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4a03" w14:textId="ebc4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Аққайың ауданының бюджеті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22 желтоқсандағы № 16-1 шешімі. Солтүстік Қазақстан облысының Әділет департаментінде 2018 жылғы 8 қаңтарда № 4470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4" w:id="1"/>
    <w:p>
      <w:pPr>
        <w:spacing w:after="0"/>
        <w:ind w:left="0"/>
        <w:jc w:val="both"/>
      </w:pPr>
      <w:r>
        <w:rPr>
          <w:rFonts w:ascii="Times New Roman"/>
          <w:b w:val="false"/>
          <w:i w:val="false"/>
          <w:color w:val="000000"/>
          <w:sz w:val="28"/>
        </w:rPr>
        <w:t xml:space="preserve">
      1. Аққайың ауданының 2018-2020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2948593,4 мың теңге:</w:t>
      </w:r>
    </w:p>
    <w:bookmarkEnd w:id="2"/>
    <w:bookmarkStart w:name="z9" w:id="3"/>
    <w:p>
      <w:pPr>
        <w:spacing w:after="0"/>
        <w:ind w:left="0"/>
        <w:jc w:val="both"/>
      </w:pPr>
      <w:r>
        <w:rPr>
          <w:rFonts w:ascii="Times New Roman"/>
          <w:b w:val="false"/>
          <w:i w:val="false"/>
          <w:color w:val="000000"/>
          <w:sz w:val="28"/>
        </w:rPr>
        <w:t>
      салықтық түсімдер - 545103 мың теңге;</w:t>
      </w:r>
    </w:p>
    <w:bookmarkEnd w:id="3"/>
    <w:bookmarkStart w:name="z10" w:id="4"/>
    <w:p>
      <w:pPr>
        <w:spacing w:after="0"/>
        <w:ind w:left="0"/>
        <w:jc w:val="both"/>
      </w:pPr>
      <w:r>
        <w:rPr>
          <w:rFonts w:ascii="Times New Roman"/>
          <w:b w:val="false"/>
          <w:i w:val="false"/>
          <w:color w:val="000000"/>
          <w:sz w:val="28"/>
        </w:rPr>
        <w:t>
      салықтық емес түсімдер - 12189,8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- 33116 мың теңге;</w:t>
      </w:r>
    </w:p>
    <w:bookmarkEnd w:id="5"/>
    <w:bookmarkStart w:name="z12" w:id="6"/>
    <w:p>
      <w:pPr>
        <w:spacing w:after="0"/>
        <w:ind w:left="0"/>
        <w:jc w:val="both"/>
      </w:pPr>
      <w:r>
        <w:rPr>
          <w:rFonts w:ascii="Times New Roman"/>
          <w:b w:val="false"/>
          <w:i w:val="false"/>
          <w:color w:val="000000"/>
          <w:sz w:val="28"/>
        </w:rPr>
        <w:t>
      трансферттер түсімі – 2358184,6 мың теңге;</w:t>
      </w:r>
    </w:p>
    <w:bookmarkEnd w:id="6"/>
    <w:bookmarkStart w:name="z13" w:id="7"/>
    <w:p>
      <w:pPr>
        <w:spacing w:after="0"/>
        <w:ind w:left="0"/>
        <w:jc w:val="both"/>
      </w:pPr>
      <w:r>
        <w:rPr>
          <w:rFonts w:ascii="Times New Roman"/>
          <w:b w:val="false"/>
          <w:i w:val="false"/>
          <w:color w:val="000000"/>
          <w:sz w:val="28"/>
        </w:rPr>
        <w:t>
      2) шығындар – 2980468,2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29354,8 мың теңге:</w:t>
      </w:r>
    </w:p>
    <w:bookmarkEnd w:id="8"/>
    <w:bookmarkStart w:name="z15" w:id="9"/>
    <w:p>
      <w:pPr>
        <w:spacing w:after="0"/>
        <w:ind w:left="0"/>
        <w:jc w:val="both"/>
      </w:pPr>
      <w:r>
        <w:rPr>
          <w:rFonts w:ascii="Times New Roman"/>
          <w:b w:val="false"/>
          <w:i w:val="false"/>
          <w:color w:val="000000"/>
          <w:sz w:val="28"/>
        </w:rPr>
        <w:t>
      бюджеттік кредиттер - 39682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10327,2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- 61229,6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- 61229,6 мың теңге:</w:t>
      </w:r>
    </w:p>
    <w:bookmarkEnd w:id="15"/>
    <w:bookmarkStart w:name="z22" w:id="16"/>
    <w:p>
      <w:pPr>
        <w:spacing w:after="0"/>
        <w:ind w:left="0"/>
        <w:jc w:val="both"/>
      </w:pPr>
      <w:r>
        <w:rPr>
          <w:rFonts w:ascii="Times New Roman"/>
          <w:b w:val="false"/>
          <w:i w:val="false"/>
          <w:color w:val="000000"/>
          <w:sz w:val="28"/>
        </w:rPr>
        <w:t>
      қарыздар түсімі - 39682 мың теңге;</w:t>
      </w:r>
    </w:p>
    <w:bookmarkEnd w:id="16"/>
    <w:bookmarkStart w:name="z23" w:id="17"/>
    <w:p>
      <w:pPr>
        <w:spacing w:after="0"/>
        <w:ind w:left="0"/>
        <w:jc w:val="both"/>
      </w:pPr>
      <w:r>
        <w:rPr>
          <w:rFonts w:ascii="Times New Roman"/>
          <w:b w:val="false"/>
          <w:i w:val="false"/>
          <w:color w:val="000000"/>
          <w:sz w:val="28"/>
        </w:rPr>
        <w:t>
      қарыздарды өтеу – 10327,2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- 31874,8мың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29.11.2018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Аудан бюджетінің кірістері Қазақстан Республикасы 2008 жылғы 4 желтоқсандағы Бюджет кодексіне сәйкес мына салықтық түсімдер есебінен қалыптастырылатыны белгіленсін:</w:t>
      </w:r>
    </w:p>
    <w:bookmarkEnd w:id="18"/>
    <w:bookmarkStart w:name="z26" w:id="19"/>
    <w:p>
      <w:pPr>
        <w:spacing w:after="0"/>
        <w:ind w:left="0"/>
        <w:jc w:val="both"/>
      </w:pPr>
      <w:r>
        <w:rPr>
          <w:rFonts w:ascii="Times New Roman"/>
          <w:b w:val="false"/>
          <w:i w:val="false"/>
          <w:color w:val="000000"/>
          <w:sz w:val="28"/>
        </w:rPr>
        <w:t xml:space="preserve">
      1) аудан аумағында орналасқан жеке тұлғалардың төлем көзінен салық салынбайтын кірістері бойынша жеке табыс салығын қоспағанда, облыстық мәслихат белгілегендей 100 пайыз көлемінде жеке табыс салығы норма бойынша кірістерді бөлу; </w:t>
      </w:r>
    </w:p>
    <w:bookmarkEnd w:id="19"/>
    <w:bookmarkStart w:name="z27" w:id="20"/>
    <w:p>
      <w:pPr>
        <w:spacing w:after="0"/>
        <w:ind w:left="0"/>
        <w:jc w:val="both"/>
      </w:pPr>
      <w:r>
        <w:rPr>
          <w:rFonts w:ascii="Times New Roman"/>
          <w:b w:val="false"/>
          <w:i w:val="false"/>
          <w:color w:val="000000"/>
          <w:sz w:val="28"/>
        </w:rPr>
        <w:t>
      2) 84 пайыз көлемінде облыстық мәслихат белгілегендей, әлеуметтік салық норма бойынша кірістерді бөлу;</w:t>
      </w:r>
    </w:p>
    <w:bookmarkEnd w:id="20"/>
    <w:bookmarkStart w:name="z28" w:id="21"/>
    <w:p>
      <w:pPr>
        <w:spacing w:after="0"/>
        <w:ind w:left="0"/>
        <w:jc w:val="both"/>
      </w:pPr>
      <w:r>
        <w:rPr>
          <w:rFonts w:ascii="Times New Roman"/>
          <w:b w:val="false"/>
          <w:i w:val="false"/>
          <w:color w:val="000000"/>
          <w:sz w:val="28"/>
        </w:rPr>
        <w:t>
      3) мүлкі аудан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4) жер учаскесі ауданда орналасқан жеке және заңды тұлғалардан аланатын, елді мекендер жерлеріне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xml:space="preserve">
      5) бірыңғай жер салығы; </w:t>
      </w:r>
    </w:p>
    <w:bookmarkEnd w:id="23"/>
    <w:bookmarkStart w:name="z31" w:id="24"/>
    <w:p>
      <w:pPr>
        <w:spacing w:after="0"/>
        <w:ind w:left="0"/>
        <w:jc w:val="both"/>
      </w:pPr>
      <w:r>
        <w:rPr>
          <w:rFonts w:ascii="Times New Roman"/>
          <w:b w:val="false"/>
          <w:i w:val="false"/>
          <w:color w:val="000000"/>
          <w:sz w:val="28"/>
        </w:rPr>
        <w:t>
      6) ауданда тіркелген жеке және заңды тұлғалардан алынатын көлік құралдары салығын қоспағанда, көлік құралдары салығы;</w:t>
      </w:r>
    </w:p>
    <w:bookmarkEnd w:id="24"/>
    <w:bookmarkStart w:name="z32" w:id="25"/>
    <w:p>
      <w:pPr>
        <w:spacing w:after="0"/>
        <w:ind w:left="0"/>
        <w:jc w:val="both"/>
      </w:pPr>
      <w:r>
        <w:rPr>
          <w:rFonts w:ascii="Times New Roman"/>
          <w:b w:val="false"/>
          <w:i w:val="false"/>
          <w:color w:val="000000"/>
          <w:sz w:val="28"/>
        </w:rPr>
        <w:t>
      7) тіркелген салық;</w:t>
      </w:r>
    </w:p>
    <w:bookmarkEnd w:id="25"/>
    <w:bookmarkStart w:name="z33" w:id="26"/>
    <w:p>
      <w:pPr>
        <w:spacing w:after="0"/>
        <w:ind w:left="0"/>
        <w:jc w:val="both"/>
      </w:pPr>
      <w:r>
        <w:rPr>
          <w:rFonts w:ascii="Times New Roman"/>
          <w:b w:val="false"/>
          <w:i w:val="false"/>
          <w:color w:val="000000"/>
          <w:sz w:val="28"/>
        </w:rPr>
        <w:t>
      8) бензинге (авиациялықты қоспағанда) және дизель отынына ақциздер;</w:t>
      </w:r>
    </w:p>
    <w:bookmarkEnd w:id="26"/>
    <w:bookmarkStart w:name="z34" w:id="27"/>
    <w:p>
      <w:pPr>
        <w:spacing w:after="0"/>
        <w:ind w:left="0"/>
        <w:jc w:val="both"/>
      </w:pPr>
      <w:r>
        <w:rPr>
          <w:rFonts w:ascii="Times New Roman"/>
          <w:b w:val="false"/>
          <w:i w:val="false"/>
          <w:color w:val="000000"/>
          <w:sz w:val="28"/>
        </w:rPr>
        <w:t>
      9) жер учаскелерін пайдаланғаны үшін төлемақы;</w:t>
      </w:r>
    </w:p>
    <w:bookmarkEnd w:id="27"/>
    <w:bookmarkStart w:name="z35" w:id="28"/>
    <w:p>
      <w:pPr>
        <w:spacing w:after="0"/>
        <w:ind w:left="0"/>
        <w:jc w:val="both"/>
      </w:pPr>
      <w:r>
        <w:rPr>
          <w:rFonts w:ascii="Times New Roman"/>
          <w:b w:val="false"/>
          <w:i w:val="false"/>
          <w:color w:val="000000"/>
          <w:sz w:val="28"/>
        </w:rPr>
        <w:t>
      10) дара кәсiпкерлiктерді мемлекеттік тіркегені үшін алым;</w:t>
      </w:r>
    </w:p>
    <w:bookmarkEnd w:id="28"/>
    <w:bookmarkStart w:name="z36" w:id="29"/>
    <w:p>
      <w:pPr>
        <w:spacing w:after="0"/>
        <w:ind w:left="0"/>
        <w:jc w:val="both"/>
      </w:pPr>
      <w:r>
        <w:rPr>
          <w:rFonts w:ascii="Times New Roman"/>
          <w:b w:val="false"/>
          <w:i w:val="false"/>
          <w:color w:val="000000"/>
          <w:sz w:val="28"/>
        </w:rPr>
        <w:t>
      11) қызметтің жекелеген түрлерiмен айналысу құқығы үшiн лицензиялық алым;</w:t>
      </w:r>
    </w:p>
    <w:bookmarkEnd w:id="29"/>
    <w:bookmarkStart w:name="z37" w:id="30"/>
    <w:p>
      <w:pPr>
        <w:spacing w:after="0"/>
        <w:ind w:left="0"/>
        <w:jc w:val="both"/>
      </w:pPr>
      <w:r>
        <w:rPr>
          <w:rFonts w:ascii="Times New Roman"/>
          <w:b w:val="false"/>
          <w:i w:val="false"/>
          <w:color w:val="000000"/>
          <w:sz w:val="28"/>
        </w:rPr>
        <w:t>
      12) заңды тұлғаларды мемлекеттік тіркеу және филиалдардан мен өкілдерді есептік тіркегені, сондай-ақ оларды қайта тіркегені үшін алым;</w:t>
      </w:r>
    </w:p>
    <w:bookmarkEnd w:id="30"/>
    <w:bookmarkStart w:name="z38" w:id="31"/>
    <w:p>
      <w:pPr>
        <w:spacing w:after="0"/>
        <w:ind w:left="0"/>
        <w:jc w:val="both"/>
      </w:pPr>
      <w:r>
        <w:rPr>
          <w:rFonts w:ascii="Times New Roman"/>
          <w:b w:val="false"/>
          <w:i w:val="false"/>
          <w:color w:val="000000"/>
          <w:sz w:val="28"/>
        </w:rPr>
        <w:t xml:space="preserve">
      13) жылжымалы мүлік кепілін және кеменің немесе жасалып жатқан кеменің ипотекасын мемлекеттік тіркегені үшін алым; </w:t>
      </w:r>
    </w:p>
    <w:bookmarkEnd w:id="31"/>
    <w:bookmarkStart w:name="z39" w:id="32"/>
    <w:p>
      <w:pPr>
        <w:spacing w:after="0"/>
        <w:ind w:left="0"/>
        <w:jc w:val="both"/>
      </w:pPr>
      <w:r>
        <w:rPr>
          <w:rFonts w:ascii="Times New Roman"/>
          <w:b w:val="false"/>
          <w:i w:val="false"/>
          <w:color w:val="000000"/>
          <w:sz w:val="28"/>
        </w:rPr>
        <w:t>
      14) көлік құралдарын мемлекеттік тіркегені, сондай-ақ кайта тіркегені үшін алым;</w:t>
      </w:r>
    </w:p>
    <w:bookmarkEnd w:id="32"/>
    <w:bookmarkStart w:name="z40" w:id="33"/>
    <w:p>
      <w:pPr>
        <w:spacing w:after="0"/>
        <w:ind w:left="0"/>
        <w:jc w:val="both"/>
      </w:pPr>
      <w:r>
        <w:rPr>
          <w:rFonts w:ascii="Times New Roman"/>
          <w:b w:val="false"/>
          <w:i w:val="false"/>
          <w:color w:val="000000"/>
          <w:sz w:val="28"/>
        </w:rPr>
        <w:t xml:space="preserve">
      15) жылжымайтын мүлікке құқықтарды мемлекеттік тіркегені үшін алым; </w:t>
      </w:r>
    </w:p>
    <w:bookmarkEnd w:id="33"/>
    <w:bookmarkStart w:name="z41" w:id="34"/>
    <w:p>
      <w:pPr>
        <w:spacing w:after="0"/>
        <w:ind w:left="0"/>
        <w:jc w:val="both"/>
      </w:pPr>
      <w:r>
        <w:rPr>
          <w:rFonts w:ascii="Times New Roman"/>
          <w:b w:val="false"/>
          <w:i w:val="false"/>
          <w:color w:val="000000"/>
          <w:sz w:val="28"/>
        </w:rPr>
        <w:t>
      16) республикалық бюджет есебіне жазылатын консулдық алымнан және мемлекеттік баждардан басқа, мемлекеттік баж;</w:t>
      </w:r>
    </w:p>
    <w:bookmarkEnd w:id="34"/>
    <w:bookmarkStart w:name="z42" w:id="35"/>
    <w:p>
      <w:pPr>
        <w:spacing w:after="0"/>
        <w:ind w:left="0"/>
        <w:jc w:val="both"/>
      </w:pPr>
      <w:r>
        <w:rPr>
          <w:rFonts w:ascii="Times New Roman"/>
          <w:b w:val="false"/>
          <w:i w:val="false"/>
          <w:color w:val="000000"/>
          <w:sz w:val="28"/>
        </w:rPr>
        <w:t>
      17) сыртқы (көрнекті) жарнаманы аудандық манызы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ұй-жайлардың шегінен тыс ашық кеңістікке және ауданда тіркелген көлік құралдарында орналастырғаны үшін төлемақыны қоспағанда, сыртқы (көрнекті) жарнаманы облыстық маңызы бар қаладағы ұй-жайлардың шегінен тыс ашық кеңістікке және облыстық маңызы бар қалада тіркелген көлік құралдарында орналастырғаны үшін төлемақы.</w:t>
      </w:r>
    </w:p>
    <w:bookmarkEnd w:id="35"/>
    <w:bookmarkStart w:name="z43" w:id="36"/>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36"/>
    <w:bookmarkStart w:name="z44" w:id="37"/>
    <w:p>
      <w:pPr>
        <w:spacing w:after="0"/>
        <w:ind w:left="0"/>
        <w:jc w:val="both"/>
      </w:pPr>
      <w:r>
        <w:rPr>
          <w:rFonts w:ascii="Times New Roman"/>
          <w:b w:val="false"/>
          <w:i w:val="false"/>
          <w:color w:val="000000"/>
          <w:sz w:val="28"/>
        </w:rPr>
        <w:t>
      1) коммуналдық меншіктен түсетін кірістер:</w:t>
      </w:r>
    </w:p>
    <w:bookmarkEnd w:id="37"/>
    <w:bookmarkStart w:name="z45" w:id="38"/>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басқаруындағы, ауданның коммуналдық меншігінің мүлкін жалға беруден </w:t>
      </w:r>
    </w:p>
    <w:bookmarkEnd w:id="38"/>
    <w:bookmarkStart w:name="z46" w:id="39"/>
    <w:p>
      <w:pPr>
        <w:spacing w:after="0"/>
        <w:ind w:left="0"/>
        <w:jc w:val="both"/>
      </w:pPr>
      <w:r>
        <w:rPr>
          <w:rFonts w:ascii="Times New Roman"/>
          <w:b w:val="false"/>
          <w:i w:val="false"/>
          <w:color w:val="000000"/>
          <w:sz w:val="28"/>
        </w:rPr>
        <w:t>
      түсетін кірістерді қоспағанда, ауданның коммуналдық меншігінің мүлкін жалға беруден түсетін кірістер;</w:t>
      </w:r>
    </w:p>
    <w:bookmarkEnd w:id="39"/>
    <w:bookmarkStart w:name="z47" w:id="40"/>
    <w:p>
      <w:pPr>
        <w:spacing w:after="0"/>
        <w:ind w:left="0"/>
        <w:jc w:val="both"/>
      </w:pPr>
      <w:r>
        <w:rPr>
          <w:rFonts w:ascii="Times New Roman"/>
          <w:b w:val="false"/>
          <w:i w:val="false"/>
          <w:color w:val="000000"/>
          <w:sz w:val="28"/>
        </w:rPr>
        <w:t>
      ауданның бюджетінен берілген кредиттер бойынша сыйақылар;</w:t>
      </w:r>
    </w:p>
    <w:bookmarkEnd w:id="40"/>
    <w:bookmarkStart w:name="z48" w:id="41"/>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1"/>
    <w:bookmarkStart w:name="z49" w:id="42"/>
    <w:p>
      <w:pPr>
        <w:spacing w:after="0"/>
        <w:ind w:left="0"/>
        <w:jc w:val="both"/>
      </w:pPr>
      <w:r>
        <w:rPr>
          <w:rFonts w:ascii="Times New Roman"/>
          <w:b w:val="false"/>
          <w:i w:val="false"/>
          <w:color w:val="000000"/>
          <w:sz w:val="28"/>
        </w:rPr>
        <w:t>
      2) аудан бюджетіне түсетін басқа да салықтық емес түсімдер.</w:t>
      </w:r>
    </w:p>
    <w:bookmarkEnd w:id="42"/>
    <w:bookmarkStart w:name="z50" w:id="43"/>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43"/>
    <w:bookmarkStart w:name="z51" w:id="44"/>
    <w:p>
      <w:pPr>
        <w:spacing w:after="0"/>
        <w:ind w:left="0"/>
        <w:jc w:val="both"/>
      </w:pPr>
      <w:r>
        <w:rPr>
          <w:rFonts w:ascii="Times New Roman"/>
          <w:b w:val="false"/>
          <w:i w:val="false"/>
          <w:color w:val="000000"/>
          <w:sz w:val="28"/>
        </w:rPr>
        <w:t>
      1) аудан бюджетінен қаржыландырылатын мемлекеттік мекемелерге бекітіліп берілген мемлекеттік мүлікті сатудан түсетін ақша;</w:t>
      </w:r>
    </w:p>
    <w:bookmarkEnd w:id="44"/>
    <w:bookmarkStart w:name="z52" w:id="45"/>
    <w:p>
      <w:pPr>
        <w:spacing w:after="0"/>
        <w:ind w:left="0"/>
        <w:jc w:val="both"/>
      </w:pPr>
      <w:r>
        <w:rPr>
          <w:rFonts w:ascii="Times New Roman"/>
          <w:b w:val="false"/>
          <w:i w:val="false"/>
          <w:color w:val="000000"/>
          <w:sz w:val="28"/>
        </w:rPr>
        <w:t xml:space="preserve">
      2) ауыл шаруашылығы мақсатындағы жер учаскелерінен қоспағанда, жер учаскелерінен сатудан түсетін түсімдер. </w:t>
      </w:r>
    </w:p>
    <w:bookmarkEnd w:id="45"/>
    <w:bookmarkStart w:name="z53" w:id="46"/>
    <w:p>
      <w:pPr>
        <w:spacing w:after="0"/>
        <w:ind w:left="0"/>
        <w:jc w:val="both"/>
      </w:pPr>
      <w:r>
        <w:rPr>
          <w:rFonts w:ascii="Times New Roman"/>
          <w:b w:val="false"/>
          <w:i w:val="false"/>
          <w:color w:val="000000"/>
          <w:sz w:val="28"/>
        </w:rPr>
        <w:t>
      5. Облыстық бюджетінен аудан бюджетіне берілетін сомасы 2060787 мың теңге бюджеттік субвенция белгіленсін.</w:t>
      </w:r>
    </w:p>
    <w:bookmarkEnd w:id="46"/>
    <w:bookmarkStart w:name="z54"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өзін-өзі басқарудың функцияларын іске асыру үшін жергілікті өзін-өзі басқару органдарына трансферттер сомасы 3785 мың теңге бөлінсін.</w:t>
      </w:r>
    </w:p>
    <w:bookmarkEnd w:id="47"/>
    <w:bookmarkStart w:name="z55"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 қосымшаға</w:t>
      </w:r>
      <w:r>
        <w:rPr>
          <w:rFonts w:ascii="Times New Roman"/>
          <w:b w:val="false"/>
          <w:i w:val="false"/>
          <w:color w:val="000000"/>
          <w:sz w:val="28"/>
        </w:rPr>
        <w:t xml:space="preserve"> сәйкес бюджеттің төртінші деңгейдегі субвенциялар сомасы 35671 мың теңге. </w:t>
      </w:r>
    </w:p>
    <w:bookmarkEnd w:id="48"/>
    <w:bookmarkStart w:name="z56" w:id="49"/>
    <w:p>
      <w:pPr>
        <w:spacing w:after="0"/>
        <w:ind w:left="0"/>
        <w:jc w:val="both"/>
      </w:pPr>
      <w:r>
        <w:rPr>
          <w:rFonts w:ascii="Times New Roman"/>
          <w:b w:val="false"/>
          <w:i w:val="false"/>
          <w:color w:val="000000"/>
          <w:sz w:val="28"/>
        </w:rPr>
        <w:t>
      8. 2018 жылға арналған аудан бюджетінде нысаналы трансферттер жалпы сомасы 297397,6 мың теңге есепке алынсын, соның ішінде дамытуға 100000 мың теңге:</w:t>
      </w:r>
    </w:p>
    <w:bookmarkEnd w:id="49"/>
    <w:bookmarkStart w:name="z57" w:id="50"/>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3225 мың теңге;</w:t>
      </w:r>
    </w:p>
    <w:bookmarkEnd w:id="50"/>
    <w:bookmarkStart w:name="z58" w:id="51"/>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3240 мың теңге;</w:t>
      </w:r>
    </w:p>
    <w:bookmarkEnd w:id="51"/>
    <w:bookmarkStart w:name="z59" w:id="52"/>
    <w:p>
      <w:pPr>
        <w:spacing w:after="0"/>
        <w:ind w:left="0"/>
        <w:jc w:val="both"/>
      </w:pPr>
      <w:r>
        <w:rPr>
          <w:rFonts w:ascii="Times New Roman"/>
          <w:b w:val="false"/>
          <w:i w:val="false"/>
          <w:color w:val="000000"/>
          <w:sz w:val="28"/>
        </w:rPr>
        <w:t>
      3) мемлекеттік атаулы әлеуметтік көмек төлеуге 8686 мың теңге;</w:t>
      </w:r>
    </w:p>
    <w:bookmarkEnd w:id="52"/>
    <w:bookmarkStart w:name="z62" w:id="53"/>
    <w:p>
      <w:pPr>
        <w:spacing w:after="0"/>
        <w:ind w:left="0"/>
        <w:jc w:val="both"/>
      </w:pPr>
      <w:r>
        <w:rPr>
          <w:rFonts w:ascii="Times New Roman"/>
          <w:b w:val="false"/>
          <w:i w:val="false"/>
          <w:color w:val="000000"/>
          <w:sz w:val="28"/>
        </w:rPr>
        <w:t>
      4) халықты жұмыспен қамту орталығында әлеуметтік жұмыс бойынша кеңесшілерді және ассистентерді енгізуге 5029 мың теңге, соның ішінде:</w:t>
      </w:r>
    </w:p>
    <w:bookmarkEnd w:id="53"/>
    <w:p>
      <w:pPr>
        <w:spacing w:after="0"/>
        <w:ind w:left="0"/>
        <w:jc w:val="both"/>
      </w:pPr>
      <w:r>
        <w:rPr>
          <w:rFonts w:ascii="Times New Roman"/>
          <w:b w:val="false"/>
          <w:i w:val="false"/>
          <w:color w:val="000000"/>
          <w:sz w:val="28"/>
        </w:rPr>
        <w:t>
      ассистенттерге еңбек ақысын төлеуіне 3402 мың теңге;</w:t>
      </w:r>
    </w:p>
    <w:p>
      <w:pPr>
        <w:spacing w:after="0"/>
        <w:ind w:left="0"/>
        <w:jc w:val="both"/>
      </w:pPr>
      <w:r>
        <w:rPr>
          <w:rFonts w:ascii="Times New Roman"/>
          <w:b w:val="false"/>
          <w:i w:val="false"/>
          <w:color w:val="000000"/>
          <w:sz w:val="28"/>
        </w:rPr>
        <w:t>
      әлеуметтік жұмыс бойынша кеңесшілердің еңбек ақысын төлеуіне 1627 мың теңге;</w:t>
      </w:r>
    </w:p>
    <w:bookmarkStart w:name="z66" w:id="54"/>
    <w:p>
      <w:pPr>
        <w:spacing w:after="0"/>
        <w:ind w:left="0"/>
        <w:jc w:val="both"/>
      </w:pPr>
      <w:r>
        <w:rPr>
          <w:rFonts w:ascii="Times New Roman"/>
          <w:b w:val="false"/>
          <w:i w:val="false"/>
          <w:color w:val="000000"/>
          <w:sz w:val="28"/>
        </w:rPr>
        <w:t>
      5) Қазақстан Республикасы Үкіметінің 2016 жылғы 14 сәуірдегі № 213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қаулысымен бекітілген,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7945 мың теңге, оның ішінде:</w:t>
      </w:r>
    </w:p>
    <w:bookmarkEnd w:id="54"/>
    <w:p>
      <w:pPr>
        <w:spacing w:after="0"/>
        <w:ind w:left="0"/>
        <w:jc w:val="both"/>
      </w:pPr>
      <w:r>
        <w:rPr>
          <w:rFonts w:ascii="Times New Roman"/>
          <w:b w:val="false"/>
          <w:i w:val="false"/>
          <w:color w:val="000000"/>
          <w:sz w:val="28"/>
        </w:rPr>
        <w:t>
      мүгедектерді міндетті гигиеналық құралдармен (жөргектермен, несеп қабылдағыш-тармен, нәжіс қабылдағыштармен) қамтамасыз ету нормаларын ұлғайтуына 3745 мың теңге;</w:t>
      </w:r>
    </w:p>
    <w:p>
      <w:pPr>
        <w:spacing w:after="0"/>
        <w:ind w:left="0"/>
        <w:jc w:val="both"/>
      </w:pPr>
      <w:r>
        <w:rPr>
          <w:rFonts w:ascii="Times New Roman"/>
          <w:b w:val="false"/>
          <w:i w:val="false"/>
          <w:color w:val="000000"/>
          <w:sz w:val="28"/>
        </w:rPr>
        <w:t>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ұлғайтуына 255 мың теңге;</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кеңейтуіне 3945 мың теңге;</w:t>
      </w:r>
    </w:p>
    <w:bookmarkStart w:name="z73" w:id="55"/>
    <w:p>
      <w:pPr>
        <w:spacing w:after="0"/>
        <w:ind w:left="0"/>
        <w:jc w:val="both"/>
      </w:pPr>
      <w:r>
        <w:rPr>
          <w:rFonts w:ascii="Times New Roman"/>
          <w:b w:val="false"/>
          <w:i w:val="false"/>
          <w:color w:val="000000"/>
          <w:sz w:val="28"/>
        </w:rPr>
        <w:t>
      6) еңбек нарығын дамытуға 41922,1 мың теңге, оның ішінде:</w:t>
      </w:r>
    </w:p>
    <w:bookmarkEnd w:id="55"/>
    <w:p>
      <w:pPr>
        <w:spacing w:after="0"/>
        <w:ind w:left="0"/>
        <w:jc w:val="both"/>
      </w:pPr>
      <w:r>
        <w:rPr>
          <w:rFonts w:ascii="Times New Roman"/>
          <w:b w:val="false"/>
          <w:i w:val="false"/>
          <w:color w:val="000000"/>
          <w:sz w:val="28"/>
        </w:rPr>
        <w:t>
      жалақыны ішінара субсидиялауға - 4683 мың теңге;</w:t>
      </w:r>
    </w:p>
    <w:p>
      <w:pPr>
        <w:spacing w:after="0"/>
        <w:ind w:left="0"/>
        <w:jc w:val="both"/>
      </w:pPr>
      <w:r>
        <w:rPr>
          <w:rFonts w:ascii="Times New Roman"/>
          <w:b w:val="false"/>
          <w:i w:val="false"/>
          <w:color w:val="000000"/>
          <w:sz w:val="28"/>
        </w:rPr>
        <w:t>
      көшуге арналған субсидиялар ұсыну - 8754,2 мың теңге;</w:t>
      </w:r>
    </w:p>
    <w:p>
      <w:pPr>
        <w:spacing w:after="0"/>
        <w:ind w:left="0"/>
        <w:jc w:val="both"/>
      </w:pPr>
      <w:r>
        <w:rPr>
          <w:rFonts w:ascii="Times New Roman"/>
          <w:b w:val="false"/>
          <w:i w:val="false"/>
          <w:color w:val="000000"/>
          <w:sz w:val="28"/>
        </w:rPr>
        <w:t>
      жастар тәжірибесіне -5412 мың теңге;</w:t>
      </w:r>
    </w:p>
    <w:p>
      <w:pPr>
        <w:spacing w:after="0"/>
        <w:ind w:left="0"/>
        <w:jc w:val="both"/>
      </w:pPr>
      <w:r>
        <w:rPr>
          <w:rFonts w:ascii="Times New Roman"/>
          <w:b w:val="false"/>
          <w:i w:val="false"/>
          <w:color w:val="000000"/>
          <w:sz w:val="28"/>
        </w:rPr>
        <w:t>
      тұрғын үйді жалға алу (жалдау) және коммуналдық шығындарды өтеуге – 12974,4 мың теңге;</w:t>
      </w:r>
    </w:p>
    <w:p>
      <w:pPr>
        <w:spacing w:after="0"/>
        <w:ind w:left="0"/>
        <w:jc w:val="both"/>
      </w:pPr>
      <w:r>
        <w:rPr>
          <w:rFonts w:ascii="Times New Roman"/>
          <w:b w:val="false"/>
          <w:i w:val="false"/>
          <w:color w:val="000000"/>
          <w:sz w:val="28"/>
        </w:rPr>
        <w:t>
      жаңа бизнес-идеяларды іске асыруына қоныс аударушыларға гранттар 10098,5 мың теңге;</w:t>
      </w:r>
    </w:p>
    <w:bookmarkStart w:name="z74"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нәтижелі жұмыспен қамтуды және жаппай кәсіпкерлікті дамыту аясында іс-шараларды іске асыруына 15848 мың теңге, соның ішінде:</w:t>
      </w:r>
    </w:p>
    <w:bookmarkEnd w:id="56"/>
    <w:p>
      <w:pPr>
        <w:spacing w:after="0"/>
        <w:ind w:left="0"/>
        <w:jc w:val="both"/>
      </w:pPr>
      <w:r>
        <w:rPr>
          <w:rFonts w:ascii="Times New Roman"/>
          <w:b w:val="false"/>
          <w:i w:val="false"/>
          <w:color w:val="000000"/>
          <w:sz w:val="28"/>
        </w:rPr>
        <w:t>
      оралмандар мен қоныс аударушылар үшін тұрғын үйді жалдау (жалға алу) бойынша шығындарды өтеуге субсидия - 328 мың теңге;</w:t>
      </w:r>
    </w:p>
    <w:p>
      <w:pPr>
        <w:spacing w:after="0"/>
        <w:ind w:left="0"/>
        <w:jc w:val="both"/>
      </w:pPr>
      <w:r>
        <w:rPr>
          <w:rFonts w:ascii="Times New Roman"/>
          <w:b w:val="false"/>
          <w:i w:val="false"/>
          <w:color w:val="000000"/>
          <w:sz w:val="28"/>
        </w:rPr>
        <w:t>
      мобильді оқу орталықтарында оқытуды қоса алғанда, жұмыс кадрларын еңбек нарығында талап ететін қысқа мерзімді кәсіптік оқытуға - 15520 мың теңге;</w:t>
      </w:r>
    </w:p>
    <w:bookmarkStart w:name="z77" w:id="57"/>
    <w:p>
      <w:pPr>
        <w:spacing w:after="0"/>
        <w:ind w:left="0"/>
        <w:jc w:val="both"/>
      </w:pPr>
      <w:r>
        <w:rPr>
          <w:rFonts w:ascii="Times New Roman"/>
          <w:b w:val="false"/>
          <w:i w:val="false"/>
          <w:color w:val="000000"/>
          <w:sz w:val="28"/>
        </w:rPr>
        <w:t>
       8) оқулықтарды сатып алу және жеткізуге 16299 мың теңге;</w:t>
      </w:r>
    </w:p>
    <w:bookmarkEnd w:id="57"/>
    <w:bookmarkStart w:name="z78" w:id="58"/>
    <w:p>
      <w:pPr>
        <w:spacing w:after="0"/>
        <w:ind w:left="0"/>
        <w:jc w:val="both"/>
      </w:pPr>
      <w:r>
        <w:rPr>
          <w:rFonts w:ascii="Times New Roman"/>
          <w:b w:val="false"/>
          <w:i w:val="false"/>
          <w:color w:val="000000"/>
          <w:sz w:val="28"/>
        </w:rPr>
        <w:t>
       9) энзоотиялық ауруларына қарсы профилактикалық іс-шаралар өткізуіне 2929 мың теңге;</w:t>
      </w:r>
    </w:p>
    <w:bookmarkEnd w:id="58"/>
    <w:bookmarkStart w:name="z79" w:id="59"/>
    <w:p>
      <w:pPr>
        <w:spacing w:after="0"/>
        <w:ind w:left="0"/>
        <w:jc w:val="both"/>
      </w:pPr>
      <w:r>
        <w:rPr>
          <w:rFonts w:ascii="Times New Roman"/>
          <w:b w:val="false"/>
          <w:i w:val="false"/>
          <w:color w:val="000000"/>
          <w:sz w:val="28"/>
        </w:rPr>
        <w:t>
       10) төбенің шатырын жөндеу үшін құрылыс материалдарын сатып алуға 7000 мың теңге;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11) алып тасталды - Солтүстік Қазақстан облысы Аққайың ауданы мәслихатының 12.04.2018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білім беру ұйымдарының интернет жүйесіне жоғары жылдамдықпен қол жетімділігін ұйымдастыруын қамтамасыз етуіне 1810 мың теңге; </w:t>
      </w:r>
    </w:p>
    <w:p>
      <w:pPr>
        <w:spacing w:after="0"/>
        <w:ind w:left="0"/>
        <w:jc w:val="both"/>
      </w:pPr>
      <w:r>
        <w:rPr>
          <w:rFonts w:ascii="Times New Roman"/>
          <w:b w:val="false"/>
          <w:i w:val="false"/>
          <w:color w:val="000000"/>
          <w:sz w:val="28"/>
        </w:rPr>
        <w:t>
      13)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шығын сомаларын өтеуге 67894 мың теңге;</w:t>
      </w:r>
    </w:p>
    <w:p>
      <w:pPr>
        <w:spacing w:after="0"/>
        <w:ind w:left="0"/>
        <w:jc w:val="both"/>
      </w:pPr>
      <w:r>
        <w:rPr>
          <w:rFonts w:ascii="Times New Roman"/>
          <w:b w:val="false"/>
          <w:i w:val="false"/>
          <w:color w:val="000000"/>
          <w:sz w:val="28"/>
        </w:rPr>
        <w:t>
      14) ұлттық біліктілік тестіден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9100 мың теңге;</w:t>
      </w:r>
    </w:p>
    <w:p>
      <w:pPr>
        <w:spacing w:after="0"/>
        <w:ind w:left="0"/>
        <w:jc w:val="both"/>
      </w:pPr>
      <w:r>
        <w:rPr>
          <w:rFonts w:ascii="Times New Roman"/>
          <w:b w:val="false"/>
          <w:i w:val="false"/>
          <w:color w:val="000000"/>
          <w:sz w:val="28"/>
        </w:rPr>
        <w:t>
      15) Булаев топты су құбырына қосылған елді мекендерді сумен жабдықтау және су бұру, тарату жүйелерін реконструкциялауға 100000 мың теңге (Солтүстік Қазақстан облысы Аққайың ауданы Власовка ауылы);</w:t>
      </w:r>
    </w:p>
    <w:p>
      <w:pPr>
        <w:spacing w:after="0"/>
        <w:ind w:left="0"/>
        <w:jc w:val="both"/>
      </w:pPr>
      <w:r>
        <w:rPr>
          <w:rFonts w:ascii="Times New Roman"/>
          <w:b w:val="false"/>
          <w:i w:val="false"/>
          <w:color w:val="000000"/>
          <w:sz w:val="28"/>
        </w:rPr>
        <w:t>
      16) білім беру ұйымдарына көмір сатып алуына 1235 мың теңге;</w:t>
      </w:r>
    </w:p>
    <w:p>
      <w:pPr>
        <w:spacing w:after="0"/>
        <w:ind w:left="0"/>
        <w:jc w:val="both"/>
      </w:pPr>
      <w:r>
        <w:rPr>
          <w:rFonts w:ascii="Times New Roman"/>
          <w:b w:val="false"/>
          <w:i w:val="false"/>
          <w:color w:val="000000"/>
          <w:sz w:val="28"/>
        </w:rPr>
        <w:t>
      17) "Қайырбек Оразов атындағы Аралағаш орта мектебі" коммуналдық мемлекеттік мекемесінің ғимаратын күрделі жөндеуіне жобалау-сметалық құжаттаманы әзірлеуіне 1500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Аққайың ауданы мәслихатының 12.04.2018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31.05.2018 </w:t>
      </w:r>
      <w:r>
        <w:rPr>
          <w:rFonts w:ascii="Times New Roman"/>
          <w:b w:val="false"/>
          <w:i w:val="false"/>
          <w:color w:val="000000"/>
          <w:sz w:val="28"/>
        </w:rPr>
        <w:t>№ 20-3</w:t>
      </w:r>
      <w:r>
        <w:rPr>
          <w:rFonts w:ascii="Times New Roman"/>
          <w:b w:val="false"/>
          <w:i w:val="false"/>
          <w:color w:val="ff0000"/>
          <w:sz w:val="28"/>
        </w:rPr>
        <w:t xml:space="preserve"> (01.01.2018 бастап қолданысқа енгізіледі); 13.09.2018 </w:t>
      </w:r>
      <w:r>
        <w:rPr>
          <w:rFonts w:ascii="Times New Roman"/>
          <w:b w:val="false"/>
          <w:i w:val="false"/>
          <w:color w:val="000000"/>
          <w:sz w:val="28"/>
        </w:rPr>
        <w:t>№ 23-2</w:t>
      </w:r>
      <w:r>
        <w:rPr>
          <w:rFonts w:ascii="Times New Roman"/>
          <w:b w:val="false"/>
          <w:i w:val="false"/>
          <w:color w:val="ff0000"/>
          <w:sz w:val="28"/>
        </w:rPr>
        <w:t xml:space="preserve"> (01.01.2018 бастап қолданысқа енгізіледі); 12.11.2018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29.11.2018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9. Аудан бюджетінде келесі шығындар қарастырылғаны есепке алсын:</w:t>
      </w:r>
    </w:p>
    <w:bookmarkEnd w:id="60"/>
    <w:bookmarkStart w:name="z82" w:id="61"/>
    <w:p>
      <w:pPr>
        <w:spacing w:after="0"/>
        <w:ind w:left="0"/>
        <w:jc w:val="both"/>
      </w:pPr>
      <w:r>
        <w:rPr>
          <w:rFonts w:ascii="Times New Roman"/>
          <w:b w:val="false"/>
          <w:i w:val="false"/>
          <w:color w:val="000000"/>
          <w:sz w:val="28"/>
        </w:rPr>
        <w:t xml:space="preserve">
       1)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397758 мың теңге; </w:t>
      </w:r>
    </w:p>
    <w:bookmarkEnd w:id="61"/>
    <w:bookmarkStart w:name="z83" w:id="62"/>
    <w:p>
      <w:pPr>
        <w:spacing w:after="0"/>
        <w:ind w:left="0"/>
        <w:jc w:val="both"/>
      </w:pPr>
      <w:r>
        <w:rPr>
          <w:rFonts w:ascii="Times New Roman"/>
          <w:b w:val="false"/>
          <w:i w:val="false"/>
          <w:color w:val="000000"/>
          <w:sz w:val="28"/>
        </w:rPr>
        <w:t>
      2) бюджеттік саласындағы жұмыс берушіге (міндетті әлеуметтік медициналық сақтандыру аясында) аударуға бөлінген сома 15019 мың теңге;</w:t>
      </w:r>
    </w:p>
    <w:bookmarkEnd w:id="62"/>
    <w:bookmarkStart w:name="z84" w:id="63"/>
    <w:p>
      <w:pPr>
        <w:spacing w:after="0"/>
        <w:ind w:left="0"/>
        <w:jc w:val="both"/>
      </w:pPr>
      <w:r>
        <w:rPr>
          <w:rFonts w:ascii="Times New Roman"/>
          <w:b w:val="false"/>
          <w:i w:val="false"/>
          <w:color w:val="000000"/>
          <w:sz w:val="28"/>
        </w:rPr>
        <w:t>
      3) мектепке дейінгі білім беру ұйымдарында мемлекеттік білім беру тапсырыстарын іске асыруға 50742 мың теңге;</w:t>
      </w:r>
    </w:p>
    <w:bookmarkEnd w:id="63"/>
    <w:bookmarkStart w:name="z85" w:id="64"/>
    <w:p>
      <w:pPr>
        <w:spacing w:after="0"/>
        <w:ind w:left="0"/>
        <w:jc w:val="both"/>
      </w:pPr>
      <w:r>
        <w:rPr>
          <w:rFonts w:ascii="Times New Roman"/>
          <w:b w:val="false"/>
          <w:i w:val="false"/>
          <w:color w:val="000000"/>
          <w:sz w:val="28"/>
        </w:rPr>
        <w:t>
       4) сандық білім беру инфрақылылымын құруға 12018 мың теңге;</w:t>
      </w:r>
    </w:p>
    <w:bookmarkEnd w:id="64"/>
    <w:bookmarkStart w:name="z86" w:id="65"/>
    <w:p>
      <w:pPr>
        <w:spacing w:after="0"/>
        <w:ind w:left="0"/>
        <w:jc w:val="both"/>
      </w:pPr>
      <w:r>
        <w:rPr>
          <w:rFonts w:ascii="Times New Roman"/>
          <w:b w:val="false"/>
          <w:i w:val="false"/>
          <w:color w:val="000000"/>
          <w:sz w:val="28"/>
        </w:rPr>
        <w:t>
       5) халықты жұмыспен қамту орталығын қамтамасыз етуіне 16197 мың теңге;</w:t>
      </w:r>
    </w:p>
    <w:bookmarkEnd w:id="65"/>
    <w:bookmarkStart w:name="z87" w:id="66"/>
    <w:p>
      <w:pPr>
        <w:spacing w:after="0"/>
        <w:ind w:left="0"/>
        <w:jc w:val="both"/>
      </w:pPr>
      <w:r>
        <w:rPr>
          <w:rFonts w:ascii="Times New Roman"/>
          <w:b w:val="false"/>
          <w:i w:val="false"/>
          <w:color w:val="000000"/>
          <w:sz w:val="28"/>
        </w:rPr>
        <w:t>
       6) әкімшілік мемлекеттік қызметкерлеріне еңбек ақысын көтеру деңгейіне 53579 мың теңге;</w:t>
      </w:r>
    </w:p>
    <w:bookmarkEnd w:id="66"/>
    <w:bookmarkStart w:name="z88" w:id="67"/>
    <w:p>
      <w:pPr>
        <w:spacing w:after="0"/>
        <w:ind w:left="0"/>
        <w:jc w:val="both"/>
      </w:pPr>
      <w:r>
        <w:rPr>
          <w:rFonts w:ascii="Times New Roman"/>
          <w:b w:val="false"/>
          <w:i w:val="false"/>
          <w:color w:val="000000"/>
          <w:sz w:val="28"/>
        </w:rPr>
        <w:t>
       7) жергілікті атқарушы органдардың агроөнеркәсіптік кешен бөлімшелерін ұстау үшін 5983 мың теңге;</w:t>
      </w:r>
    </w:p>
    <w:bookmarkEnd w:id="67"/>
    <w:bookmarkStart w:name="z89" w:id="68"/>
    <w:p>
      <w:pPr>
        <w:spacing w:after="0"/>
        <w:ind w:left="0"/>
        <w:jc w:val="both"/>
      </w:pPr>
      <w:r>
        <w:rPr>
          <w:rFonts w:ascii="Times New Roman"/>
          <w:b w:val="false"/>
          <w:i w:val="false"/>
          <w:color w:val="000000"/>
          <w:sz w:val="28"/>
        </w:rPr>
        <w:t>
      8) эпизоотикаға қарсы іс-шаралар өткізуіне 46298,5 мың теңге;</w:t>
      </w:r>
    </w:p>
    <w:bookmarkEnd w:id="68"/>
    <w:bookmarkStart w:name="z90" w:id="69"/>
    <w:p>
      <w:pPr>
        <w:spacing w:after="0"/>
        <w:ind w:left="0"/>
        <w:jc w:val="both"/>
      </w:pPr>
      <w:r>
        <w:rPr>
          <w:rFonts w:ascii="Times New Roman"/>
          <w:b w:val="false"/>
          <w:i w:val="false"/>
          <w:color w:val="000000"/>
          <w:sz w:val="28"/>
        </w:rPr>
        <w:t xml:space="preserve">
      9)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шеңберінде өңірлерді экономикалық дамытуға жәрдемдесу шараларды іске асыруына 22426 мың теңге.</w:t>
      </w:r>
    </w:p>
    <w:bookmarkEnd w:id="69"/>
    <w:bookmarkStart w:name="z91" w:id="70"/>
    <w:p>
      <w:pPr>
        <w:spacing w:after="0"/>
        <w:ind w:left="0"/>
        <w:jc w:val="both"/>
      </w:pPr>
      <w:r>
        <w:rPr>
          <w:rFonts w:ascii="Times New Roman"/>
          <w:b w:val="false"/>
          <w:i w:val="false"/>
          <w:color w:val="000000"/>
          <w:sz w:val="28"/>
        </w:rPr>
        <w:t>
      10) республикалық бюджетінің шығындарын өтеуіне 105539 мың теңге, соның ішінде:</w:t>
      </w:r>
    </w:p>
    <w:bookmarkEnd w:id="70"/>
    <w:bookmarkStart w:name="z92" w:id="71"/>
    <w:p>
      <w:pPr>
        <w:spacing w:after="0"/>
        <w:ind w:left="0"/>
        <w:jc w:val="both"/>
      </w:pPr>
      <w:r>
        <w:rPr>
          <w:rFonts w:ascii="Times New Roman"/>
          <w:b w:val="false"/>
          <w:i w:val="false"/>
          <w:color w:val="000000"/>
          <w:sz w:val="28"/>
        </w:rPr>
        <w:t>
      жұмыс берушінің 2018 жылдан 2020 жылға міндетті зейнетақы жарналарының мерзімін ауыстыруға байланысты 75306 мың теңге;</w:t>
      </w:r>
    </w:p>
    <w:bookmarkEnd w:id="71"/>
    <w:bookmarkStart w:name="z93" w:id="72"/>
    <w:p>
      <w:pPr>
        <w:spacing w:after="0"/>
        <w:ind w:left="0"/>
        <w:jc w:val="both"/>
      </w:pPr>
      <w:r>
        <w:rPr>
          <w:rFonts w:ascii="Times New Roman"/>
          <w:b w:val="false"/>
          <w:i w:val="false"/>
          <w:color w:val="000000"/>
          <w:sz w:val="28"/>
        </w:rPr>
        <w:t xml:space="preserve">
      жұмыс берушілердің міндетті әлеуметтік медициналық сақтандыру ставкалар бойынша азаюына байланысты 30233 мың теңге.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Аққайың ауданы мәслихатының 12.11.2018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10. Ауылдық елді мекендерінің әлеуметтік саласындағы мамандарын әлеуметтік қолдау іс-шараларын іске асыру үшін 2018 жылы аудан бюджетінде республикалық бюджетінен - 39682 мың теңге бюджеттік кредиттер есепке алсын.</w:t>
      </w:r>
    </w:p>
    <w:bookmarkEnd w:id="73"/>
    <w:bookmarkStart w:name="z95" w:id="74"/>
    <w:p>
      <w:pPr>
        <w:spacing w:after="0"/>
        <w:ind w:left="0"/>
        <w:jc w:val="both"/>
      </w:pPr>
      <w:r>
        <w:rPr>
          <w:rFonts w:ascii="Times New Roman"/>
          <w:b w:val="false"/>
          <w:i w:val="false"/>
          <w:color w:val="000000"/>
          <w:sz w:val="28"/>
        </w:rPr>
        <w:t xml:space="preserve">
      11. 11. 2018 жылына арналған аудан жергілікті атқарушы органның резерві 15 мың теңге сомада бекітілсін.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Аққайың ауданы мәслихатының 12.11.2018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10 қосымшаға сәйкес қаржылық жыл басында қалыптасқан бюджет қаражаттың бос қалдықтарының және 2017 жылы толық пайданылмаған республикалық және облыстық бюджеттердің нысаналы трансферттерің қайтару есебінен аудан бюджетінін шығындары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Аққайың ауданы мәслихатының 12.04.2018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2018-2020 жылдарға арналған ауылдық округ әкімдерінің аппараттары бойынша аудан бюджет шығындары қаржыландыру көлемі қарастырылғаны есепке алынсын.</w:t>
      </w:r>
    </w:p>
    <w:bookmarkEnd w:id="75"/>
    <w:bookmarkStart w:name="z97" w:id="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 қосымшаға</w:t>
      </w:r>
      <w:r>
        <w:rPr>
          <w:rFonts w:ascii="Times New Roman"/>
          <w:b w:val="false"/>
          <w:i w:val="false"/>
          <w:color w:val="000000"/>
          <w:sz w:val="28"/>
        </w:rPr>
        <w:t xml:space="preserve"> сәйкес 2018 жылға арналған бюджеттің атқарылуы барысында секвестрлеуге жатпайтын аудандық бюджеттік бағдарламалар тізбесі белгіленсін.</w:t>
      </w:r>
    </w:p>
    <w:bookmarkEnd w:id="76"/>
    <w:bookmarkStart w:name="z98" w:id="77"/>
    <w:p>
      <w:pPr>
        <w:spacing w:after="0"/>
        <w:ind w:left="0"/>
        <w:jc w:val="both"/>
      </w:pPr>
      <w:r>
        <w:rPr>
          <w:rFonts w:ascii="Times New Roman"/>
          <w:b w:val="false"/>
          <w:i w:val="false"/>
          <w:color w:val="000000"/>
          <w:sz w:val="28"/>
        </w:rPr>
        <w:t>
      14. Мерекелік күндерге және атаулы күндерге, азаматтардың жекелеген санаттарына жеке тұрғын үй салу үшін сүректі түбірімен босатуға, сондай-ақ қиын өмірлік жағдай туындағанда 2018 жылғы ауданның бюджет шығындарында қарастырылғаны ескерілсін.</w:t>
      </w:r>
    </w:p>
    <w:bookmarkEnd w:id="77"/>
    <w:bookmarkStart w:name="z99" w:id="78"/>
    <w:p>
      <w:pPr>
        <w:spacing w:after="0"/>
        <w:ind w:left="0"/>
        <w:jc w:val="both"/>
      </w:pPr>
      <w:r>
        <w:rPr>
          <w:rFonts w:ascii="Times New Roman"/>
          <w:b w:val="false"/>
          <w:i w:val="false"/>
          <w:color w:val="000000"/>
          <w:sz w:val="28"/>
        </w:rPr>
        <w:t>
      15. 2018 жылы бюджеттік саланың қызметкерлеріне еңбекақы толық көлемде төлеу қамтамасыз етілсін.</w:t>
      </w:r>
    </w:p>
    <w:bookmarkEnd w:id="78"/>
    <w:bookmarkStart w:name="z100" w:id="79"/>
    <w:p>
      <w:pPr>
        <w:spacing w:after="0"/>
        <w:ind w:left="0"/>
        <w:jc w:val="both"/>
      </w:pPr>
      <w:r>
        <w:rPr>
          <w:rFonts w:ascii="Times New Roman"/>
          <w:b w:val="false"/>
          <w:i w:val="false"/>
          <w:color w:val="000000"/>
          <w:sz w:val="28"/>
        </w:rPr>
        <w:t xml:space="preserve">
      16. 2018 жылы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пайызға жоғары айлықақы мен тарифтік ставкалар белгіленсін. </w:t>
      </w:r>
    </w:p>
    <w:bookmarkEnd w:id="79"/>
    <w:bookmarkStart w:name="z101" w:id="80"/>
    <w:p>
      <w:pPr>
        <w:spacing w:after="0"/>
        <w:ind w:left="0"/>
        <w:jc w:val="both"/>
      </w:pPr>
      <w:r>
        <w:rPr>
          <w:rFonts w:ascii="Times New Roman"/>
          <w:b w:val="false"/>
          <w:i w:val="false"/>
          <w:color w:val="000000"/>
          <w:sz w:val="28"/>
        </w:rPr>
        <w:t xml:space="preserve">
      Осы тармақтың күші ветеринария саласындағы қызметті жүзеге асыратын ветеринария пункттерінің ветеринария мамандарына қолданылады. </w:t>
      </w:r>
    </w:p>
    <w:bookmarkEnd w:id="80"/>
    <w:bookmarkStart w:name="z102" w:id="81"/>
    <w:p>
      <w:pPr>
        <w:spacing w:after="0"/>
        <w:ind w:left="0"/>
        <w:jc w:val="both"/>
      </w:pPr>
      <w:r>
        <w:rPr>
          <w:rFonts w:ascii="Times New Roman"/>
          <w:b w:val="false"/>
          <w:i w:val="false"/>
          <w:color w:val="000000"/>
          <w:sz w:val="28"/>
        </w:rPr>
        <w:t xml:space="preserve">
      17. Осы шешім 2018 жылғы 1 қаңтардан бастап қолданысқа енгізіледі. </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1-қосымша</w:t>
            </w:r>
          </w:p>
        </w:tc>
      </w:tr>
    </w:tbl>
    <w:p>
      <w:pPr>
        <w:spacing w:after="0"/>
        <w:ind w:left="0"/>
        <w:jc w:val="left"/>
      </w:pPr>
      <w:r>
        <w:rPr>
          <w:rFonts w:ascii="Times New Roman"/>
          <w:b/>
          <w:i w:val="false"/>
          <w:color w:val="000000"/>
        </w:rPr>
        <w:t xml:space="preserve"> 2018 жылға арналған Аққайың ауданының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29.11.2018 </w:t>
      </w:r>
      <w:r>
        <w:rPr>
          <w:rFonts w:ascii="Times New Roman"/>
          <w:b w:val="false"/>
          <w:i w:val="false"/>
          <w:color w:val="ff0000"/>
          <w:sz w:val="28"/>
        </w:rPr>
        <w:t>№ 26-1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2948593,4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545 103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2358184,6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2358184,6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2358184,6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1861912,5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1639947,5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1586108,5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87" w:id="82"/>
    <w:p>
      <w:pPr>
        <w:spacing w:after="0"/>
        <w:ind w:left="0"/>
        <w:jc w:val="left"/>
      </w:pPr>
      <w:r>
        <w:rPr>
          <w:rFonts w:ascii="Times New Roman"/>
          <w:b/>
          <w:i w:val="false"/>
          <w:color w:val="000000"/>
        </w:rPr>
        <w:t xml:space="preserve"> 2019 жылға арналған Аққайың ауданының бюджеті</w:t>
      </w:r>
    </w:p>
    <w:bookmarkEnd w:id="8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Аққайың ауданы мәслихатының 12.04.2018 </w:t>
      </w:r>
      <w:r>
        <w:rPr>
          <w:rFonts w:ascii="Times New Roman"/>
          <w:b w:val="false"/>
          <w:i w:val="false"/>
          <w:color w:val="ff0000"/>
          <w:sz w:val="28"/>
        </w:rPr>
        <w:t>№ 19-1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3"/>
          <w:p>
            <w:pPr>
              <w:spacing w:after="20"/>
              <w:ind w:left="20"/>
              <w:jc w:val="both"/>
            </w:pPr>
            <w:r>
              <w:rPr>
                <w:rFonts w:ascii="Times New Roman"/>
                <w:b w:val="false"/>
                <w:i w:val="false"/>
                <w:color w:val="000000"/>
                <w:sz w:val="20"/>
              </w:rPr>
              <w:t>
Санаты</w:t>
            </w:r>
          </w:p>
          <w:bookmarkEnd w:id="8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4"/>
          <w:p>
            <w:pPr>
              <w:spacing w:after="20"/>
              <w:ind w:left="20"/>
              <w:jc w:val="both"/>
            </w:pPr>
            <w:r>
              <w:rPr>
                <w:rFonts w:ascii="Times New Roman"/>
                <w:b w:val="false"/>
                <w:i w:val="false"/>
                <w:color w:val="000000"/>
                <w:sz w:val="20"/>
              </w:rPr>
              <w:t>
 </w:t>
            </w:r>
          </w:p>
          <w:bookmarkEnd w:id="8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2 691 989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5"/>
          <w:p>
            <w:pPr>
              <w:spacing w:after="20"/>
              <w:ind w:left="20"/>
              <w:jc w:val="both"/>
            </w:pPr>
            <w:r>
              <w:rPr>
                <w:rFonts w:ascii="Times New Roman"/>
                <w:b w:val="false"/>
                <w:i w:val="false"/>
                <w:color w:val="000000"/>
                <w:sz w:val="20"/>
              </w:rPr>
              <w:t>
1</w:t>
            </w:r>
          </w:p>
          <w:bookmarkEnd w:id="8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6"/>
          <w:p>
            <w:pPr>
              <w:spacing w:after="20"/>
              <w:ind w:left="20"/>
              <w:jc w:val="both"/>
            </w:pPr>
            <w:r>
              <w:rPr>
                <w:rFonts w:ascii="Times New Roman"/>
                <w:b w:val="false"/>
                <w:i w:val="false"/>
                <w:color w:val="000000"/>
                <w:sz w:val="20"/>
              </w:rPr>
              <w:t>
 </w:t>
            </w:r>
          </w:p>
          <w:bookmarkEnd w:id="8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7"/>
          <w:p>
            <w:pPr>
              <w:spacing w:after="20"/>
              <w:ind w:left="20"/>
              <w:jc w:val="both"/>
            </w:pPr>
            <w:r>
              <w:rPr>
                <w:rFonts w:ascii="Times New Roman"/>
                <w:b w:val="false"/>
                <w:i w:val="false"/>
                <w:color w:val="000000"/>
                <w:sz w:val="20"/>
              </w:rPr>
              <w:t>
 </w:t>
            </w:r>
          </w:p>
          <w:bookmarkEnd w:id="8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8"/>
          <w:p>
            <w:pPr>
              <w:spacing w:after="20"/>
              <w:ind w:left="20"/>
              <w:jc w:val="both"/>
            </w:pPr>
            <w:r>
              <w:rPr>
                <w:rFonts w:ascii="Times New Roman"/>
                <w:b w:val="false"/>
                <w:i w:val="false"/>
                <w:color w:val="000000"/>
                <w:sz w:val="20"/>
              </w:rPr>
              <w:t>
 </w:t>
            </w:r>
          </w:p>
          <w:bookmarkEnd w:id="8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9"/>
          <w:p>
            <w:pPr>
              <w:spacing w:after="20"/>
              <w:ind w:left="20"/>
              <w:jc w:val="both"/>
            </w:pPr>
            <w:r>
              <w:rPr>
                <w:rFonts w:ascii="Times New Roman"/>
                <w:b w:val="false"/>
                <w:i w:val="false"/>
                <w:color w:val="000000"/>
                <w:sz w:val="20"/>
              </w:rPr>
              <w:t>
 </w:t>
            </w:r>
          </w:p>
          <w:bookmarkEnd w:id="8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0"/>
          <w:p>
            <w:pPr>
              <w:spacing w:after="20"/>
              <w:ind w:left="20"/>
              <w:jc w:val="both"/>
            </w:pPr>
            <w:r>
              <w:rPr>
                <w:rFonts w:ascii="Times New Roman"/>
                <w:b w:val="false"/>
                <w:i w:val="false"/>
                <w:color w:val="000000"/>
                <w:sz w:val="20"/>
              </w:rPr>
              <w:t>
 </w:t>
            </w:r>
          </w:p>
          <w:bookmarkEnd w:id="9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1"/>
          <w:p>
            <w:pPr>
              <w:spacing w:after="20"/>
              <w:ind w:left="20"/>
              <w:jc w:val="both"/>
            </w:pPr>
            <w:r>
              <w:rPr>
                <w:rFonts w:ascii="Times New Roman"/>
                <w:b w:val="false"/>
                <w:i w:val="false"/>
                <w:color w:val="000000"/>
                <w:sz w:val="20"/>
              </w:rPr>
              <w:t>
 </w:t>
            </w:r>
          </w:p>
          <w:bookmarkEnd w:id="9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2"/>
          <w:p>
            <w:pPr>
              <w:spacing w:after="20"/>
              <w:ind w:left="20"/>
              <w:jc w:val="both"/>
            </w:pPr>
            <w:r>
              <w:rPr>
                <w:rFonts w:ascii="Times New Roman"/>
                <w:b w:val="false"/>
                <w:i w:val="false"/>
                <w:color w:val="000000"/>
                <w:sz w:val="20"/>
              </w:rPr>
              <w:t>
 </w:t>
            </w:r>
          </w:p>
          <w:bookmarkEnd w:id="9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3"/>
          <w:p>
            <w:pPr>
              <w:spacing w:after="20"/>
              <w:ind w:left="20"/>
              <w:jc w:val="both"/>
            </w:pPr>
            <w:r>
              <w:rPr>
                <w:rFonts w:ascii="Times New Roman"/>
                <w:b w:val="false"/>
                <w:i w:val="false"/>
                <w:color w:val="000000"/>
                <w:sz w:val="20"/>
              </w:rPr>
              <w:t>
 </w:t>
            </w:r>
          </w:p>
          <w:bookmarkEnd w:id="9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4"/>
          <w:p>
            <w:pPr>
              <w:spacing w:after="20"/>
              <w:ind w:left="20"/>
              <w:jc w:val="both"/>
            </w:pPr>
            <w:r>
              <w:rPr>
                <w:rFonts w:ascii="Times New Roman"/>
                <w:b w:val="false"/>
                <w:i w:val="false"/>
                <w:color w:val="000000"/>
                <w:sz w:val="20"/>
              </w:rPr>
              <w:t>
 </w:t>
            </w:r>
          </w:p>
          <w:bookmarkEnd w:id="9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5"/>
          <w:p>
            <w:pPr>
              <w:spacing w:after="20"/>
              <w:ind w:left="20"/>
              <w:jc w:val="both"/>
            </w:pPr>
            <w:r>
              <w:rPr>
                <w:rFonts w:ascii="Times New Roman"/>
                <w:b w:val="false"/>
                <w:i w:val="false"/>
                <w:color w:val="000000"/>
                <w:sz w:val="20"/>
              </w:rPr>
              <w:t>
 </w:t>
            </w:r>
          </w:p>
          <w:bookmarkEnd w:id="9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6"/>
          <w:p>
            <w:pPr>
              <w:spacing w:after="20"/>
              <w:ind w:left="20"/>
              <w:jc w:val="both"/>
            </w:pPr>
            <w:r>
              <w:rPr>
                <w:rFonts w:ascii="Times New Roman"/>
                <w:b w:val="false"/>
                <w:i w:val="false"/>
                <w:color w:val="000000"/>
                <w:sz w:val="20"/>
              </w:rPr>
              <w:t>
 </w:t>
            </w:r>
          </w:p>
          <w:bookmarkEnd w:id="9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7"/>
          <w:p>
            <w:pPr>
              <w:spacing w:after="20"/>
              <w:ind w:left="20"/>
              <w:jc w:val="both"/>
            </w:pPr>
            <w:r>
              <w:rPr>
                <w:rFonts w:ascii="Times New Roman"/>
                <w:b w:val="false"/>
                <w:i w:val="false"/>
                <w:color w:val="000000"/>
                <w:sz w:val="20"/>
              </w:rPr>
              <w:t>
 </w:t>
            </w:r>
          </w:p>
          <w:bookmarkEnd w:id="9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8"/>
          <w:p>
            <w:pPr>
              <w:spacing w:after="20"/>
              <w:ind w:left="20"/>
              <w:jc w:val="both"/>
            </w:pPr>
            <w:r>
              <w:rPr>
                <w:rFonts w:ascii="Times New Roman"/>
                <w:b w:val="false"/>
                <w:i w:val="false"/>
                <w:color w:val="000000"/>
                <w:sz w:val="20"/>
              </w:rPr>
              <w:t>
 </w:t>
            </w:r>
          </w:p>
          <w:bookmarkEnd w:id="9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9"/>
          <w:p>
            <w:pPr>
              <w:spacing w:after="20"/>
              <w:ind w:left="20"/>
              <w:jc w:val="both"/>
            </w:pPr>
            <w:r>
              <w:rPr>
                <w:rFonts w:ascii="Times New Roman"/>
                <w:b w:val="false"/>
                <w:i w:val="false"/>
                <w:color w:val="000000"/>
                <w:sz w:val="20"/>
              </w:rPr>
              <w:t>
2</w:t>
            </w:r>
          </w:p>
          <w:bookmarkEnd w:id="9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0"/>
          <w:p>
            <w:pPr>
              <w:spacing w:after="20"/>
              <w:ind w:left="20"/>
              <w:jc w:val="both"/>
            </w:pPr>
            <w:r>
              <w:rPr>
                <w:rFonts w:ascii="Times New Roman"/>
                <w:b w:val="false"/>
                <w:i w:val="false"/>
                <w:color w:val="000000"/>
                <w:sz w:val="20"/>
              </w:rPr>
              <w:t>
 </w:t>
            </w:r>
          </w:p>
          <w:bookmarkEnd w:id="10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1"/>
          <w:p>
            <w:pPr>
              <w:spacing w:after="20"/>
              <w:ind w:left="20"/>
              <w:jc w:val="both"/>
            </w:pPr>
            <w:r>
              <w:rPr>
                <w:rFonts w:ascii="Times New Roman"/>
                <w:b w:val="false"/>
                <w:i w:val="false"/>
                <w:color w:val="000000"/>
                <w:sz w:val="20"/>
              </w:rPr>
              <w:t>
 </w:t>
            </w:r>
          </w:p>
          <w:bookmarkEnd w:id="10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2"/>
          <w:p>
            <w:pPr>
              <w:spacing w:after="20"/>
              <w:ind w:left="20"/>
              <w:jc w:val="both"/>
            </w:pPr>
            <w:r>
              <w:rPr>
                <w:rFonts w:ascii="Times New Roman"/>
                <w:b w:val="false"/>
                <w:i w:val="false"/>
                <w:color w:val="000000"/>
                <w:sz w:val="20"/>
              </w:rPr>
              <w:t>
 </w:t>
            </w:r>
          </w:p>
          <w:bookmarkEnd w:id="10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3"/>
          <w:p>
            <w:pPr>
              <w:spacing w:after="20"/>
              <w:ind w:left="20"/>
              <w:jc w:val="both"/>
            </w:pPr>
            <w:r>
              <w:rPr>
                <w:rFonts w:ascii="Times New Roman"/>
                <w:b w:val="false"/>
                <w:i w:val="false"/>
                <w:color w:val="000000"/>
                <w:sz w:val="20"/>
              </w:rPr>
              <w:t>
 </w:t>
            </w:r>
          </w:p>
          <w:bookmarkEnd w:id="10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4"/>
          <w:p>
            <w:pPr>
              <w:spacing w:after="20"/>
              <w:ind w:left="20"/>
              <w:jc w:val="both"/>
            </w:pPr>
            <w:r>
              <w:rPr>
                <w:rFonts w:ascii="Times New Roman"/>
                <w:b w:val="false"/>
                <w:i w:val="false"/>
                <w:color w:val="000000"/>
                <w:sz w:val="20"/>
              </w:rPr>
              <w:t>
 </w:t>
            </w:r>
          </w:p>
          <w:bookmarkEnd w:id="10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5"/>
          <w:p>
            <w:pPr>
              <w:spacing w:after="20"/>
              <w:ind w:left="20"/>
              <w:jc w:val="both"/>
            </w:pPr>
            <w:r>
              <w:rPr>
                <w:rFonts w:ascii="Times New Roman"/>
                <w:b w:val="false"/>
                <w:i w:val="false"/>
                <w:color w:val="000000"/>
                <w:sz w:val="20"/>
              </w:rPr>
              <w:t>
3</w:t>
            </w:r>
          </w:p>
          <w:bookmarkEnd w:id="10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6"/>
          <w:p>
            <w:pPr>
              <w:spacing w:after="20"/>
              <w:ind w:left="20"/>
              <w:jc w:val="both"/>
            </w:pPr>
            <w:r>
              <w:rPr>
                <w:rFonts w:ascii="Times New Roman"/>
                <w:b w:val="false"/>
                <w:i w:val="false"/>
                <w:color w:val="000000"/>
                <w:sz w:val="20"/>
              </w:rPr>
              <w:t>
 </w:t>
            </w:r>
          </w:p>
          <w:bookmarkEnd w:id="10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7"/>
          <w:p>
            <w:pPr>
              <w:spacing w:after="20"/>
              <w:ind w:left="20"/>
              <w:jc w:val="both"/>
            </w:pPr>
            <w:r>
              <w:rPr>
                <w:rFonts w:ascii="Times New Roman"/>
                <w:b w:val="false"/>
                <w:i w:val="false"/>
                <w:color w:val="000000"/>
                <w:sz w:val="20"/>
              </w:rPr>
              <w:t>
 </w:t>
            </w:r>
          </w:p>
          <w:bookmarkEnd w:id="10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8"/>
          <w:p>
            <w:pPr>
              <w:spacing w:after="20"/>
              <w:ind w:left="20"/>
              <w:jc w:val="both"/>
            </w:pPr>
            <w:r>
              <w:rPr>
                <w:rFonts w:ascii="Times New Roman"/>
                <w:b w:val="false"/>
                <w:i w:val="false"/>
                <w:color w:val="000000"/>
                <w:sz w:val="20"/>
              </w:rPr>
              <w:t>
4</w:t>
            </w:r>
          </w:p>
          <w:bookmarkEnd w:id="10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9"/>
          <w:p>
            <w:pPr>
              <w:spacing w:after="20"/>
              <w:ind w:left="20"/>
              <w:jc w:val="both"/>
            </w:pPr>
            <w:r>
              <w:rPr>
                <w:rFonts w:ascii="Times New Roman"/>
                <w:b w:val="false"/>
                <w:i w:val="false"/>
                <w:color w:val="000000"/>
                <w:sz w:val="20"/>
              </w:rPr>
              <w:t>
 </w:t>
            </w:r>
          </w:p>
          <w:bookmarkEnd w:id="10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2 093 310</w:t>
            </w:r>
          </w:p>
        </w:tc>
      </w:tr>
    </w:tbl>
    <w:bookmarkStart w:name="z318" w:id="110"/>
    <w:p>
      <w:pPr>
        <w:spacing w:after="0"/>
        <w:ind w:left="0"/>
        <w:jc w:val="both"/>
      </w:pPr>
      <w:r>
        <w:rPr>
          <w:rFonts w:ascii="Times New Roman"/>
          <w:b w:val="false"/>
          <w:i w:val="false"/>
          <w:color w:val="000000"/>
          <w:sz w:val="28"/>
        </w:rPr>
        <w:t>
      Кестенің жалғасы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1"/>
          <w:p>
            <w:pPr>
              <w:spacing w:after="20"/>
              <w:ind w:left="20"/>
              <w:jc w:val="both"/>
            </w:pPr>
            <w:r>
              <w:rPr>
                <w:rFonts w:ascii="Times New Roman"/>
                <w:b w:val="false"/>
                <w:i w:val="false"/>
                <w:color w:val="000000"/>
                <w:sz w:val="20"/>
              </w:rPr>
              <w:t>
Функционалдық топ</w:t>
            </w:r>
          </w:p>
          <w:bookmarkEnd w:id="1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2"/>
          <w:p>
            <w:pPr>
              <w:spacing w:after="20"/>
              <w:ind w:left="20"/>
              <w:jc w:val="both"/>
            </w:pPr>
            <w:r>
              <w:rPr>
                <w:rFonts w:ascii="Times New Roman"/>
                <w:b w:val="false"/>
                <w:i w:val="false"/>
                <w:color w:val="000000"/>
                <w:sz w:val="20"/>
              </w:rPr>
              <w:t>
 </w:t>
            </w:r>
          </w:p>
          <w:bookmarkEnd w:id="1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3"/>
          <w:p>
            <w:pPr>
              <w:spacing w:after="20"/>
              <w:ind w:left="20"/>
              <w:jc w:val="both"/>
            </w:pPr>
            <w:r>
              <w:rPr>
                <w:rFonts w:ascii="Times New Roman"/>
                <w:b w:val="false"/>
                <w:i w:val="false"/>
                <w:color w:val="000000"/>
                <w:sz w:val="20"/>
              </w:rPr>
              <w:t>
1</w:t>
            </w:r>
          </w:p>
          <w:bookmarkEnd w:id="1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4"/>
          <w:p>
            <w:pPr>
              <w:spacing w:after="20"/>
              <w:ind w:left="20"/>
              <w:jc w:val="both"/>
            </w:pPr>
            <w:r>
              <w:rPr>
                <w:rFonts w:ascii="Times New Roman"/>
                <w:b w:val="false"/>
                <w:i w:val="false"/>
                <w:color w:val="000000"/>
                <w:sz w:val="20"/>
              </w:rPr>
              <w:t>
 </w:t>
            </w:r>
          </w:p>
          <w:bookmarkEnd w:id="1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5"/>
          <w:p>
            <w:pPr>
              <w:spacing w:after="20"/>
              <w:ind w:left="20"/>
              <w:jc w:val="both"/>
            </w:pPr>
            <w:r>
              <w:rPr>
                <w:rFonts w:ascii="Times New Roman"/>
                <w:b w:val="false"/>
                <w:i w:val="false"/>
                <w:color w:val="000000"/>
                <w:sz w:val="20"/>
              </w:rPr>
              <w:t>
 </w:t>
            </w:r>
          </w:p>
          <w:bookmarkEnd w:id="1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6"/>
          <w:p>
            <w:pPr>
              <w:spacing w:after="20"/>
              <w:ind w:left="20"/>
              <w:jc w:val="both"/>
            </w:pPr>
            <w:r>
              <w:rPr>
                <w:rFonts w:ascii="Times New Roman"/>
                <w:b w:val="false"/>
                <w:i w:val="false"/>
                <w:color w:val="000000"/>
                <w:sz w:val="20"/>
              </w:rPr>
              <w:t>
 </w:t>
            </w:r>
          </w:p>
          <w:bookmarkEnd w:id="1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7"/>
          <w:p>
            <w:pPr>
              <w:spacing w:after="20"/>
              <w:ind w:left="20"/>
              <w:jc w:val="both"/>
            </w:pPr>
            <w:r>
              <w:rPr>
                <w:rFonts w:ascii="Times New Roman"/>
                <w:b w:val="false"/>
                <w:i w:val="false"/>
                <w:color w:val="000000"/>
                <w:sz w:val="20"/>
              </w:rPr>
              <w:t>
 </w:t>
            </w:r>
          </w:p>
          <w:bookmarkEnd w:id="1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8"/>
          <w:p>
            <w:pPr>
              <w:spacing w:after="20"/>
              <w:ind w:left="20"/>
              <w:jc w:val="both"/>
            </w:pPr>
            <w:r>
              <w:rPr>
                <w:rFonts w:ascii="Times New Roman"/>
                <w:b w:val="false"/>
                <w:i w:val="false"/>
                <w:color w:val="000000"/>
                <w:sz w:val="20"/>
              </w:rPr>
              <w:t>
 </w:t>
            </w:r>
          </w:p>
          <w:bookmarkEnd w:id="1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9"/>
          <w:p>
            <w:pPr>
              <w:spacing w:after="20"/>
              <w:ind w:left="20"/>
              <w:jc w:val="both"/>
            </w:pPr>
            <w:r>
              <w:rPr>
                <w:rFonts w:ascii="Times New Roman"/>
                <w:b w:val="false"/>
                <w:i w:val="false"/>
                <w:color w:val="000000"/>
                <w:sz w:val="20"/>
              </w:rPr>
              <w:t>
 </w:t>
            </w:r>
          </w:p>
          <w:bookmarkEnd w:id="1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0"/>
          <w:p>
            <w:pPr>
              <w:spacing w:after="20"/>
              <w:ind w:left="20"/>
              <w:jc w:val="both"/>
            </w:pPr>
            <w:r>
              <w:rPr>
                <w:rFonts w:ascii="Times New Roman"/>
                <w:b w:val="false"/>
                <w:i w:val="false"/>
                <w:color w:val="000000"/>
                <w:sz w:val="20"/>
              </w:rPr>
              <w:t>
 </w:t>
            </w:r>
          </w:p>
          <w:bookmarkEnd w:id="1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1"/>
          <w:p>
            <w:pPr>
              <w:spacing w:after="20"/>
              <w:ind w:left="20"/>
              <w:jc w:val="both"/>
            </w:pPr>
            <w:r>
              <w:rPr>
                <w:rFonts w:ascii="Times New Roman"/>
                <w:b w:val="false"/>
                <w:i w:val="false"/>
                <w:color w:val="000000"/>
                <w:sz w:val="20"/>
              </w:rPr>
              <w:t>
 </w:t>
            </w:r>
          </w:p>
          <w:bookmarkEnd w:id="1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2"/>
          <w:p>
            <w:pPr>
              <w:spacing w:after="20"/>
              <w:ind w:left="20"/>
              <w:jc w:val="both"/>
            </w:pPr>
            <w:r>
              <w:rPr>
                <w:rFonts w:ascii="Times New Roman"/>
                <w:b w:val="false"/>
                <w:i w:val="false"/>
                <w:color w:val="000000"/>
                <w:sz w:val="20"/>
              </w:rPr>
              <w:t>
 </w:t>
            </w:r>
          </w:p>
          <w:bookmarkEnd w:id="1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3"/>
          <w:p>
            <w:pPr>
              <w:spacing w:after="20"/>
              <w:ind w:left="20"/>
              <w:jc w:val="both"/>
            </w:pPr>
            <w:r>
              <w:rPr>
                <w:rFonts w:ascii="Times New Roman"/>
                <w:b w:val="false"/>
                <w:i w:val="false"/>
                <w:color w:val="000000"/>
                <w:sz w:val="20"/>
              </w:rPr>
              <w:t>
 </w:t>
            </w:r>
          </w:p>
          <w:bookmarkEnd w:id="1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4"/>
          <w:p>
            <w:pPr>
              <w:spacing w:after="20"/>
              <w:ind w:left="20"/>
              <w:jc w:val="both"/>
            </w:pPr>
            <w:r>
              <w:rPr>
                <w:rFonts w:ascii="Times New Roman"/>
                <w:b w:val="false"/>
                <w:i w:val="false"/>
                <w:color w:val="000000"/>
                <w:sz w:val="20"/>
              </w:rPr>
              <w:t>
 </w:t>
            </w:r>
          </w:p>
          <w:bookmarkEnd w:id="1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5"/>
          <w:p>
            <w:pPr>
              <w:spacing w:after="20"/>
              <w:ind w:left="20"/>
              <w:jc w:val="both"/>
            </w:pPr>
            <w:r>
              <w:rPr>
                <w:rFonts w:ascii="Times New Roman"/>
                <w:b w:val="false"/>
                <w:i w:val="false"/>
                <w:color w:val="000000"/>
                <w:sz w:val="20"/>
              </w:rPr>
              <w:t>
 </w:t>
            </w:r>
          </w:p>
          <w:bookmarkEnd w:id="1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6"/>
          <w:p>
            <w:pPr>
              <w:spacing w:after="20"/>
              <w:ind w:left="20"/>
              <w:jc w:val="both"/>
            </w:pPr>
            <w:r>
              <w:rPr>
                <w:rFonts w:ascii="Times New Roman"/>
                <w:b w:val="false"/>
                <w:i w:val="false"/>
                <w:color w:val="000000"/>
                <w:sz w:val="20"/>
              </w:rPr>
              <w:t>
 </w:t>
            </w:r>
          </w:p>
          <w:bookmarkEnd w:id="1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7"/>
          <w:p>
            <w:pPr>
              <w:spacing w:after="20"/>
              <w:ind w:left="20"/>
              <w:jc w:val="both"/>
            </w:pPr>
            <w:r>
              <w:rPr>
                <w:rFonts w:ascii="Times New Roman"/>
                <w:b w:val="false"/>
                <w:i w:val="false"/>
                <w:color w:val="000000"/>
                <w:sz w:val="20"/>
              </w:rPr>
              <w:t>
 </w:t>
            </w:r>
          </w:p>
          <w:bookmarkEnd w:id="1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8"/>
          <w:p>
            <w:pPr>
              <w:spacing w:after="20"/>
              <w:ind w:left="20"/>
              <w:jc w:val="both"/>
            </w:pPr>
            <w:r>
              <w:rPr>
                <w:rFonts w:ascii="Times New Roman"/>
                <w:b w:val="false"/>
                <w:i w:val="false"/>
                <w:color w:val="000000"/>
                <w:sz w:val="20"/>
              </w:rPr>
              <w:t>
 </w:t>
            </w:r>
          </w:p>
          <w:bookmarkEnd w:id="1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9"/>
          <w:p>
            <w:pPr>
              <w:spacing w:after="20"/>
              <w:ind w:left="20"/>
              <w:jc w:val="both"/>
            </w:pPr>
            <w:r>
              <w:rPr>
                <w:rFonts w:ascii="Times New Roman"/>
                <w:b w:val="false"/>
                <w:i w:val="false"/>
                <w:color w:val="000000"/>
                <w:sz w:val="20"/>
              </w:rPr>
              <w:t>
2</w:t>
            </w:r>
          </w:p>
          <w:bookmarkEnd w:id="1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0"/>
          <w:p>
            <w:pPr>
              <w:spacing w:after="20"/>
              <w:ind w:left="20"/>
              <w:jc w:val="both"/>
            </w:pPr>
            <w:r>
              <w:rPr>
                <w:rFonts w:ascii="Times New Roman"/>
                <w:b w:val="false"/>
                <w:i w:val="false"/>
                <w:color w:val="000000"/>
                <w:sz w:val="20"/>
              </w:rPr>
              <w:t>
 </w:t>
            </w:r>
          </w:p>
          <w:bookmarkEnd w:id="1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1"/>
          <w:p>
            <w:pPr>
              <w:spacing w:after="20"/>
              <w:ind w:left="20"/>
              <w:jc w:val="both"/>
            </w:pPr>
            <w:r>
              <w:rPr>
                <w:rFonts w:ascii="Times New Roman"/>
                <w:b w:val="false"/>
                <w:i w:val="false"/>
                <w:color w:val="000000"/>
                <w:sz w:val="20"/>
              </w:rPr>
              <w:t>
 </w:t>
            </w:r>
          </w:p>
          <w:bookmarkEnd w:id="1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2"/>
          <w:p>
            <w:pPr>
              <w:spacing w:after="20"/>
              <w:ind w:left="20"/>
              <w:jc w:val="both"/>
            </w:pPr>
            <w:r>
              <w:rPr>
                <w:rFonts w:ascii="Times New Roman"/>
                <w:b w:val="false"/>
                <w:i w:val="false"/>
                <w:color w:val="000000"/>
                <w:sz w:val="20"/>
              </w:rPr>
              <w:t>
 </w:t>
            </w:r>
          </w:p>
          <w:bookmarkEnd w:id="1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3"/>
          <w:p>
            <w:pPr>
              <w:spacing w:after="20"/>
              <w:ind w:left="20"/>
              <w:jc w:val="both"/>
            </w:pPr>
            <w:r>
              <w:rPr>
                <w:rFonts w:ascii="Times New Roman"/>
                <w:b w:val="false"/>
                <w:i w:val="false"/>
                <w:color w:val="000000"/>
                <w:sz w:val="20"/>
              </w:rPr>
              <w:t>
 </w:t>
            </w:r>
          </w:p>
          <w:bookmarkEnd w:id="1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4"/>
          <w:p>
            <w:pPr>
              <w:spacing w:after="20"/>
              <w:ind w:left="20"/>
              <w:jc w:val="both"/>
            </w:pPr>
            <w:r>
              <w:rPr>
                <w:rFonts w:ascii="Times New Roman"/>
                <w:b w:val="false"/>
                <w:i w:val="false"/>
                <w:color w:val="000000"/>
                <w:sz w:val="20"/>
              </w:rPr>
              <w:t>
 </w:t>
            </w:r>
          </w:p>
          <w:bookmarkEnd w:id="1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5"/>
          <w:p>
            <w:pPr>
              <w:spacing w:after="20"/>
              <w:ind w:left="20"/>
              <w:jc w:val="both"/>
            </w:pPr>
            <w:r>
              <w:rPr>
                <w:rFonts w:ascii="Times New Roman"/>
                <w:b w:val="false"/>
                <w:i w:val="false"/>
                <w:color w:val="000000"/>
                <w:sz w:val="20"/>
              </w:rPr>
              <w:t>
 </w:t>
            </w:r>
          </w:p>
          <w:bookmarkEnd w:id="1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6"/>
          <w:p>
            <w:pPr>
              <w:spacing w:after="20"/>
              <w:ind w:left="20"/>
              <w:jc w:val="both"/>
            </w:pPr>
            <w:r>
              <w:rPr>
                <w:rFonts w:ascii="Times New Roman"/>
                <w:b w:val="false"/>
                <w:i w:val="false"/>
                <w:color w:val="000000"/>
                <w:sz w:val="20"/>
              </w:rPr>
              <w:t>
 </w:t>
            </w:r>
          </w:p>
          <w:bookmarkEnd w:id="1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7"/>
          <w:p>
            <w:pPr>
              <w:spacing w:after="20"/>
              <w:ind w:left="20"/>
              <w:jc w:val="both"/>
            </w:pPr>
            <w:r>
              <w:rPr>
                <w:rFonts w:ascii="Times New Roman"/>
                <w:b w:val="false"/>
                <w:i w:val="false"/>
                <w:color w:val="000000"/>
                <w:sz w:val="20"/>
              </w:rPr>
              <w:t>
4</w:t>
            </w:r>
          </w:p>
          <w:bookmarkEnd w:id="1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8"/>
          <w:p>
            <w:pPr>
              <w:spacing w:after="20"/>
              <w:ind w:left="20"/>
              <w:jc w:val="both"/>
            </w:pPr>
            <w:r>
              <w:rPr>
                <w:rFonts w:ascii="Times New Roman"/>
                <w:b w:val="false"/>
                <w:i w:val="false"/>
                <w:color w:val="000000"/>
                <w:sz w:val="20"/>
              </w:rPr>
              <w:t>
 </w:t>
            </w:r>
          </w:p>
          <w:bookmarkEnd w:id="1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9"/>
          <w:p>
            <w:pPr>
              <w:spacing w:after="20"/>
              <w:ind w:left="20"/>
              <w:jc w:val="both"/>
            </w:pPr>
            <w:r>
              <w:rPr>
                <w:rFonts w:ascii="Times New Roman"/>
                <w:b w:val="false"/>
                <w:i w:val="false"/>
                <w:color w:val="000000"/>
                <w:sz w:val="20"/>
              </w:rPr>
              <w:t>
 </w:t>
            </w:r>
          </w:p>
          <w:bookmarkEnd w:id="1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0"/>
          <w:p>
            <w:pPr>
              <w:spacing w:after="20"/>
              <w:ind w:left="20"/>
              <w:jc w:val="both"/>
            </w:pPr>
            <w:r>
              <w:rPr>
                <w:rFonts w:ascii="Times New Roman"/>
                <w:b w:val="false"/>
                <w:i w:val="false"/>
                <w:color w:val="000000"/>
                <w:sz w:val="20"/>
              </w:rPr>
              <w:t>
 </w:t>
            </w:r>
          </w:p>
          <w:bookmarkEnd w:id="1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1"/>
          <w:p>
            <w:pPr>
              <w:spacing w:after="20"/>
              <w:ind w:left="20"/>
              <w:jc w:val="both"/>
            </w:pPr>
            <w:r>
              <w:rPr>
                <w:rFonts w:ascii="Times New Roman"/>
                <w:b w:val="false"/>
                <w:i w:val="false"/>
                <w:color w:val="000000"/>
                <w:sz w:val="20"/>
              </w:rPr>
              <w:t>
 </w:t>
            </w:r>
          </w:p>
          <w:bookmarkEnd w:id="1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2"/>
          <w:p>
            <w:pPr>
              <w:spacing w:after="20"/>
              <w:ind w:left="20"/>
              <w:jc w:val="both"/>
            </w:pPr>
            <w:r>
              <w:rPr>
                <w:rFonts w:ascii="Times New Roman"/>
                <w:b w:val="false"/>
                <w:i w:val="false"/>
                <w:color w:val="000000"/>
                <w:sz w:val="20"/>
              </w:rPr>
              <w:t>
 </w:t>
            </w:r>
          </w:p>
          <w:bookmarkEnd w:id="1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3"/>
          <w:p>
            <w:pPr>
              <w:spacing w:after="20"/>
              <w:ind w:left="20"/>
              <w:jc w:val="both"/>
            </w:pPr>
            <w:r>
              <w:rPr>
                <w:rFonts w:ascii="Times New Roman"/>
                <w:b w:val="false"/>
                <w:i w:val="false"/>
                <w:color w:val="000000"/>
                <w:sz w:val="20"/>
              </w:rPr>
              <w:t>
 </w:t>
            </w:r>
          </w:p>
          <w:bookmarkEnd w:id="1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4"/>
          <w:p>
            <w:pPr>
              <w:spacing w:after="20"/>
              <w:ind w:left="20"/>
              <w:jc w:val="both"/>
            </w:pPr>
            <w:r>
              <w:rPr>
                <w:rFonts w:ascii="Times New Roman"/>
                <w:b w:val="false"/>
                <w:i w:val="false"/>
                <w:color w:val="000000"/>
                <w:sz w:val="20"/>
              </w:rPr>
              <w:t>
 </w:t>
            </w:r>
          </w:p>
          <w:bookmarkEnd w:id="1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5"/>
          <w:p>
            <w:pPr>
              <w:spacing w:after="20"/>
              <w:ind w:left="20"/>
              <w:jc w:val="both"/>
            </w:pPr>
            <w:r>
              <w:rPr>
                <w:rFonts w:ascii="Times New Roman"/>
                <w:b w:val="false"/>
                <w:i w:val="false"/>
                <w:color w:val="000000"/>
                <w:sz w:val="20"/>
              </w:rPr>
              <w:t>
 </w:t>
            </w:r>
          </w:p>
          <w:bookmarkEnd w:id="1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6"/>
          <w:p>
            <w:pPr>
              <w:spacing w:after="20"/>
              <w:ind w:left="20"/>
              <w:jc w:val="both"/>
            </w:pPr>
            <w:r>
              <w:rPr>
                <w:rFonts w:ascii="Times New Roman"/>
                <w:b w:val="false"/>
                <w:i w:val="false"/>
                <w:color w:val="000000"/>
                <w:sz w:val="20"/>
              </w:rPr>
              <w:t>
 </w:t>
            </w:r>
          </w:p>
          <w:bookmarkEnd w:id="1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7"/>
          <w:p>
            <w:pPr>
              <w:spacing w:after="20"/>
              <w:ind w:left="20"/>
              <w:jc w:val="both"/>
            </w:pPr>
            <w:r>
              <w:rPr>
                <w:rFonts w:ascii="Times New Roman"/>
                <w:b w:val="false"/>
                <w:i w:val="false"/>
                <w:color w:val="000000"/>
                <w:sz w:val="20"/>
              </w:rPr>
              <w:t>
 </w:t>
            </w:r>
          </w:p>
          <w:bookmarkEnd w:id="1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8"/>
          <w:p>
            <w:pPr>
              <w:spacing w:after="20"/>
              <w:ind w:left="20"/>
              <w:jc w:val="both"/>
            </w:pPr>
            <w:r>
              <w:rPr>
                <w:rFonts w:ascii="Times New Roman"/>
                <w:b w:val="false"/>
                <w:i w:val="false"/>
                <w:color w:val="000000"/>
                <w:sz w:val="20"/>
              </w:rPr>
              <w:t>
 </w:t>
            </w:r>
          </w:p>
          <w:bookmarkEnd w:id="1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9"/>
          <w:p>
            <w:pPr>
              <w:spacing w:after="20"/>
              <w:ind w:left="20"/>
              <w:jc w:val="both"/>
            </w:pPr>
            <w:r>
              <w:rPr>
                <w:rFonts w:ascii="Times New Roman"/>
                <w:b w:val="false"/>
                <w:i w:val="false"/>
                <w:color w:val="000000"/>
                <w:sz w:val="20"/>
              </w:rPr>
              <w:t>
 </w:t>
            </w:r>
          </w:p>
          <w:bookmarkEnd w:id="1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0"/>
          <w:p>
            <w:pPr>
              <w:spacing w:after="20"/>
              <w:ind w:left="20"/>
              <w:jc w:val="both"/>
            </w:pPr>
            <w:r>
              <w:rPr>
                <w:rFonts w:ascii="Times New Roman"/>
                <w:b w:val="false"/>
                <w:i w:val="false"/>
                <w:color w:val="000000"/>
                <w:sz w:val="20"/>
              </w:rPr>
              <w:t>
 </w:t>
            </w:r>
          </w:p>
          <w:bookmarkEnd w:id="1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1"/>
          <w:p>
            <w:pPr>
              <w:spacing w:after="20"/>
              <w:ind w:left="20"/>
              <w:jc w:val="both"/>
            </w:pPr>
            <w:r>
              <w:rPr>
                <w:rFonts w:ascii="Times New Roman"/>
                <w:b w:val="false"/>
                <w:i w:val="false"/>
                <w:color w:val="000000"/>
                <w:sz w:val="20"/>
              </w:rPr>
              <w:t>
 </w:t>
            </w:r>
          </w:p>
          <w:bookmarkEnd w:id="1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2"/>
          <w:p>
            <w:pPr>
              <w:spacing w:after="20"/>
              <w:ind w:left="20"/>
              <w:jc w:val="both"/>
            </w:pPr>
            <w:r>
              <w:rPr>
                <w:rFonts w:ascii="Times New Roman"/>
                <w:b w:val="false"/>
                <w:i w:val="false"/>
                <w:color w:val="000000"/>
                <w:sz w:val="20"/>
              </w:rPr>
              <w:t>
 </w:t>
            </w:r>
          </w:p>
          <w:bookmarkEnd w:id="1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3"/>
          <w:p>
            <w:pPr>
              <w:spacing w:after="20"/>
              <w:ind w:left="20"/>
              <w:jc w:val="both"/>
            </w:pPr>
            <w:r>
              <w:rPr>
                <w:rFonts w:ascii="Times New Roman"/>
                <w:b w:val="false"/>
                <w:i w:val="false"/>
                <w:color w:val="000000"/>
                <w:sz w:val="20"/>
              </w:rPr>
              <w:t>
 </w:t>
            </w:r>
          </w:p>
          <w:bookmarkEnd w:id="1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4"/>
          <w:p>
            <w:pPr>
              <w:spacing w:after="20"/>
              <w:ind w:left="20"/>
              <w:jc w:val="both"/>
            </w:pPr>
            <w:r>
              <w:rPr>
                <w:rFonts w:ascii="Times New Roman"/>
                <w:b w:val="false"/>
                <w:i w:val="false"/>
                <w:color w:val="000000"/>
                <w:sz w:val="20"/>
              </w:rPr>
              <w:t>
 </w:t>
            </w:r>
          </w:p>
          <w:bookmarkEnd w:id="1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5"/>
          <w:p>
            <w:pPr>
              <w:spacing w:after="20"/>
              <w:ind w:left="20"/>
              <w:jc w:val="both"/>
            </w:pPr>
            <w:r>
              <w:rPr>
                <w:rFonts w:ascii="Times New Roman"/>
                <w:b w:val="false"/>
                <w:i w:val="false"/>
                <w:color w:val="000000"/>
                <w:sz w:val="20"/>
              </w:rPr>
              <w:t>
 </w:t>
            </w:r>
          </w:p>
          <w:bookmarkEnd w:id="1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6"/>
          <w:p>
            <w:pPr>
              <w:spacing w:after="20"/>
              <w:ind w:left="20"/>
              <w:jc w:val="both"/>
            </w:pPr>
            <w:r>
              <w:rPr>
                <w:rFonts w:ascii="Times New Roman"/>
                <w:b w:val="false"/>
                <w:i w:val="false"/>
                <w:color w:val="000000"/>
                <w:sz w:val="20"/>
              </w:rPr>
              <w:t>
6</w:t>
            </w:r>
          </w:p>
          <w:bookmarkEnd w:id="1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7"/>
          <w:p>
            <w:pPr>
              <w:spacing w:after="20"/>
              <w:ind w:left="20"/>
              <w:jc w:val="both"/>
            </w:pPr>
            <w:r>
              <w:rPr>
                <w:rFonts w:ascii="Times New Roman"/>
                <w:b w:val="false"/>
                <w:i w:val="false"/>
                <w:color w:val="000000"/>
                <w:sz w:val="20"/>
              </w:rPr>
              <w:t>
 </w:t>
            </w:r>
          </w:p>
          <w:bookmarkEnd w:id="1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8"/>
          <w:p>
            <w:pPr>
              <w:spacing w:after="20"/>
              <w:ind w:left="20"/>
              <w:jc w:val="both"/>
            </w:pPr>
            <w:r>
              <w:rPr>
                <w:rFonts w:ascii="Times New Roman"/>
                <w:b w:val="false"/>
                <w:i w:val="false"/>
                <w:color w:val="000000"/>
                <w:sz w:val="20"/>
              </w:rPr>
              <w:t>
 </w:t>
            </w:r>
          </w:p>
          <w:bookmarkEnd w:id="15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9"/>
          <w:p>
            <w:pPr>
              <w:spacing w:after="20"/>
              <w:ind w:left="20"/>
              <w:jc w:val="both"/>
            </w:pPr>
            <w:r>
              <w:rPr>
                <w:rFonts w:ascii="Times New Roman"/>
                <w:b w:val="false"/>
                <w:i w:val="false"/>
                <w:color w:val="000000"/>
                <w:sz w:val="20"/>
              </w:rPr>
              <w:t>
 </w:t>
            </w:r>
          </w:p>
          <w:bookmarkEnd w:id="1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0"/>
          <w:p>
            <w:pPr>
              <w:spacing w:after="20"/>
              <w:ind w:left="20"/>
              <w:jc w:val="both"/>
            </w:pPr>
            <w:r>
              <w:rPr>
                <w:rFonts w:ascii="Times New Roman"/>
                <w:b w:val="false"/>
                <w:i w:val="false"/>
                <w:color w:val="000000"/>
                <w:sz w:val="20"/>
              </w:rPr>
              <w:t>
 </w:t>
            </w:r>
          </w:p>
          <w:bookmarkEnd w:id="1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1"/>
          <w:p>
            <w:pPr>
              <w:spacing w:after="20"/>
              <w:ind w:left="20"/>
              <w:jc w:val="both"/>
            </w:pPr>
            <w:r>
              <w:rPr>
                <w:rFonts w:ascii="Times New Roman"/>
                <w:b w:val="false"/>
                <w:i w:val="false"/>
                <w:color w:val="000000"/>
                <w:sz w:val="20"/>
              </w:rPr>
              <w:t>
 </w:t>
            </w:r>
          </w:p>
          <w:bookmarkEnd w:id="1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2"/>
          <w:p>
            <w:pPr>
              <w:spacing w:after="20"/>
              <w:ind w:left="20"/>
              <w:jc w:val="both"/>
            </w:pPr>
            <w:r>
              <w:rPr>
                <w:rFonts w:ascii="Times New Roman"/>
                <w:b w:val="false"/>
                <w:i w:val="false"/>
                <w:color w:val="000000"/>
                <w:sz w:val="20"/>
              </w:rPr>
              <w:t>
 </w:t>
            </w:r>
          </w:p>
          <w:bookmarkEnd w:id="1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3"/>
          <w:p>
            <w:pPr>
              <w:spacing w:after="20"/>
              <w:ind w:left="20"/>
              <w:jc w:val="both"/>
            </w:pPr>
            <w:r>
              <w:rPr>
                <w:rFonts w:ascii="Times New Roman"/>
                <w:b w:val="false"/>
                <w:i w:val="false"/>
                <w:color w:val="000000"/>
                <w:sz w:val="20"/>
              </w:rPr>
              <w:t>
 </w:t>
            </w:r>
          </w:p>
          <w:bookmarkEnd w:id="1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4"/>
          <w:p>
            <w:pPr>
              <w:spacing w:after="20"/>
              <w:ind w:left="20"/>
              <w:jc w:val="both"/>
            </w:pPr>
            <w:r>
              <w:rPr>
                <w:rFonts w:ascii="Times New Roman"/>
                <w:b w:val="false"/>
                <w:i w:val="false"/>
                <w:color w:val="000000"/>
                <w:sz w:val="20"/>
              </w:rPr>
              <w:t>
 </w:t>
            </w:r>
          </w:p>
          <w:bookmarkEnd w:id="1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5"/>
          <w:p>
            <w:pPr>
              <w:spacing w:after="20"/>
              <w:ind w:left="20"/>
              <w:jc w:val="both"/>
            </w:pPr>
            <w:r>
              <w:rPr>
                <w:rFonts w:ascii="Times New Roman"/>
                <w:b w:val="false"/>
                <w:i w:val="false"/>
                <w:color w:val="000000"/>
                <w:sz w:val="20"/>
              </w:rPr>
              <w:t>
 </w:t>
            </w:r>
          </w:p>
          <w:bookmarkEnd w:id="1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6"/>
          <w:p>
            <w:pPr>
              <w:spacing w:after="20"/>
              <w:ind w:left="20"/>
              <w:jc w:val="both"/>
            </w:pPr>
            <w:r>
              <w:rPr>
                <w:rFonts w:ascii="Times New Roman"/>
                <w:b w:val="false"/>
                <w:i w:val="false"/>
                <w:color w:val="000000"/>
                <w:sz w:val="20"/>
              </w:rPr>
              <w:t>
 </w:t>
            </w:r>
          </w:p>
          <w:bookmarkEnd w:id="1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7"/>
          <w:p>
            <w:pPr>
              <w:spacing w:after="20"/>
              <w:ind w:left="20"/>
              <w:jc w:val="both"/>
            </w:pPr>
            <w:r>
              <w:rPr>
                <w:rFonts w:ascii="Times New Roman"/>
                <w:b w:val="false"/>
                <w:i w:val="false"/>
                <w:color w:val="000000"/>
                <w:sz w:val="20"/>
              </w:rPr>
              <w:t>
 </w:t>
            </w:r>
          </w:p>
          <w:bookmarkEnd w:id="1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8"/>
          <w:p>
            <w:pPr>
              <w:spacing w:after="20"/>
              <w:ind w:left="20"/>
              <w:jc w:val="both"/>
            </w:pPr>
            <w:r>
              <w:rPr>
                <w:rFonts w:ascii="Times New Roman"/>
                <w:b w:val="false"/>
                <w:i w:val="false"/>
                <w:color w:val="000000"/>
                <w:sz w:val="20"/>
              </w:rPr>
              <w:t>
 </w:t>
            </w:r>
          </w:p>
          <w:bookmarkEnd w:id="1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9"/>
          <w:p>
            <w:pPr>
              <w:spacing w:after="20"/>
              <w:ind w:left="20"/>
              <w:jc w:val="both"/>
            </w:pPr>
            <w:r>
              <w:rPr>
                <w:rFonts w:ascii="Times New Roman"/>
                <w:b w:val="false"/>
                <w:i w:val="false"/>
                <w:color w:val="000000"/>
                <w:sz w:val="20"/>
              </w:rPr>
              <w:t>
 </w:t>
            </w:r>
          </w:p>
          <w:bookmarkEnd w:id="1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0"/>
          <w:p>
            <w:pPr>
              <w:spacing w:after="20"/>
              <w:ind w:left="20"/>
              <w:jc w:val="both"/>
            </w:pPr>
            <w:r>
              <w:rPr>
                <w:rFonts w:ascii="Times New Roman"/>
                <w:b w:val="false"/>
                <w:i w:val="false"/>
                <w:color w:val="000000"/>
                <w:sz w:val="20"/>
              </w:rPr>
              <w:t>
 </w:t>
            </w:r>
          </w:p>
          <w:bookmarkEnd w:id="1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1"/>
          <w:p>
            <w:pPr>
              <w:spacing w:after="20"/>
              <w:ind w:left="20"/>
              <w:jc w:val="both"/>
            </w:pPr>
            <w:r>
              <w:rPr>
                <w:rFonts w:ascii="Times New Roman"/>
                <w:b w:val="false"/>
                <w:i w:val="false"/>
                <w:color w:val="000000"/>
                <w:sz w:val="20"/>
              </w:rPr>
              <w:t>
 </w:t>
            </w:r>
          </w:p>
          <w:bookmarkEnd w:id="17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2"/>
          <w:p>
            <w:pPr>
              <w:spacing w:after="20"/>
              <w:ind w:left="20"/>
              <w:jc w:val="both"/>
            </w:pPr>
            <w:r>
              <w:rPr>
                <w:rFonts w:ascii="Times New Roman"/>
                <w:b w:val="false"/>
                <w:i w:val="false"/>
                <w:color w:val="000000"/>
                <w:sz w:val="20"/>
              </w:rPr>
              <w:t>
 </w:t>
            </w:r>
          </w:p>
          <w:bookmarkEnd w:id="17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3"/>
          <w:p>
            <w:pPr>
              <w:spacing w:after="20"/>
              <w:ind w:left="20"/>
              <w:jc w:val="both"/>
            </w:pPr>
            <w:r>
              <w:rPr>
                <w:rFonts w:ascii="Times New Roman"/>
                <w:b w:val="false"/>
                <w:i w:val="false"/>
                <w:color w:val="000000"/>
                <w:sz w:val="20"/>
              </w:rPr>
              <w:t>
 </w:t>
            </w:r>
          </w:p>
          <w:bookmarkEnd w:id="17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4"/>
          <w:p>
            <w:pPr>
              <w:spacing w:after="20"/>
              <w:ind w:left="20"/>
              <w:jc w:val="both"/>
            </w:pPr>
            <w:r>
              <w:rPr>
                <w:rFonts w:ascii="Times New Roman"/>
                <w:b w:val="false"/>
                <w:i w:val="false"/>
                <w:color w:val="000000"/>
                <w:sz w:val="20"/>
              </w:rPr>
              <w:t>
 </w:t>
            </w:r>
          </w:p>
          <w:bookmarkEnd w:id="17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75"/>
          <w:p>
            <w:pPr>
              <w:spacing w:after="20"/>
              <w:ind w:left="20"/>
              <w:jc w:val="both"/>
            </w:pPr>
            <w:r>
              <w:rPr>
                <w:rFonts w:ascii="Times New Roman"/>
                <w:b w:val="false"/>
                <w:i w:val="false"/>
                <w:color w:val="000000"/>
                <w:sz w:val="20"/>
              </w:rPr>
              <w:t>
7</w:t>
            </w:r>
          </w:p>
          <w:bookmarkEnd w:id="1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6"/>
          <w:p>
            <w:pPr>
              <w:spacing w:after="20"/>
              <w:ind w:left="20"/>
              <w:jc w:val="both"/>
            </w:pPr>
            <w:r>
              <w:rPr>
                <w:rFonts w:ascii="Times New Roman"/>
                <w:b w:val="false"/>
                <w:i w:val="false"/>
                <w:color w:val="000000"/>
                <w:sz w:val="20"/>
              </w:rPr>
              <w:t>
 </w:t>
            </w:r>
          </w:p>
          <w:bookmarkEnd w:id="1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77"/>
          <w:p>
            <w:pPr>
              <w:spacing w:after="20"/>
              <w:ind w:left="20"/>
              <w:jc w:val="both"/>
            </w:pPr>
            <w:r>
              <w:rPr>
                <w:rFonts w:ascii="Times New Roman"/>
                <w:b w:val="false"/>
                <w:i w:val="false"/>
                <w:color w:val="000000"/>
                <w:sz w:val="20"/>
              </w:rPr>
              <w:t>
 </w:t>
            </w:r>
          </w:p>
          <w:bookmarkEnd w:id="1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8"/>
          <w:p>
            <w:pPr>
              <w:spacing w:after="20"/>
              <w:ind w:left="20"/>
              <w:jc w:val="both"/>
            </w:pPr>
            <w:r>
              <w:rPr>
                <w:rFonts w:ascii="Times New Roman"/>
                <w:b w:val="false"/>
                <w:i w:val="false"/>
                <w:color w:val="000000"/>
                <w:sz w:val="20"/>
              </w:rPr>
              <w:t>
 </w:t>
            </w:r>
          </w:p>
          <w:bookmarkEnd w:id="1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9"/>
          <w:p>
            <w:pPr>
              <w:spacing w:after="20"/>
              <w:ind w:left="20"/>
              <w:jc w:val="both"/>
            </w:pPr>
            <w:r>
              <w:rPr>
                <w:rFonts w:ascii="Times New Roman"/>
                <w:b w:val="false"/>
                <w:i w:val="false"/>
                <w:color w:val="000000"/>
                <w:sz w:val="20"/>
              </w:rPr>
              <w:t>
8</w:t>
            </w:r>
          </w:p>
          <w:bookmarkEnd w:id="1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0"/>
          <w:p>
            <w:pPr>
              <w:spacing w:after="20"/>
              <w:ind w:left="20"/>
              <w:jc w:val="both"/>
            </w:pPr>
            <w:r>
              <w:rPr>
                <w:rFonts w:ascii="Times New Roman"/>
                <w:b w:val="false"/>
                <w:i w:val="false"/>
                <w:color w:val="000000"/>
                <w:sz w:val="20"/>
              </w:rPr>
              <w:t>
 </w:t>
            </w:r>
          </w:p>
          <w:bookmarkEnd w:id="18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1"/>
          <w:p>
            <w:pPr>
              <w:spacing w:after="20"/>
              <w:ind w:left="20"/>
              <w:jc w:val="both"/>
            </w:pPr>
            <w:r>
              <w:rPr>
                <w:rFonts w:ascii="Times New Roman"/>
                <w:b w:val="false"/>
                <w:i w:val="false"/>
                <w:color w:val="000000"/>
                <w:sz w:val="20"/>
              </w:rPr>
              <w:t>
 </w:t>
            </w:r>
          </w:p>
          <w:bookmarkEnd w:id="1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2"/>
          <w:p>
            <w:pPr>
              <w:spacing w:after="20"/>
              <w:ind w:left="20"/>
              <w:jc w:val="both"/>
            </w:pPr>
            <w:r>
              <w:rPr>
                <w:rFonts w:ascii="Times New Roman"/>
                <w:b w:val="false"/>
                <w:i w:val="false"/>
                <w:color w:val="000000"/>
                <w:sz w:val="20"/>
              </w:rPr>
              <w:t>
 </w:t>
            </w:r>
          </w:p>
          <w:bookmarkEnd w:id="1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3"/>
          <w:p>
            <w:pPr>
              <w:spacing w:after="20"/>
              <w:ind w:left="20"/>
              <w:jc w:val="both"/>
            </w:pPr>
            <w:r>
              <w:rPr>
                <w:rFonts w:ascii="Times New Roman"/>
                <w:b w:val="false"/>
                <w:i w:val="false"/>
                <w:color w:val="000000"/>
                <w:sz w:val="20"/>
              </w:rPr>
              <w:t>
 </w:t>
            </w:r>
          </w:p>
          <w:bookmarkEnd w:id="1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4"/>
          <w:p>
            <w:pPr>
              <w:spacing w:after="20"/>
              <w:ind w:left="20"/>
              <w:jc w:val="both"/>
            </w:pPr>
            <w:r>
              <w:rPr>
                <w:rFonts w:ascii="Times New Roman"/>
                <w:b w:val="false"/>
                <w:i w:val="false"/>
                <w:color w:val="000000"/>
                <w:sz w:val="20"/>
              </w:rPr>
              <w:t>
 </w:t>
            </w:r>
          </w:p>
          <w:bookmarkEnd w:id="1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5"/>
          <w:p>
            <w:pPr>
              <w:spacing w:after="20"/>
              <w:ind w:left="20"/>
              <w:jc w:val="both"/>
            </w:pPr>
            <w:r>
              <w:rPr>
                <w:rFonts w:ascii="Times New Roman"/>
                <w:b w:val="false"/>
                <w:i w:val="false"/>
                <w:color w:val="000000"/>
                <w:sz w:val="20"/>
              </w:rPr>
              <w:t>
 </w:t>
            </w:r>
          </w:p>
          <w:bookmarkEnd w:id="1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6"/>
          <w:p>
            <w:pPr>
              <w:spacing w:after="20"/>
              <w:ind w:left="20"/>
              <w:jc w:val="both"/>
            </w:pPr>
            <w:r>
              <w:rPr>
                <w:rFonts w:ascii="Times New Roman"/>
                <w:b w:val="false"/>
                <w:i w:val="false"/>
                <w:color w:val="000000"/>
                <w:sz w:val="20"/>
              </w:rPr>
              <w:t>
 </w:t>
            </w:r>
          </w:p>
          <w:bookmarkEnd w:id="18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7"/>
          <w:p>
            <w:pPr>
              <w:spacing w:after="20"/>
              <w:ind w:left="20"/>
              <w:jc w:val="both"/>
            </w:pPr>
            <w:r>
              <w:rPr>
                <w:rFonts w:ascii="Times New Roman"/>
                <w:b w:val="false"/>
                <w:i w:val="false"/>
                <w:color w:val="000000"/>
                <w:sz w:val="20"/>
              </w:rPr>
              <w:t>
 </w:t>
            </w:r>
          </w:p>
          <w:bookmarkEnd w:id="1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8"/>
          <w:p>
            <w:pPr>
              <w:spacing w:after="20"/>
              <w:ind w:left="20"/>
              <w:jc w:val="both"/>
            </w:pPr>
            <w:r>
              <w:rPr>
                <w:rFonts w:ascii="Times New Roman"/>
                <w:b w:val="false"/>
                <w:i w:val="false"/>
                <w:color w:val="000000"/>
                <w:sz w:val="20"/>
              </w:rPr>
              <w:t>
 </w:t>
            </w:r>
          </w:p>
          <w:bookmarkEnd w:id="1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9"/>
          <w:p>
            <w:pPr>
              <w:spacing w:after="20"/>
              <w:ind w:left="20"/>
              <w:jc w:val="both"/>
            </w:pPr>
            <w:r>
              <w:rPr>
                <w:rFonts w:ascii="Times New Roman"/>
                <w:b w:val="false"/>
                <w:i w:val="false"/>
                <w:color w:val="000000"/>
                <w:sz w:val="20"/>
              </w:rPr>
              <w:t>
 </w:t>
            </w:r>
          </w:p>
          <w:bookmarkEnd w:id="1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0"/>
          <w:p>
            <w:pPr>
              <w:spacing w:after="20"/>
              <w:ind w:left="20"/>
              <w:jc w:val="both"/>
            </w:pPr>
            <w:r>
              <w:rPr>
                <w:rFonts w:ascii="Times New Roman"/>
                <w:b w:val="false"/>
                <w:i w:val="false"/>
                <w:color w:val="000000"/>
                <w:sz w:val="20"/>
              </w:rPr>
              <w:t>
 </w:t>
            </w:r>
          </w:p>
          <w:bookmarkEnd w:id="1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1"/>
          <w:p>
            <w:pPr>
              <w:spacing w:after="20"/>
              <w:ind w:left="20"/>
              <w:jc w:val="both"/>
            </w:pPr>
            <w:r>
              <w:rPr>
                <w:rFonts w:ascii="Times New Roman"/>
                <w:b w:val="false"/>
                <w:i w:val="false"/>
                <w:color w:val="000000"/>
                <w:sz w:val="20"/>
              </w:rPr>
              <w:t>
 </w:t>
            </w:r>
          </w:p>
          <w:bookmarkEnd w:id="1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2"/>
          <w:p>
            <w:pPr>
              <w:spacing w:after="20"/>
              <w:ind w:left="20"/>
              <w:jc w:val="both"/>
            </w:pPr>
            <w:r>
              <w:rPr>
                <w:rFonts w:ascii="Times New Roman"/>
                <w:b w:val="false"/>
                <w:i w:val="false"/>
                <w:color w:val="000000"/>
                <w:sz w:val="20"/>
              </w:rPr>
              <w:t>
 </w:t>
            </w:r>
          </w:p>
          <w:bookmarkEnd w:id="1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3"/>
          <w:p>
            <w:pPr>
              <w:spacing w:after="20"/>
              <w:ind w:left="20"/>
              <w:jc w:val="both"/>
            </w:pPr>
            <w:r>
              <w:rPr>
                <w:rFonts w:ascii="Times New Roman"/>
                <w:b w:val="false"/>
                <w:i w:val="false"/>
                <w:color w:val="000000"/>
                <w:sz w:val="20"/>
              </w:rPr>
              <w:t>
 </w:t>
            </w:r>
          </w:p>
          <w:bookmarkEnd w:id="1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4"/>
          <w:p>
            <w:pPr>
              <w:spacing w:after="20"/>
              <w:ind w:left="20"/>
              <w:jc w:val="both"/>
            </w:pPr>
            <w:r>
              <w:rPr>
                <w:rFonts w:ascii="Times New Roman"/>
                <w:b w:val="false"/>
                <w:i w:val="false"/>
                <w:color w:val="000000"/>
                <w:sz w:val="20"/>
              </w:rPr>
              <w:t>
 </w:t>
            </w:r>
          </w:p>
          <w:bookmarkEnd w:id="1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5"/>
          <w:p>
            <w:pPr>
              <w:spacing w:after="20"/>
              <w:ind w:left="20"/>
              <w:jc w:val="both"/>
            </w:pPr>
            <w:r>
              <w:rPr>
                <w:rFonts w:ascii="Times New Roman"/>
                <w:b w:val="false"/>
                <w:i w:val="false"/>
                <w:color w:val="000000"/>
                <w:sz w:val="20"/>
              </w:rPr>
              <w:t>
 </w:t>
            </w:r>
          </w:p>
          <w:bookmarkEnd w:id="1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6"/>
          <w:p>
            <w:pPr>
              <w:spacing w:after="20"/>
              <w:ind w:left="20"/>
              <w:jc w:val="both"/>
            </w:pPr>
            <w:r>
              <w:rPr>
                <w:rFonts w:ascii="Times New Roman"/>
                <w:b w:val="false"/>
                <w:i w:val="false"/>
                <w:color w:val="000000"/>
                <w:sz w:val="20"/>
              </w:rPr>
              <w:t>
 </w:t>
            </w:r>
          </w:p>
          <w:bookmarkEnd w:id="1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7"/>
          <w:p>
            <w:pPr>
              <w:spacing w:after="20"/>
              <w:ind w:left="20"/>
              <w:jc w:val="both"/>
            </w:pPr>
            <w:r>
              <w:rPr>
                <w:rFonts w:ascii="Times New Roman"/>
                <w:b w:val="false"/>
                <w:i w:val="false"/>
                <w:color w:val="000000"/>
                <w:sz w:val="20"/>
              </w:rPr>
              <w:t>
 </w:t>
            </w:r>
          </w:p>
          <w:bookmarkEnd w:id="1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8"/>
          <w:p>
            <w:pPr>
              <w:spacing w:after="20"/>
              <w:ind w:left="20"/>
              <w:jc w:val="both"/>
            </w:pPr>
            <w:r>
              <w:rPr>
                <w:rFonts w:ascii="Times New Roman"/>
                <w:b w:val="false"/>
                <w:i w:val="false"/>
                <w:color w:val="000000"/>
                <w:sz w:val="20"/>
              </w:rPr>
              <w:t>
 </w:t>
            </w:r>
          </w:p>
          <w:bookmarkEnd w:id="1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9"/>
          <w:p>
            <w:pPr>
              <w:spacing w:after="20"/>
              <w:ind w:left="20"/>
              <w:jc w:val="both"/>
            </w:pPr>
            <w:r>
              <w:rPr>
                <w:rFonts w:ascii="Times New Roman"/>
                <w:b w:val="false"/>
                <w:i w:val="false"/>
                <w:color w:val="000000"/>
                <w:sz w:val="20"/>
              </w:rPr>
              <w:t>
 </w:t>
            </w:r>
          </w:p>
          <w:bookmarkEnd w:id="1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0"/>
          <w:p>
            <w:pPr>
              <w:spacing w:after="20"/>
              <w:ind w:left="20"/>
              <w:jc w:val="both"/>
            </w:pPr>
            <w:r>
              <w:rPr>
                <w:rFonts w:ascii="Times New Roman"/>
                <w:b w:val="false"/>
                <w:i w:val="false"/>
                <w:color w:val="000000"/>
                <w:sz w:val="20"/>
              </w:rPr>
              <w:t>
 </w:t>
            </w:r>
          </w:p>
          <w:bookmarkEnd w:id="2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1"/>
          <w:p>
            <w:pPr>
              <w:spacing w:after="20"/>
              <w:ind w:left="20"/>
              <w:jc w:val="both"/>
            </w:pPr>
            <w:r>
              <w:rPr>
                <w:rFonts w:ascii="Times New Roman"/>
                <w:b w:val="false"/>
                <w:i w:val="false"/>
                <w:color w:val="000000"/>
                <w:sz w:val="20"/>
              </w:rPr>
              <w:t>
 </w:t>
            </w:r>
          </w:p>
          <w:bookmarkEnd w:id="2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2"/>
          <w:p>
            <w:pPr>
              <w:spacing w:after="20"/>
              <w:ind w:left="20"/>
              <w:jc w:val="both"/>
            </w:pPr>
            <w:r>
              <w:rPr>
                <w:rFonts w:ascii="Times New Roman"/>
                <w:b w:val="false"/>
                <w:i w:val="false"/>
                <w:color w:val="000000"/>
                <w:sz w:val="20"/>
              </w:rPr>
              <w:t>
 </w:t>
            </w:r>
          </w:p>
          <w:bookmarkEnd w:id="2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3"/>
          <w:p>
            <w:pPr>
              <w:spacing w:after="20"/>
              <w:ind w:left="20"/>
              <w:jc w:val="both"/>
            </w:pPr>
            <w:r>
              <w:rPr>
                <w:rFonts w:ascii="Times New Roman"/>
                <w:b w:val="false"/>
                <w:i w:val="false"/>
                <w:color w:val="000000"/>
                <w:sz w:val="20"/>
              </w:rPr>
              <w:t>
10</w:t>
            </w:r>
          </w:p>
          <w:bookmarkEnd w:id="2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4"/>
          <w:p>
            <w:pPr>
              <w:spacing w:after="20"/>
              <w:ind w:left="20"/>
              <w:jc w:val="both"/>
            </w:pPr>
            <w:r>
              <w:rPr>
                <w:rFonts w:ascii="Times New Roman"/>
                <w:b w:val="false"/>
                <w:i w:val="false"/>
                <w:color w:val="000000"/>
                <w:sz w:val="20"/>
              </w:rPr>
              <w:t>
 </w:t>
            </w:r>
          </w:p>
          <w:bookmarkEnd w:id="2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5"/>
          <w:p>
            <w:pPr>
              <w:spacing w:after="20"/>
              <w:ind w:left="20"/>
              <w:jc w:val="both"/>
            </w:pPr>
            <w:r>
              <w:rPr>
                <w:rFonts w:ascii="Times New Roman"/>
                <w:b w:val="false"/>
                <w:i w:val="false"/>
                <w:color w:val="000000"/>
                <w:sz w:val="20"/>
              </w:rPr>
              <w:t>
 </w:t>
            </w:r>
          </w:p>
          <w:bookmarkEnd w:id="2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6"/>
          <w:p>
            <w:pPr>
              <w:spacing w:after="20"/>
              <w:ind w:left="20"/>
              <w:jc w:val="both"/>
            </w:pPr>
            <w:r>
              <w:rPr>
                <w:rFonts w:ascii="Times New Roman"/>
                <w:b w:val="false"/>
                <w:i w:val="false"/>
                <w:color w:val="000000"/>
                <w:sz w:val="20"/>
              </w:rPr>
              <w:t>
 </w:t>
            </w:r>
          </w:p>
          <w:bookmarkEnd w:id="2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7"/>
          <w:p>
            <w:pPr>
              <w:spacing w:after="20"/>
              <w:ind w:left="20"/>
              <w:jc w:val="both"/>
            </w:pPr>
            <w:r>
              <w:rPr>
                <w:rFonts w:ascii="Times New Roman"/>
                <w:b w:val="false"/>
                <w:i w:val="false"/>
                <w:color w:val="000000"/>
                <w:sz w:val="20"/>
              </w:rPr>
              <w:t>
 </w:t>
            </w:r>
          </w:p>
          <w:bookmarkEnd w:id="2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8"/>
          <w:p>
            <w:pPr>
              <w:spacing w:after="20"/>
              <w:ind w:left="20"/>
              <w:jc w:val="both"/>
            </w:pPr>
            <w:r>
              <w:rPr>
                <w:rFonts w:ascii="Times New Roman"/>
                <w:b w:val="false"/>
                <w:i w:val="false"/>
                <w:color w:val="000000"/>
                <w:sz w:val="20"/>
              </w:rPr>
              <w:t>
 </w:t>
            </w:r>
          </w:p>
          <w:bookmarkEnd w:id="2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9"/>
          <w:p>
            <w:pPr>
              <w:spacing w:after="20"/>
              <w:ind w:left="20"/>
              <w:jc w:val="both"/>
            </w:pPr>
            <w:r>
              <w:rPr>
                <w:rFonts w:ascii="Times New Roman"/>
                <w:b w:val="false"/>
                <w:i w:val="false"/>
                <w:color w:val="000000"/>
                <w:sz w:val="20"/>
              </w:rPr>
              <w:t>
 </w:t>
            </w:r>
          </w:p>
          <w:bookmarkEnd w:id="2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0"/>
          <w:p>
            <w:pPr>
              <w:spacing w:after="20"/>
              <w:ind w:left="20"/>
              <w:jc w:val="both"/>
            </w:pPr>
            <w:r>
              <w:rPr>
                <w:rFonts w:ascii="Times New Roman"/>
                <w:b w:val="false"/>
                <w:i w:val="false"/>
                <w:color w:val="000000"/>
                <w:sz w:val="20"/>
              </w:rPr>
              <w:t>
 </w:t>
            </w:r>
          </w:p>
          <w:bookmarkEnd w:id="2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1"/>
          <w:p>
            <w:pPr>
              <w:spacing w:after="20"/>
              <w:ind w:left="20"/>
              <w:jc w:val="both"/>
            </w:pPr>
            <w:r>
              <w:rPr>
                <w:rFonts w:ascii="Times New Roman"/>
                <w:b w:val="false"/>
                <w:i w:val="false"/>
                <w:color w:val="000000"/>
                <w:sz w:val="20"/>
              </w:rPr>
              <w:t>
 </w:t>
            </w:r>
          </w:p>
          <w:bookmarkEnd w:id="2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2"/>
          <w:p>
            <w:pPr>
              <w:spacing w:after="20"/>
              <w:ind w:left="20"/>
              <w:jc w:val="both"/>
            </w:pPr>
            <w:r>
              <w:rPr>
                <w:rFonts w:ascii="Times New Roman"/>
                <w:b w:val="false"/>
                <w:i w:val="false"/>
                <w:color w:val="000000"/>
                <w:sz w:val="20"/>
              </w:rPr>
              <w:t>
 </w:t>
            </w:r>
          </w:p>
          <w:bookmarkEnd w:id="2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3"/>
          <w:p>
            <w:pPr>
              <w:spacing w:after="20"/>
              <w:ind w:left="20"/>
              <w:jc w:val="both"/>
            </w:pPr>
            <w:r>
              <w:rPr>
                <w:rFonts w:ascii="Times New Roman"/>
                <w:b w:val="false"/>
                <w:i w:val="false"/>
                <w:color w:val="000000"/>
                <w:sz w:val="20"/>
              </w:rPr>
              <w:t>
 </w:t>
            </w:r>
          </w:p>
          <w:bookmarkEnd w:id="2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4"/>
          <w:p>
            <w:pPr>
              <w:spacing w:after="20"/>
              <w:ind w:left="20"/>
              <w:jc w:val="both"/>
            </w:pPr>
            <w:r>
              <w:rPr>
                <w:rFonts w:ascii="Times New Roman"/>
                <w:b w:val="false"/>
                <w:i w:val="false"/>
                <w:color w:val="000000"/>
                <w:sz w:val="20"/>
              </w:rPr>
              <w:t>
 </w:t>
            </w:r>
          </w:p>
          <w:bookmarkEnd w:id="2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5"/>
          <w:p>
            <w:pPr>
              <w:spacing w:after="20"/>
              <w:ind w:left="20"/>
              <w:jc w:val="both"/>
            </w:pPr>
            <w:r>
              <w:rPr>
                <w:rFonts w:ascii="Times New Roman"/>
                <w:b w:val="false"/>
                <w:i w:val="false"/>
                <w:color w:val="000000"/>
                <w:sz w:val="20"/>
              </w:rPr>
              <w:t>
 </w:t>
            </w:r>
          </w:p>
          <w:bookmarkEnd w:id="2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6"/>
          <w:p>
            <w:pPr>
              <w:spacing w:after="20"/>
              <w:ind w:left="20"/>
              <w:jc w:val="both"/>
            </w:pPr>
            <w:r>
              <w:rPr>
                <w:rFonts w:ascii="Times New Roman"/>
                <w:b w:val="false"/>
                <w:i w:val="false"/>
                <w:color w:val="000000"/>
                <w:sz w:val="20"/>
              </w:rPr>
              <w:t>
 </w:t>
            </w:r>
          </w:p>
          <w:bookmarkEnd w:id="2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7"/>
          <w:p>
            <w:pPr>
              <w:spacing w:after="20"/>
              <w:ind w:left="20"/>
              <w:jc w:val="both"/>
            </w:pPr>
            <w:r>
              <w:rPr>
                <w:rFonts w:ascii="Times New Roman"/>
                <w:b w:val="false"/>
                <w:i w:val="false"/>
                <w:color w:val="000000"/>
                <w:sz w:val="20"/>
              </w:rPr>
              <w:t>
 </w:t>
            </w:r>
          </w:p>
          <w:bookmarkEnd w:id="2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8"/>
          <w:p>
            <w:pPr>
              <w:spacing w:after="20"/>
              <w:ind w:left="20"/>
              <w:jc w:val="both"/>
            </w:pPr>
            <w:r>
              <w:rPr>
                <w:rFonts w:ascii="Times New Roman"/>
                <w:b w:val="false"/>
                <w:i w:val="false"/>
                <w:color w:val="000000"/>
                <w:sz w:val="20"/>
              </w:rPr>
              <w:t>
 </w:t>
            </w:r>
          </w:p>
          <w:bookmarkEnd w:id="2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9"/>
          <w:p>
            <w:pPr>
              <w:spacing w:after="20"/>
              <w:ind w:left="20"/>
              <w:jc w:val="both"/>
            </w:pPr>
            <w:r>
              <w:rPr>
                <w:rFonts w:ascii="Times New Roman"/>
                <w:b w:val="false"/>
                <w:i w:val="false"/>
                <w:color w:val="000000"/>
                <w:sz w:val="20"/>
              </w:rPr>
              <w:t>
 </w:t>
            </w:r>
          </w:p>
          <w:bookmarkEnd w:id="2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0"/>
          <w:p>
            <w:pPr>
              <w:spacing w:after="20"/>
              <w:ind w:left="20"/>
              <w:jc w:val="both"/>
            </w:pPr>
            <w:r>
              <w:rPr>
                <w:rFonts w:ascii="Times New Roman"/>
                <w:b w:val="false"/>
                <w:i w:val="false"/>
                <w:color w:val="000000"/>
                <w:sz w:val="20"/>
              </w:rPr>
              <w:t>
 </w:t>
            </w:r>
          </w:p>
          <w:bookmarkEnd w:id="2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1"/>
          <w:p>
            <w:pPr>
              <w:spacing w:after="20"/>
              <w:ind w:left="20"/>
              <w:jc w:val="both"/>
            </w:pPr>
            <w:r>
              <w:rPr>
                <w:rFonts w:ascii="Times New Roman"/>
                <w:b w:val="false"/>
                <w:i w:val="false"/>
                <w:color w:val="000000"/>
                <w:sz w:val="20"/>
              </w:rPr>
              <w:t>
 </w:t>
            </w:r>
          </w:p>
          <w:bookmarkEnd w:id="2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2"/>
          <w:p>
            <w:pPr>
              <w:spacing w:after="20"/>
              <w:ind w:left="20"/>
              <w:jc w:val="both"/>
            </w:pPr>
            <w:r>
              <w:rPr>
                <w:rFonts w:ascii="Times New Roman"/>
                <w:b w:val="false"/>
                <w:i w:val="false"/>
                <w:color w:val="000000"/>
                <w:sz w:val="20"/>
              </w:rPr>
              <w:t>
12</w:t>
            </w:r>
          </w:p>
          <w:bookmarkEnd w:id="2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3"/>
          <w:p>
            <w:pPr>
              <w:spacing w:after="20"/>
              <w:ind w:left="20"/>
              <w:jc w:val="both"/>
            </w:pPr>
            <w:r>
              <w:rPr>
                <w:rFonts w:ascii="Times New Roman"/>
                <w:b w:val="false"/>
                <w:i w:val="false"/>
                <w:color w:val="000000"/>
                <w:sz w:val="20"/>
              </w:rPr>
              <w:t>
 </w:t>
            </w:r>
          </w:p>
          <w:bookmarkEnd w:id="2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4"/>
          <w:p>
            <w:pPr>
              <w:spacing w:after="20"/>
              <w:ind w:left="20"/>
              <w:jc w:val="both"/>
            </w:pPr>
            <w:r>
              <w:rPr>
                <w:rFonts w:ascii="Times New Roman"/>
                <w:b w:val="false"/>
                <w:i w:val="false"/>
                <w:color w:val="000000"/>
                <w:sz w:val="20"/>
              </w:rPr>
              <w:t>
 </w:t>
            </w:r>
          </w:p>
          <w:bookmarkEnd w:id="2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5"/>
          <w:p>
            <w:pPr>
              <w:spacing w:after="20"/>
              <w:ind w:left="20"/>
              <w:jc w:val="both"/>
            </w:pPr>
            <w:r>
              <w:rPr>
                <w:rFonts w:ascii="Times New Roman"/>
                <w:b w:val="false"/>
                <w:i w:val="false"/>
                <w:color w:val="000000"/>
                <w:sz w:val="20"/>
              </w:rPr>
              <w:t>
 </w:t>
            </w:r>
          </w:p>
          <w:bookmarkEnd w:id="2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6"/>
          <w:p>
            <w:pPr>
              <w:spacing w:after="20"/>
              <w:ind w:left="20"/>
              <w:jc w:val="both"/>
            </w:pPr>
            <w:r>
              <w:rPr>
                <w:rFonts w:ascii="Times New Roman"/>
                <w:b w:val="false"/>
                <w:i w:val="false"/>
                <w:color w:val="000000"/>
                <w:sz w:val="20"/>
              </w:rPr>
              <w:t>
 </w:t>
            </w:r>
          </w:p>
          <w:bookmarkEnd w:id="2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7"/>
          <w:p>
            <w:pPr>
              <w:spacing w:after="20"/>
              <w:ind w:left="20"/>
              <w:jc w:val="both"/>
            </w:pPr>
            <w:r>
              <w:rPr>
                <w:rFonts w:ascii="Times New Roman"/>
                <w:b w:val="false"/>
                <w:i w:val="false"/>
                <w:color w:val="000000"/>
                <w:sz w:val="20"/>
              </w:rPr>
              <w:t>
 </w:t>
            </w:r>
          </w:p>
          <w:bookmarkEnd w:id="2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8"/>
          <w:p>
            <w:pPr>
              <w:spacing w:after="20"/>
              <w:ind w:left="20"/>
              <w:jc w:val="both"/>
            </w:pPr>
            <w:r>
              <w:rPr>
                <w:rFonts w:ascii="Times New Roman"/>
                <w:b w:val="false"/>
                <w:i w:val="false"/>
                <w:color w:val="000000"/>
                <w:sz w:val="20"/>
              </w:rPr>
              <w:t>
 </w:t>
            </w:r>
          </w:p>
          <w:bookmarkEnd w:id="2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9"/>
          <w:p>
            <w:pPr>
              <w:spacing w:after="20"/>
              <w:ind w:left="20"/>
              <w:jc w:val="both"/>
            </w:pPr>
            <w:r>
              <w:rPr>
                <w:rFonts w:ascii="Times New Roman"/>
                <w:b w:val="false"/>
                <w:i w:val="false"/>
                <w:color w:val="000000"/>
                <w:sz w:val="20"/>
              </w:rPr>
              <w:t>
13</w:t>
            </w:r>
          </w:p>
          <w:bookmarkEnd w:id="2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0"/>
          <w:p>
            <w:pPr>
              <w:spacing w:after="20"/>
              <w:ind w:left="20"/>
              <w:jc w:val="both"/>
            </w:pPr>
            <w:r>
              <w:rPr>
                <w:rFonts w:ascii="Times New Roman"/>
                <w:b w:val="false"/>
                <w:i w:val="false"/>
                <w:color w:val="000000"/>
                <w:sz w:val="20"/>
              </w:rPr>
              <w:t>
 </w:t>
            </w:r>
          </w:p>
          <w:bookmarkEnd w:id="2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1"/>
          <w:p>
            <w:pPr>
              <w:spacing w:after="20"/>
              <w:ind w:left="20"/>
              <w:jc w:val="both"/>
            </w:pPr>
            <w:r>
              <w:rPr>
                <w:rFonts w:ascii="Times New Roman"/>
                <w:b w:val="false"/>
                <w:i w:val="false"/>
                <w:color w:val="000000"/>
                <w:sz w:val="20"/>
              </w:rPr>
              <w:t>
 </w:t>
            </w:r>
          </w:p>
          <w:bookmarkEnd w:id="2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2"/>
          <w:p>
            <w:pPr>
              <w:spacing w:after="20"/>
              <w:ind w:left="20"/>
              <w:jc w:val="both"/>
            </w:pPr>
            <w:r>
              <w:rPr>
                <w:rFonts w:ascii="Times New Roman"/>
                <w:b w:val="false"/>
                <w:i w:val="false"/>
                <w:color w:val="000000"/>
                <w:sz w:val="20"/>
              </w:rPr>
              <w:t>
 </w:t>
            </w:r>
          </w:p>
          <w:bookmarkEnd w:id="2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3"/>
          <w:p>
            <w:pPr>
              <w:spacing w:after="20"/>
              <w:ind w:left="20"/>
              <w:jc w:val="both"/>
            </w:pPr>
            <w:r>
              <w:rPr>
                <w:rFonts w:ascii="Times New Roman"/>
                <w:b w:val="false"/>
                <w:i w:val="false"/>
                <w:color w:val="000000"/>
                <w:sz w:val="20"/>
              </w:rPr>
              <w:t>
 </w:t>
            </w:r>
          </w:p>
          <w:bookmarkEnd w:id="2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4"/>
          <w:p>
            <w:pPr>
              <w:spacing w:after="20"/>
              <w:ind w:left="20"/>
              <w:jc w:val="both"/>
            </w:pPr>
            <w:r>
              <w:rPr>
                <w:rFonts w:ascii="Times New Roman"/>
                <w:b w:val="false"/>
                <w:i w:val="false"/>
                <w:color w:val="000000"/>
                <w:sz w:val="20"/>
              </w:rPr>
              <w:t>
 </w:t>
            </w:r>
          </w:p>
          <w:bookmarkEnd w:id="2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5"/>
          <w:p>
            <w:pPr>
              <w:spacing w:after="20"/>
              <w:ind w:left="20"/>
              <w:jc w:val="both"/>
            </w:pPr>
            <w:r>
              <w:rPr>
                <w:rFonts w:ascii="Times New Roman"/>
                <w:b w:val="false"/>
                <w:i w:val="false"/>
                <w:color w:val="000000"/>
                <w:sz w:val="20"/>
              </w:rPr>
              <w:t>
 </w:t>
            </w:r>
          </w:p>
          <w:bookmarkEnd w:id="2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36"/>
          <w:p>
            <w:pPr>
              <w:spacing w:after="20"/>
              <w:ind w:left="20"/>
              <w:jc w:val="both"/>
            </w:pPr>
            <w:r>
              <w:rPr>
                <w:rFonts w:ascii="Times New Roman"/>
                <w:b w:val="false"/>
                <w:i w:val="false"/>
                <w:color w:val="000000"/>
                <w:sz w:val="20"/>
              </w:rPr>
              <w:t>
 </w:t>
            </w:r>
          </w:p>
          <w:bookmarkEnd w:id="2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37"/>
          <w:p>
            <w:pPr>
              <w:spacing w:after="20"/>
              <w:ind w:left="20"/>
              <w:jc w:val="both"/>
            </w:pPr>
            <w:r>
              <w:rPr>
                <w:rFonts w:ascii="Times New Roman"/>
                <w:b w:val="false"/>
                <w:i w:val="false"/>
                <w:color w:val="000000"/>
                <w:sz w:val="20"/>
              </w:rPr>
              <w:t>
 </w:t>
            </w:r>
          </w:p>
          <w:bookmarkEnd w:id="2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8"/>
          <w:p>
            <w:pPr>
              <w:spacing w:after="20"/>
              <w:ind w:left="20"/>
              <w:jc w:val="both"/>
            </w:pPr>
            <w:r>
              <w:rPr>
                <w:rFonts w:ascii="Times New Roman"/>
                <w:b w:val="false"/>
                <w:i w:val="false"/>
                <w:color w:val="000000"/>
                <w:sz w:val="20"/>
              </w:rPr>
              <w:t>
 </w:t>
            </w:r>
          </w:p>
          <w:bookmarkEnd w:id="2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9"/>
          <w:p>
            <w:pPr>
              <w:spacing w:after="20"/>
              <w:ind w:left="20"/>
              <w:jc w:val="both"/>
            </w:pPr>
            <w:r>
              <w:rPr>
                <w:rFonts w:ascii="Times New Roman"/>
                <w:b w:val="false"/>
                <w:i w:val="false"/>
                <w:color w:val="000000"/>
                <w:sz w:val="20"/>
              </w:rPr>
              <w:t>
 </w:t>
            </w:r>
          </w:p>
          <w:bookmarkEnd w:id="2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0"/>
          <w:p>
            <w:pPr>
              <w:spacing w:after="20"/>
              <w:ind w:left="20"/>
              <w:jc w:val="both"/>
            </w:pPr>
            <w:r>
              <w:rPr>
                <w:rFonts w:ascii="Times New Roman"/>
                <w:b w:val="false"/>
                <w:i w:val="false"/>
                <w:color w:val="000000"/>
                <w:sz w:val="20"/>
              </w:rPr>
              <w:t>
15</w:t>
            </w:r>
          </w:p>
          <w:bookmarkEnd w:id="2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1"/>
          <w:p>
            <w:pPr>
              <w:spacing w:after="20"/>
              <w:ind w:left="20"/>
              <w:jc w:val="both"/>
            </w:pPr>
            <w:r>
              <w:rPr>
                <w:rFonts w:ascii="Times New Roman"/>
                <w:b w:val="false"/>
                <w:i w:val="false"/>
                <w:color w:val="000000"/>
                <w:sz w:val="20"/>
              </w:rPr>
              <w:t>
 </w:t>
            </w:r>
          </w:p>
          <w:bookmarkEnd w:id="2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2"/>
          <w:p>
            <w:pPr>
              <w:spacing w:after="20"/>
              <w:ind w:left="20"/>
              <w:jc w:val="both"/>
            </w:pPr>
            <w:r>
              <w:rPr>
                <w:rFonts w:ascii="Times New Roman"/>
                <w:b w:val="false"/>
                <w:i w:val="false"/>
                <w:color w:val="000000"/>
                <w:sz w:val="20"/>
              </w:rPr>
              <w:t>
 </w:t>
            </w:r>
          </w:p>
          <w:bookmarkEnd w:id="2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3"/>
          <w:p>
            <w:pPr>
              <w:spacing w:after="20"/>
              <w:ind w:left="20"/>
              <w:jc w:val="both"/>
            </w:pPr>
            <w:r>
              <w:rPr>
                <w:rFonts w:ascii="Times New Roman"/>
                <w:b w:val="false"/>
                <w:i w:val="false"/>
                <w:color w:val="000000"/>
                <w:sz w:val="20"/>
              </w:rPr>
              <w:t>
 </w:t>
            </w:r>
          </w:p>
          <w:bookmarkEnd w:id="2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44"/>
          <w:p>
            <w:pPr>
              <w:spacing w:after="20"/>
              <w:ind w:left="20"/>
              <w:jc w:val="both"/>
            </w:pPr>
            <w:r>
              <w:rPr>
                <w:rFonts w:ascii="Times New Roman"/>
                <w:b w:val="false"/>
                <w:i w:val="false"/>
                <w:color w:val="000000"/>
                <w:sz w:val="20"/>
              </w:rPr>
              <w:t>
 </w:t>
            </w:r>
          </w:p>
          <w:bookmarkEnd w:id="2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5"/>
          <w:p>
            <w:pPr>
              <w:spacing w:after="20"/>
              <w:ind w:left="20"/>
              <w:jc w:val="both"/>
            </w:pPr>
            <w:r>
              <w:rPr>
                <w:rFonts w:ascii="Times New Roman"/>
                <w:b w:val="false"/>
                <w:i w:val="false"/>
                <w:color w:val="000000"/>
                <w:sz w:val="20"/>
              </w:rPr>
              <w:t>
 </w:t>
            </w:r>
          </w:p>
          <w:bookmarkEnd w:id="2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46"/>
          <w:p>
            <w:pPr>
              <w:spacing w:after="20"/>
              <w:ind w:left="20"/>
              <w:jc w:val="both"/>
            </w:pPr>
            <w:r>
              <w:rPr>
                <w:rFonts w:ascii="Times New Roman"/>
                <w:b w:val="false"/>
                <w:i w:val="false"/>
                <w:color w:val="000000"/>
                <w:sz w:val="20"/>
              </w:rPr>
              <w:t>
 </w:t>
            </w:r>
          </w:p>
          <w:bookmarkEnd w:id="2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47"/>
          <w:p>
            <w:pPr>
              <w:spacing w:after="20"/>
              <w:ind w:left="20"/>
              <w:jc w:val="both"/>
            </w:pPr>
            <w:r>
              <w:rPr>
                <w:rFonts w:ascii="Times New Roman"/>
                <w:b w:val="false"/>
                <w:i w:val="false"/>
                <w:color w:val="000000"/>
                <w:sz w:val="20"/>
              </w:rPr>
              <w:t>
 </w:t>
            </w:r>
          </w:p>
          <w:bookmarkEnd w:id="2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8"/>
          <w:p>
            <w:pPr>
              <w:spacing w:after="20"/>
              <w:ind w:left="20"/>
              <w:jc w:val="both"/>
            </w:pPr>
            <w:r>
              <w:rPr>
                <w:rFonts w:ascii="Times New Roman"/>
                <w:b w:val="false"/>
                <w:i w:val="false"/>
                <w:color w:val="000000"/>
                <w:sz w:val="20"/>
              </w:rPr>
              <w:t>
 </w:t>
            </w:r>
          </w:p>
          <w:bookmarkEnd w:id="2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кредиттер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9"/>
          <w:p>
            <w:pPr>
              <w:spacing w:after="20"/>
              <w:ind w:left="20"/>
              <w:jc w:val="both"/>
            </w:pPr>
            <w:r>
              <w:rPr>
                <w:rFonts w:ascii="Times New Roman"/>
                <w:b w:val="false"/>
                <w:i w:val="false"/>
                <w:color w:val="000000"/>
                <w:sz w:val="20"/>
              </w:rPr>
              <w:t>
10</w:t>
            </w:r>
          </w:p>
          <w:bookmarkEnd w:id="2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0"/>
          <w:p>
            <w:pPr>
              <w:spacing w:after="20"/>
              <w:ind w:left="20"/>
              <w:jc w:val="both"/>
            </w:pPr>
            <w:r>
              <w:rPr>
                <w:rFonts w:ascii="Times New Roman"/>
                <w:b w:val="false"/>
                <w:i w:val="false"/>
                <w:color w:val="000000"/>
                <w:sz w:val="20"/>
              </w:rPr>
              <w:t>
 </w:t>
            </w:r>
          </w:p>
          <w:bookmarkEnd w:id="2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1"/>
          <w:p>
            <w:pPr>
              <w:spacing w:after="20"/>
              <w:ind w:left="20"/>
              <w:jc w:val="both"/>
            </w:pPr>
            <w:r>
              <w:rPr>
                <w:rFonts w:ascii="Times New Roman"/>
                <w:b w:val="false"/>
                <w:i w:val="false"/>
                <w:color w:val="000000"/>
                <w:sz w:val="20"/>
              </w:rPr>
              <w:t>
 </w:t>
            </w:r>
          </w:p>
          <w:bookmarkEnd w:id="2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2"/>
          <w:p>
            <w:pPr>
              <w:spacing w:after="20"/>
              <w:ind w:left="20"/>
              <w:jc w:val="both"/>
            </w:pPr>
            <w:r>
              <w:rPr>
                <w:rFonts w:ascii="Times New Roman"/>
                <w:b w:val="false"/>
                <w:i w:val="false"/>
                <w:color w:val="000000"/>
                <w:sz w:val="20"/>
              </w:rPr>
              <w:t>
 </w:t>
            </w:r>
          </w:p>
          <w:bookmarkEnd w:id="2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3 қосымша</w:t>
            </w:r>
          </w:p>
        </w:tc>
      </w:tr>
    </w:tbl>
    <w:bookmarkStart w:name="z453" w:id="253"/>
    <w:p>
      <w:pPr>
        <w:spacing w:after="0"/>
        <w:ind w:left="0"/>
        <w:jc w:val="left"/>
      </w:pPr>
      <w:r>
        <w:rPr>
          <w:rFonts w:ascii="Times New Roman"/>
          <w:b/>
          <w:i w:val="false"/>
          <w:color w:val="000000"/>
        </w:rPr>
        <w:t xml:space="preserve"> 2020 жылға арналған Аққайың ауданының бюджеті</w:t>
      </w:r>
    </w:p>
    <w:bookmarkEnd w:id="253"/>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Аққайың ауданы мәслихатының 12.04.2018 </w:t>
      </w:r>
      <w:r>
        <w:rPr>
          <w:rFonts w:ascii="Times New Roman"/>
          <w:b w:val="false"/>
          <w:i w:val="false"/>
          <w:color w:val="ff0000"/>
          <w:sz w:val="28"/>
        </w:rPr>
        <w:t>№ 19-1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54"/>
          <w:p>
            <w:pPr>
              <w:spacing w:after="20"/>
              <w:ind w:left="20"/>
              <w:jc w:val="both"/>
            </w:pPr>
            <w:r>
              <w:rPr>
                <w:rFonts w:ascii="Times New Roman"/>
                <w:b w:val="false"/>
                <w:i w:val="false"/>
                <w:color w:val="000000"/>
                <w:sz w:val="20"/>
              </w:rPr>
              <w:t>
Санаты</w:t>
            </w:r>
          </w:p>
          <w:bookmarkEnd w:id="25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5"/>
          <w:p>
            <w:pPr>
              <w:spacing w:after="20"/>
              <w:ind w:left="20"/>
              <w:jc w:val="both"/>
            </w:pPr>
            <w:r>
              <w:rPr>
                <w:rFonts w:ascii="Times New Roman"/>
                <w:b w:val="false"/>
                <w:i w:val="false"/>
                <w:color w:val="000000"/>
                <w:sz w:val="20"/>
              </w:rPr>
              <w:t>
 </w:t>
            </w:r>
          </w:p>
          <w:bookmarkEnd w:id="25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56"/>
          <w:p>
            <w:pPr>
              <w:spacing w:after="20"/>
              <w:ind w:left="20"/>
              <w:jc w:val="both"/>
            </w:pPr>
            <w:r>
              <w:rPr>
                <w:rFonts w:ascii="Times New Roman"/>
                <w:b w:val="false"/>
                <w:i w:val="false"/>
                <w:color w:val="000000"/>
                <w:sz w:val="20"/>
              </w:rPr>
              <w:t>
1</w:t>
            </w:r>
          </w:p>
          <w:bookmarkEnd w:id="25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7"/>
          <w:p>
            <w:pPr>
              <w:spacing w:after="20"/>
              <w:ind w:left="20"/>
              <w:jc w:val="both"/>
            </w:pPr>
            <w:r>
              <w:rPr>
                <w:rFonts w:ascii="Times New Roman"/>
                <w:b w:val="false"/>
                <w:i w:val="false"/>
                <w:color w:val="000000"/>
                <w:sz w:val="20"/>
              </w:rPr>
              <w:t>
 </w:t>
            </w:r>
          </w:p>
          <w:bookmarkEnd w:id="25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8"/>
          <w:p>
            <w:pPr>
              <w:spacing w:after="20"/>
              <w:ind w:left="20"/>
              <w:jc w:val="both"/>
            </w:pPr>
            <w:r>
              <w:rPr>
                <w:rFonts w:ascii="Times New Roman"/>
                <w:b w:val="false"/>
                <w:i w:val="false"/>
                <w:color w:val="000000"/>
                <w:sz w:val="20"/>
              </w:rPr>
              <w:t>
 </w:t>
            </w:r>
          </w:p>
          <w:bookmarkEnd w:id="25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59"/>
          <w:p>
            <w:pPr>
              <w:spacing w:after="20"/>
              <w:ind w:left="20"/>
              <w:jc w:val="both"/>
            </w:pPr>
            <w:r>
              <w:rPr>
                <w:rFonts w:ascii="Times New Roman"/>
                <w:b w:val="false"/>
                <w:i w:val="false"/>
                <w:color w:val="000000"/>
                <w:sz w:val="20"/>
              </w:rPr>
              <w:t>
 </w:t>
            </w:r>
          </w:p>
          <w:bookmarkEnd w:id="25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0"/>
          <w:p>
            <w:pPr>
              <w:spacing w:after="20"/>
              <w:ind w:left="20"/>
              <w:jc w:val="both"/>
            </w:pPr>
            <w:r>
              <w:rPr>
                <w:rFonts w:ascii="Times New Roman"/>
                <w:b w:val="false"/>
                <w:i w:val="false"/>
                <w:color w:val="000000"/>
                <w:sz w:val="20"/>
              </w:rPr>
              <w:t>
 </w:t>
            </w:r>
          </w:p>
          <w:bookmarkEnd w:id="26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1"/>
          <w:p>
            <w:pPr>
              <w:spacing w:after="20"/>
              <w:ind w:left="20"/>
              <w:jc w:val="both"/>
            </w:pPr>
            <w:r>
              <w:rPr>
                <w:rFonts w:ascii="Times New Roman"/>
                <w:b w:val="false"/>
                <w:i w:val="false"/>
                <w:color w:val="000000"/>
                <w:sz w:val="20"/>
              </w:rPr>
              <w:t>
 </w:t>
            </w:r>
          </w:p>
          <w:bookmarkEnd w:id="26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62"/>
          <w:p>
            <w:pPr>
              <w:spacing w:after="20"/>
              <w:ind w:left="20"/>
              <w:jc w:val="both"/>
            </w:pPr>
            <w:r>
              <w:rPr>
                <w:rFonts w:ascii="Times New Roman"/>
                <w:b w:val="false"/>
                <w:i w:val="false"/>
                <w:color w:val="000000"/>
                <w:sz w:val="20"/>
              </w:rPr>
              <w:t>
 </w:t>
            </w:r>
          </w:p>
          <w:bookmarkEnd w:id="26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3"/>
          <w:p>
            <w:pPr>
              <w:spacing w:after="20"/>
              <w:ind w:left="20"/>
              <w:jc w:val="both"/>
            </w:pPr>
            <w:r>
              <w:rPr>
                <w:rFonts w:ascii="Times New Roman"/>
                <w:b w:val="false"/>
                <w:i w:val="false"/>
                <w:color w:val="000000"/>
                <w:sz w:val="20"/>
              </w:rPr>
              <w:t>
 </w:t>
            </w:r>
          </w:p>
          <w:bookmarkEnd w:id="26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4"/>
          <w:p>
            <w:pPr>
              <w:spacing w:after="20"/>
              <w:ind w:left="20"/>
              <w:jc w:val="both"/>
            </w:pPr>
            <w:r>
              <w:rPr>
                <w:rFonts w:ascii="Times New Roman"/>
                <w:b w:val="false"/>
                <w:i w:val="false"/>
                <w:color w:val="000000"/>
                <w:sz w:val="20"/>
              </w:rPr>
              <w:t>
 </w:t>
            </w:r>
          </w:p>
          <w:bookmarkEnd w:id="26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5"/>
          <w:p>
            <w:pPr>
              <w:spacing w:after="20"/>
              <w:ind w:left="20"/>
              <w:jc w:val="both"/>
            </w:pPr>
            <w:r>
              <w:rPr>
                <w:rFonts w:ascii="Times New Roman"/>
                <w:b w:val="false"/>
                <w:i w:val="false"/>
                <w:color w:val="000000"/>
                <w:sz w:val="20"/>
              </w:rPr>
              <w:t>
 </w:t>
            </w:r>
          </w:p>
          <w:bookmarkEnd w:id="26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6"/>
          <w:p>
            <w:pPr>
              <w:spacing w:after="20"/>
              <w:ind w:left="20"/>
              <w:jc w:val="both"/>
            </w:pPr>
            <w:r>
              <w:rPr>
                <w:rFonts w:ascii="Times New Roman"/>
                <w:b w:val="false"/>
                <w:i w:val="false"/>
                <w:color w:val="000000"/>
                <w:sz w:val="20"/>
              </w:rPr>
              <w:t>
 </w:t>
            </w:r>
          </w:p>
          <w:bookmarkEnd w:id="26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7"/>
          <w:p>
            <w:pPr>
              <w:spacing w:after="20"/>
              <w:ind w:left="20"/>
              <w:jc w:val="both"/>
            </w:pPr>
            <w:r>
              <w:rPr>
                <w:rFonts w:ascii="Times New Roman"/>
                <w:b w:val="false"/>
                <w:i w:val="false"/>
                <w:color w:val="000000"/>
                <w:sz w:val="20"/>
              </w:rPr>
              <w:t>
 </w:t>
            </w:r>
          </w:p>
          <w:bookmarkEnd w:id="26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8"/>
          <w:p>
            <w:pPr>
              <w:spacing w:after="20"/>
              <w:ind w:left="20"/>
              <w:jc w:val="both"/>
            </w:pPr>
            <w:r>
              <w:rPr>
                <w:rFonts w:ascii="Times New Roman"/>
                <w:b w:val="false"/>
                <w:i w:val="false"/>
                <w:color w:val="000000"/>
                <w:sz w:val="20"/>
              </w:rPr>
              <w:t>
 </w:t>
            </w:r>
          </w:p>
          <w:bookmarkEnd w:id="26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9"/>
          <w:p>
            <w:pPr>
              <w:spacing w:after="20"/>
              <w:ind w:left="20"/>
              <w:jc w:val="both"/>
            </w:pPr>
            <w:r>
              <w:rPr>
                <w:rFonts w:ascii="Times New Roman"/>
                <w:b w:val="false"/>
                <w:i w:val="false"/>
                <w:color w:val="000000"/>
                <w:sz w:val="20"/>
              </w:rPr>
              <w:t>
 </w:t>
            </w:r>
          </w:p>
          <w:bookmarkEnd w:id="26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0"/>
          <w:p>
            <w:pPr>
              <w:spacing w:after="20"/>
              <w:ind w:left="20"/>
              <w:jc w:val="both"/>
            </w:pPr>
            <w:r>
              <w:rPr>
                <w:rFonts w:ascii="Times New Roman"/>
                <w:b w:val="false"/>
                <w:i w:val="false"/>
                <w:color w:val="000000"/>
                <w:sz w:val="20"/>
              </w:rPr>
              <w:t>
 </w:t>
            </w:r>
          </w:p>
          <w:bookmarkEnd w:id="27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1"/>
          <w:p>
            <w:pPr>
              <w:spacing w:after="20"/>
              <w:ind w:left="20"/>
              <w:jc w:val="both"/>
            </w:pPr>
            <w:r>
              <w:rPr>
                <w:rFonts w:ascii="Times New Roman"/>
                <w:b w:val="false"/>
                <w:i w:val="false"/>
                <w:color w:val="000000"/>
                <w:sz w:val="20"/>
              </w:rPr>
              <w:t>
 </w:t>
            </w:r>
          </w:p>
          <w:bookmarkEnd w:id="27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2"/>
          <w:p>
            <w:pPr>
              <w:spacing w:after="20"/>
              <w:ind w:left="20"/>
              <w:jc w:val="both"/>
            </w:pPr>
            <w:r>
              <w:rPr>
                <w:rFonts w:ascii="Times New Roman"/>
                <w:b w:val="false"/>
                <w:i w:val="false"/>
                <w:color w:val="000000"/>
                <w:sz w:val="20"/>
              </w:rPr>
              <w:t>
2</w:t>
            </w:r>
          </w:p>
          <w:bookmarkEnd w:id="27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3"/>
          <w:p>
            <w:pPr>
              <w:spacing w:after="20"/>
              <w:ind w:left="20"/>
              <w:jc w:val="both"/>
            </w:pPr>
            <w:r>
              <w:rPr>
                <w:rFonts w:ascii="Times New Roman"/>
                <w:b w:val="false"/>
                <w:i w:val="false"/>
                <w:color w:val="000000"/>
                <w:sz w:val="20"/>
              </w:rPr>
              <w:t>
 </w:t>
            </w:r>
          </w:p>
          <w:bookmarkEnd w:id="27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4"/>
          <w:p>
            <w:pPr>
              <w:spacing w:after="20"/>
              <w:ind w:left="20"/>
              <w:jc w:val="both"/>
            </w:pPr>
            <w:r>
              <w:rPr>
                <w:rFonts w:ascii="Times New Roman"/>
                <w:b w:val="false"/>
                <w:i w:val="false"/>
                <w:color w:val="000000"/>
                <w:sz w:val="20"/>
              </w:rPr>
              <w:t>
 </w:t>
            </w:r>
          </w:p>
          <w:bookmarkEnd w:id="27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75"/>
          <w:p>
            <w:pPr>
              <w:spacing w:after="20"/>
              <w:ind w:left="20"/>
              <w:jc w:val="both"/>
            </w:pPr>
            <w:r>
              <w:rPr>
                <w:rFonts w:ascii="Times New Roman"/>
                <w:b w:val="false"/>
                <w:i w:val="false"/>
                <w:color w:val="000000"/>
                <w:sz w:val="20"/>
              </w:rPr>
              <w:t>
 </w:t>
            </w:r>
          </w:p>
          <w:bookmarkEnd w:id="27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тїсетін басқа да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76"/>
          <w:p>
            <w:pPr>
              <w:spacing w:after="20"/>
              <w:ind w:left="20"/>
              <w:jc w:val="both"/>
            </w:pPr>
            <w:r>
              <w:rPr>
                <w:rFonts w:ascii="Times New Roman"/>
                <w:b w:val="false"/>
                <w:i w:val="false"/>
                <w:color w:val="000000"/>
                <w:sz w:val="20"/>
              </w:rPr>
              <w:t>
 </w:t>
            </w:r>
          </w:p>
          <w:bookmarkEnd w:id="27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7"/>
          <w:p>
            <w:pPr>
              <w:spacing w:after="20"/>
              <w:ind w:left="20"/>
              <w:jc w:val="both"/>
            </w:pPr>
            <w:r>
              <w:rPr>
                <w:rFonts w:ascii="Times New Roman"/>
                <w:b w:val="false"/>
                <w:i w:val="false"/>
                <w:color w:val="000000"/>
                <w:sz w:val="20"/>
              </w:rPr>
              <w:t>
 </w:t>
            </w:r>
          </w:p>
          <w:bookmarkEnd w:id="27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78"/>
          <w:p>
            <w:pPr>
              <w:spacing w:after="20"/>
              <w:ind w:left="20"/>
              <w:jc w:val="both"/>
            </w:pPr>
            <w:r>
              <w:rPr>
                <w:rFonts w:ascii="Times New Roman"/>
                <w:b w:val="false"/>
                <w:i w:val="false"/>
                <w:color w:val="000000"/>
                <w:sz w:val="20"/>
              </w:rPr>
              <w:t>
3</w:t>
            </w:r>
          </w:p>
          <w:bookmarkEnd w:id="27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9"/>
          <w:p>
            <w:pPr>
              <w:spacing w:after="20"/>
              <w:ind w:left="20"/>
              <w:jc w:val="both"/>
            </w:pPr>
            <w:r>
              <w:rPr>
                <w:rFonts w:ascii="Times New Roman"/>
                <w:b w:val="false"/>
                <w:i w:val="false"/>
                <w:color w:val="000000"/>
                <w:sz w:val="20"/>
              </w:rPr>
              <w:t>
 </w:t>
            </w:r>
          </w:p>
          <w:bookmarkEnd w:id="27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0"/>
          <w:p>
            <w:pPr>
              <w:spacing w:after="20"/>
              <w:ind w:left="20"/>
              <w:jc w:val="both"/>
            </w:pPr>
            <w:r>
              <w:rPr>
                <w:rFonts w:ascii="Times New Roman"/>
                <w:b w:val="false"/>
                <w:i w:val="false"/>
                <w:color w:val="000000"/>
                <w:sz w:val="20"/>
              </w:rPr>
              <w:t>
 </w:t>
            </w:r>
          </w:p>
          <w:bookmarkEnd w:id="28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1"/>
          <w:p>
            <w:pPr>
              <w:spacing w:after="20"/>
              <w:ind w:left="20"/>
              <w:jc w:val="both"/>
            </w:pPr>
            <w:r>
              <w:rPr>
                <w:rFonts w:ascii="Times New Roman"/>
                <w:b w:val="false"/>
                <w:i w:val="false"/>
                <w:color w:val="000000"/>
                <w:sz w:val="20"/>
              </w:rPr>
              <w:t>
4</w:t>
            </w:r>
          </w:p>
          <w:bookmarkEnd w:id="28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2"/>
          <w:p>
            <w:pPr>
              <w:spacing w:after="20"/>
              <w:ind w:left="20"/>
              <w:jc w:val="both"/>
            </w:pPr>
            <w:r>
              <w:rPr>
                <w:rFonts w:ascii="Times New Roman"/>
                <w:b w:val="false"/>
                <w:i w:val="false"/>
                <w:color w:val="000000"/>
                <w:sz w:val="20"/>
              </w:rPr>
              <w:t>
 </w:t>
            </w:r>
          </w:p>
          <w:bookmarkEnd w:id="28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2 102 892</w:t>
            </w:r>
          </w:p>
        </w:tc>
      </w:tr>
    </w:tbl>
    <w:bookmarkStart w:name="z484" w:id="283"/>
    <w:p>
      <w:pPr>
        <w:spacing w:after="0"/>
        <w:ind w:left="0"/>
        <w:jc w:val="both"/>
      </w:pPr>
      <w:r>
        <w:rPr>
          <w:rFonts w:ascii="Times New Roman"/>
          <w:b w:val="false"/>
          <w:i w:val="false"/>
          <w:color w:val="000000"/>
          <w:sz w:val="28"/>
        </w:rPr>
        <w:t>
      Кестенің жалғасы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4"/>
          <w:p>
            <w:pPr>
              <w:spacing w:after="20"/>
              <w:ind w:left="20"/>
              <w:jc w:val="both"/>
            </w:pPr>
            <w:r>
              <w:rPr>
                <w:rFonts w:ascii="Times New Roman"/>
                <w:b w:val="false"/>
                <w:i w:val="false"/>
                <w:color w:val="000000"/>
                <w:sz w:val="20"/>
              </w:rPr>
              <w:t>
Функционалдық топ</w:t>
            </w:r>
          </w:p>
          <w:bookmarkEnd w:id="2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5"/>
          <w:p>
            <w:pPr>
              <w:spacing w:after="20"/>
              <w:ind w:left="20"/>
              <w:jc w:val="both"/>
            </w:pPr>
            <w:r>
              <w:rPr>
                <w:rFonts w:ascii="Times New Roman"/>
                <w:b w:val="false"/>
                <w:i w:val="false"/>
                <w:color w:val="000000"/>
                <w:sz w:val="20"/>
              </w:rPr>
              <w:t>
 </w:t>
            </w:r>
          </w:p>
          <w:bookmarkEnd w:id="2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6"/>
          <w:p>
            <w:pPr>
              <w:spacing w:after="20"/>
              <w:ind w:left="20"/>
              <w:jc w:val="both"/>
            </w:pPr>
            <w:r>
              <w:rPr>
                <w:rFonts w:ascii="Times New Roman"/>
                <w:b w:val="false"/>
                <w:i w:val="false"/>
                <w:color w:val="000000"/>
                <w:sz w:val="20"/>
              </w:rPr>
              <w:t>
1</w:t>
            </w:r>
          </w:p>
          <w:bookmarkEnd w:id="28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7"/>
          <w:p>
            <w:pPr>
              <w:spacing w:after="20"/>
              <w:ind w:left="20"/>
              <w:jc w:val="both"/>
            </w:pPr>
            <w:r>
              <w:rPr>
                <w:rFonts w:ascii="Times New Roman"/>
                <w:b w:val="false"/>
                <w:i w:val="false"/>
                <w:color w:val="000000"/>
                <w:sz w:val="20"/>
              </w:rPr>
              <w:t>
 </w:t>
            </w:r>
          </w:p>
          <w:bookmarkEnd w:id="2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8"/>
          <w:p>
            <w:pPr>
              <w:spacing w:after="20"/>
              <w:ind w:left="20"/>
              <w:jc w:val="both"/>
            </w:pPr>
            <w:r>
              <w:rPr>
                <w:rFonts w:ascii="Times New Roman"/>
                <w:b w:val="false"/>
                <w:i w:val="false"/>
                <w:color w:val="000000"/>
                <w:sz w:val="20"/>
              </w:rPr>
              <w:t>
 </w:t>
            </w:r>
          </w:p>
          <w:bookmarkEnd w:id="2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9"/>
          <w:p>
            <w:pPr>
              <w:spacing w:after="20"/>
              <w:ind w:left="20"/>
              <w:jc w:val="both"/>
            </w:pPr>
            <w:r>
              <w:rPr>
                <w:rFonts w:ascii="Times New Roman"/>
                <w:b w:val="false"/>
                <w:i w:val="false"/>
                <w:color w:val="000000"/>
                <w:sz w:val="20"/>
              </w:rPr>
              <w:t>
 </w:t>
            </w:r>
          </w:p>
          <w:bookmarkEnd w:id="2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0"/>
          <w:p>
            <w:pPr>
              <w:spacing w:after="20"/>
              <w:ind w:left="20"/>
              <w:jc w:val="both"/>
            </w:pPr>
            <w:r>
              <w:rPr>
                <w:rFonts w:ascii="Times New Roman"/>
                <w:b w:val="false"/>
                <w:i w:val="false"/>
                <w:color w:val="000000"/>
                <w:sz w:val="20"/>
              </w:rPr>
              <w:t>
 </w:t>
            </w:r>
          </w:p>
          <w:bookmarkEnd w:id="2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1"/>
          <w:p>
            <w:pPr>
              <w:spacing w:after="20"/>
              <w:ind w:left="20"/>
              <w:jc w:val="both"/>
            </w:pPr>
            <w:r>
              <w:rPr>
                <w:rFonts w:ascii="Times New Roman"/>
                <w:b w:val="false"/>
                <w:i w:val="false"/>
                <w:color w:val="000000"/>
                <w:sz w:val="20"/>
              </w:rPr>
              <w:t>
 </w:t>
            </w:r>
          </w:p>
          <w:bookmarkEnd w:id="2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2"/>
          <w:p>
            <w:pPr>
              <w:spacing w:after="20"/>
              <w:ind w:left="20"/>
              <w:jc w:val="both"/>
            </w:pPr>
            <w:r>
              <w:rPr>
                <w:rFonts w:ascii="Times New Roman"/>
                <w:b w:val="false"/>
                <w:i w:val="false"/>
                <w:color w:val="000000"/>
                <w:sz w:val="20"/>
              </w:rPr>
              <w:t>
 </w:t>
            </w:r>
          </w:p>
          <w:bookmarkEnd w:id="2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3"/>
          <w:p>
            <w:pPr>
              <w:spacing w:after="20"/>
              <w:ind w:left="20"/>
              <w:jc w:val="both"/>
            </w:pPr>
            <w:r>
              <w:rPr>
                <w:rFonts w:ascii="Times New Roman"/>
                <w:b w:val="false"/>
                <w:i w:val="false"/>
                <w:color w:val="000000"/>
                <w:sz w:val="20"/>
              </w:rPr>
              <w:t>
 </w:t>
            </w:r>
          </w:p>
          <w:bookmarkEnd w:id="2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4"/>
          <w:p>
            <w:pPr>
              <w:spacing w:after="20"/>
              <w:ind w:left="20"/>
              <w:jc w:val="both"/>
            </w:pPr>
            <w:r>
              <w:rPr>
                <w:rFonts w:ascii="Times New Roman"/>
                <w:b w:val="false"/>
                <w:i w:val="false"/>
                <w:color w:val="000000"/>
                <w:sz w:val="20"/>
              </w:rPr>
              <w:t>
 </w:t>
            </w:r>
          </w:p>
          <w:bookmarkEnd w:id="2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5"/>
          <w:p>
            <w:pPr>
              <w:spacing w:after="20"/>
              <w:ind w:left="20"/>
              <w:jc w:val="both"/>
            </w:pPr>
            <w:r>
              <w:rPr>
                <w:rFonts w:ascii="Times New Roman"/>
                <w:b w:val="false"/>
                <w:i w:val="false"/>
                <w:color w:val="000000"/>
                <w:sz w:val="20"/>
              </w:rPr>
              <w:t>
 </w:t>
            </w:r>
          </w:p>
          <w:bookmarkEnd w:id="2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6"/>
          <w:p>
            <w:pPr>
              <w:spacing w:after="20"/>
              <w:ind w:left="20"/>
              <w:jc w:val="both"/>
            </w:pPr>
            <w:r>
              <w:rPr>
                <w:rFonts w:ascii="Times New Roman"/>
                <w:b w:val="false"/>
                <w:i w:val="false"/>
                <w:color w:val="000000"/>
                <w:sz w:val="20"/>
              </w:rPr>
              <w:t>
 </w:t>
            </w:r>
          </w:p>
          <w:bookmarkEnd w:id="2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7"/>
          <w:p>
            <w:pPr>
              <w:spacing w:after="20"/>
              <w:ind w:left="20"/>
              <w:jc w:val="both"/>
            </w:pPr>
            <w:r>
              <w:rPr>
                <w:rFonts w:ascii="Times New Roman"/>
                <w:b w:val="false"/>
                <w:i w:val="false"/>
                <w:color w:val="000000"/>
                <w:sz w:val="20"/>
              </w:rPr>
              <w:t>
 </w:t>
            </w:r>
          </w:p>
          <w:bookmarkEnd w:id="2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8"/>
          <w:p>
            <w:pPr>
              <w:spacing w:after="20"/>
              <w:ind w:left="20"/>
              <w:jc w:val="both"/>
            </w:pPr>
            <w:r>
              <w:rPr>
                <w:rFonts w:ascii="Times New Roman"/>
                <w:b w:val="false"/>
                <w:i w:val="false"/>
                <w:color w:val="000000"/>
                <w:sz w:val="20"/>
              </w:rPr>
              <w:t>
 </w:t>
            </w:r>
          </w:p>
          <w:bookmarkEnd w:id="2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9"/>
          <w:p>
            <w:pPr>
              <w:spacing w:after="20"/>
              <w:ind w:left="20"/>
              <w:jc w:val="both"/>
            </w:pPr>
            <w:r>
              <w:rPr>
                <w:rFonts w:ascii="Times New Roman"/>
                <w:b w:val="false"/>
                <w:i w:val="false"/>
                <w:color w:val="000000"/>
                <w:sz w:val="20"/>
              </w:rPr>
              <w:t>
 </w:t>
            </w:r>
          </w:p>
          <w:bookmarkEnd w:id="2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0"/>
          <w:p>
            <w:pPr>
              <w:spacing w:after="20"/>
              <w:ind w:left="20"/>
              <w:jc w:val="both"/>
            </w:pPr>
            <w:r>
              <w:rPr>
                <w:rFonts w:ascii="Times New Roman"/>
                <w:b w:val="false"/>
                <w:i w:val="false"/>
                <w:color w:val="000000"/>
                <w:sz w:val="20"/>
              </w:rPr>
              <w:t>
 </w:t>
            </w:r>
          </w:p>
          <w:bookmarkEnd w:id="3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1"/>
          <w:p>
            <w:pPr>
              <w:spacing w:after="20"/>
              <w:ind w:left="20"/>
              <w:jc w:val="both"/>
            </w:pPr>
            <w:r>
              <w:rPr>
                <w:rFonts w:ascii="Times New Roman"/>
                <w:b w:val="false"/>
                <w:i w:val="false"/>
                <w:color w:val="000000"/>
                <w:sz w:val="20"/>
              </w:rPr>
              <w:t>
 </w:t>
            </w:r>
          </w:p>
          <w:bookmarkEnd w:id="3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2"/>
          <w:p>
            <w:pPr>
              <w:spacing w:after="20"/>
              <w:ind w:left="20"/>
              <w:jc w:val="both"/>
            </w:pPr>
            <w:r>
              <w:rPr>
                <w:rFonts w:ascii="Times New Roman"/>
                <w:b w:val="false"/>
                <w:i w:val="false"/>
                <w:color w:val="000000"/>
                <w:sz w:val="20"/>
              </w:rPr>
              <w:t>
 </w:t>
            </w:r>
          </w:p>
          <w:bookmarkEnd w:id="3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03"/>
          <w:p>
            <w:pPr>
              <w:spacing w:after="20"/>
              <w:ind w:left="20"/>
              <w:jc w:val="both"/>
            </w:pPr>
            <w:r>
              <w:rPr>
                <w:rFonts w:ascii="Times New Roman"/>
                <w:b w:val="false"/>
                <w:i w:val="false"/>
                <w:color w:val="000000"/>
                <w:sz w:val="20"/>
              </w:rPr>
              <w:t>
 </w:t>
            </w:r>
          </w:p>
          <w:bookmarkEnd w:id="3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4"/>
          <w:p>
            <w:pPr>
              <w:spacing w:after="20"/>
              <w:ind w:left="20"/>
              <w:jc w:val="both"/>
            </w:pPr>
            <w:r>
              <w:rPr>
                <w:rFonts w:ascii="Times New Roman"/>
                <w:b w:val="false"/>
                <w:i w:val="false"/>
                <w:color w:val="000000"/>
                <w:sz w:val="20"/>
              </w:rPr>
              <w:t>
2</w:t>
            </w:r>
          </w:p>
          <w:bookmarkEnd w:id="3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5"/>
          <w:p>
            <w:pPr>
              <w:spacing w:after="20"/>
              <w:ind w:left="20"/>
              <w:jc w:val="both"/>
            </w:pPr>
            <w:r>
              <w:rPr>
                <w:rFonts w:ascii="Times New Roman"/>
                <w:b w:val="false"/>
                <w:i w:val="false"/>
                <w:color w:val="000000"/>
                <w:sz w:val="20"/>
              </w:rPr>
              <w:t>
 </w:t>
            </w:r>
          </w:p>
          <w:bookmarkEnd w:id="3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6"/>
          <w:p>
            <w:pPr>
              <w:spacing w:after="20"/>
              <w:ind w:left="20"/>
              <w:jc w:val="both"/>
            </w:pPr>
            <w:r>
              <w:rPr>
                <w:rFonts w:ascii="Times New Roman"/>
                <w:b w:val="false"/>
                <w:i w:val="false"/>
                <w:color w:val="000000"/>
                <w:sz w:val="20"/>
              </w:rPr>
              <w:t>
 </w:t>
            </w:r>
          </w:p>
          <w:bookmarkEnd w:id="3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7"/>
          <w:p>
            <w:pPr>
              <w:spacing w:after="20"/>
              <w:ind w:left="20"/>
              <w:jc w:val="both"/>
            </w:pPr>
            <w:r>
              <w:rPr>
                <w:rFonts w:ascii="Times New Roman"/>
                <w:b w:val="false"/>
                <w:i w:val="false"/>
                <w:color w:val="000000"/>
                <w:sz w:val="20"/>
              </w:rPr>
              <w:t>
 </w:t>
            </w:r>
          </w:p>
          <w:bookmarkEnd w:id="3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8"/>
          <w:p>
            <w:pPr>
              <w:spacing w:after="20"/>
              <w:ind w:left="20"/>
              <w:jc w:val="both"/>
            </w:pPr>
            <w:r>
              <w:rPr>
                <w:rFonts w:ascii="Times New Roman"/>
                <w:b w:val="false"/>
                <w:i w:val="false"/>
                <w:color w:val="000000"/>
                <w:sz w:val="20"/>
              </w:rPr>
              <w:t>
 </w:t>
            </w:r>
          </w:p>
          <w:bookmarkEnd w:id="3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9"/>
          <w:p>
            <w:pPr>
              <w:spacing w:after="20"/>
              <w:ind w:left="20"/>
              <w:jc w:val="both"/>
            </w:pPr>
            <w:r>
              <w:rPr>
                <w:rFonts w:ascii="Times New Roman"/>
                <w:b w:val="false"/>
                <w:i w:val="false"/>
                <w:color w:val="000000"/>
                <w:sz w:val="20"/>
              </w:rPr>
              <w:t>
 </w:t>
            </w:r>
          </w:p>
          <w:bookmarkEnd w:id="3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0"/>
          <w:p>
            <w:pPr>
              <w:spacing w:after="20"/>
              <w:ind w:left="20"/>
              <w:jc w:val="both"/>
            </w:pPr>
            <w:r>
              <w:rPr>
                <w:rFonts w:ascii="Times New Roman"/>
                <w:b w:val="false"/>
                <w:i w:val="false"/>
                <w:color w:val="000000"/>
                <w:sz w:val="20"/>
              </w:rPr>
              <w:t>
 </w:t>
            </w:r>
          </w:p>
          <w:bookmarkEnd w:id="3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1"/>
          <w:p>
            <w:pPr>
              <w:spacing w:after="20"/>
              <w:ind w:left="20"/>
              <w:jc w:val="both"/>
            </w:pPr>
            <w:r>
              <w:rPr>
                <w:rFonts w:ascii="Times New Roman"/>
                <w:b w:val="false"/>
                <w:i w:val="false"/>
                <w:color w:val="000000"/>
                <w:sz w:val="20"/>
              </w:rPr>
              <w:t>
 </w:t>
            </w:r>
          </w:p>
          <w:bookmarkEnd w:id="3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2"/>
          <w:p>
            <w:pPr>
              <w:spacing w:after="20"/>
              <w:ind w:left="20"/>
              <w:jc w:val="both"/>
            </w:pPr>
            <w:r>
              <w:rPr>
                <w:rFonts w:ascii="Times New Roman"/>
                <w:b w:val="false"/>
                <w:i w:val="false"/>
                <w:color w:val="000000"/>
                <w:sz w:val="20"/>
              </w:rPr>
              <w:t>
4</w:t>
            </w:r>
          </w:p>
          <w:bookmarkEnd w:id="3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3"/>
          <w:p>
            <w:pPr>
              <w:spacing w:after="20"/>
              <w:ind w:left="20"/>
              <w:jc w:val="both"/>
            </w:pPr>
            <w:r>
              <w:rPr>
                <w:rFonts w:ascii="Times New Roman"/>
                <w:b w:val="false"/>
                <w:i w:val="false"/>
                <w:color w:val="000000"/>
                <w:sz w:val="20"/>
              </w:rPr>
              <w:t>
 </w:t>
            </w:r>
          </w:p>
          <w:bookmarkEnd w:id="3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4"/>
          <w:p>
            <w:pPr>
              <w:spacing w:after="20"/>
              <w:ind w:left="20"/>
              <w:jc w:val="both"/>
            </w:pPr>
            <w:r>
              <w:rPr>
                <w:rFonts w:ascii="Times New Roman"/>
                <w:b w:val="false"/>
                <w:i w:val="false"/>
                <w:color w:val="000000"/>
                <w:sz w:val="20"/>
              </w:rPr>
              <w:t>
 </w:t>
            </w:r>
          </w:p>
          <w:bookmarkEnd w:id="3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5"/>
          <w:p>
            <w:pPr>
              <w:spacing w:after="20"/>
              <w:ind w:left="20"/>
              <w:jc w:val="both"/>
            </w:pPr>
            <w:r>
              <w:rPr>
                <w:rFonts w:ascii="Times New Roman"/>
                <w:b w:val="false"/>
                <w:i w:val="false"/>
                <w:color w:val="000000"/>
                <w:sz w:val="20"/>
              </w:rPr>
              <w:t>
 </w:t>
            </w:r>
          </w:p>
          <w:bookmarkEnd w:id="3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6"/>
          <w:p>
            <w:pPr>
              <w:spacing w:after="20"/>
              <w:ind w:left="20"/>
              <w:jc w:val="both"/>
            </w:pPr>
            <w:r>
              <w:rPr>
                <w:rFonts w:ascii="Times New Roman"/>
                <w:b w:val="false"/>
                <w:i w:val="false"/>
                <w:color w:val="000000"/>
                <w:sz w:val="20"/>
              </w:rPr>
              <w:t>
 </w:t>
            </w:r>
          </w:p>
          <w:bookmarkEnd w:id="3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7"/>
          <w:p>
            <w:pPr>
              <w:spacing w:after="20"/>
              <w:ind w:left="20"/>
              <w:jc w:val="both"/>
            </w:pPr>
            <w:r>
              <w:rPr>
                <w:rFonts w:ascii="Times New Roman"/>
                <w:b w:val="false"/>
                <w:i w:val="false"/>
                <w:color w:val="000000"/>
                <w:sz w:val="20"/>
              </w:rPr>
              <w:t>
 </w:t>
            </w:r>
          </w:p>
          <w:bookmarkEnd w:id="3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8"/>
          <w:p>
            <w:pPr>
              <w:spacing w:after="20"/>
              <w:ind w:left="20"/>
              <w:jc w:val="both"/>
            </w:pPr>
            <w:r>
              <w:rPr>
                <w:rFonts w:ascii="Times New Roman"/>
                <w:b w:val="false"/>
                <w:i w:val="false"/>
                <w:color w:val="000000"/>
                <w:sz w:val="20"/>
              </w:rPr>
              <w:t>
 </w:t>
            </w:r>
          </w:p>
          <w:bookmarkEnd w:id="3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9"/>
          <w:p>
            <w:pPr>
              <w:spacing w:after="20"/>
              <w:ind w:left="20"/>
              <w:jc w:val="both"/>
            </w:pPr>
            <w:r>
              <w:rPr>
                <w:rFonts w:ascii="Times New Roman"/>
                <w:b w:val="false"/>
                <w:i w:val="false"/>
                <w:color w:val="000000"/>
                <w:sz w:val="20"/>
              </w:rPr>
              <w:t>
 </w:t>
            </w:r>
          </w:p>
          <w:bookmarkEnd w:id="3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0"/>
          <w:p>
            <w:pPr>
              <w:spacing w:after="20"/>
              <w:ind w:left="20"/>
              <w:jc w:val="both"/>
            </w:pPr>
            <w:r>
              <w:rPr>
                <w:rFonts w:ascii="Times New Roman"/>
                <w:b w:val="false"/>
                <w:i w:val="false"/>
                <w:color w:val="000000"/>
                <w:sz w:val="20"/>
              </w:rPr>
              <w:t>
 </w:t>
            </w:r>
          </w:p>
          <w:bookmarkEnd w:id="3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1"/>
          <w:p>
            <w:pPr>
              <w:spacing w:after="20"/>
              <w:ind w:left="20"/>
              <w:jc w:val="both"/>
            </w:pPr>
            <w:r>
              <w:rPr>
                <w:rFonts w:ascii="Times New Roman"/>
                <w:b w:val="false"/>
                <w:i w:val="false"/>
                <w:color w:val="000000"/>
                <w:sz w:val="20"/>
              </w:rPr>
              <w:t>
 </w:t>
            </w:r>
          </w:p>
          <w:bookmarkEnd w:id="3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2"/>
          <w:p>
            <w:pPr>
              <w:spacing w:after="20"/>
              <w:ind w:left="20"/>
              <w:jc w:val="both"/>
            </w:pPr>
            <w:r>
              <w:rPr>
                <w:rFonts w:ascii="Times New Roman"/>
                <w:b w:val="false"/>
                <w:i w:val="false"/>
                <w:color w:val="000000"/>
                <w:sz w:val="20"/>
              </w:rPr>
              <w:t>
 </w:t>
            </w:r>
          </w:p>
          <w:bookmarkEnd w:id="3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3"/>
          <w:p>
            <w:pPr>
              <w:spacing w:after="20"/>
              <w:ind w:left="20"/>
              <w:jc w:val="both"/>
            </w:pPr>
            <w:r>
              <w:rPr>
                <w:rFonts w:ascii="Times New Roman"/>
                <w:b w:val="false"/>
                <w:i w:val="false"/>
                <w:color w:val="000000"/>
                <w:sz w:val="20"/>
              </w:rPr>
              <w:t>
 </w:t>
            </w:r>
          </w:p>
          <w:bookmarkEnd w:id="3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4"/>
          <w:p>
            <w:pPr>
              <w:spacing w:after="20"/>
              <w:ind w:left="20"/>
              <w:jc w:val="both"/>
            </w:pPr>
            <w:r>
              <w:rPr>
                <w:rFonts w:ascii="Times New Roman"/>
                <w:b w:val="false"/>
                <w:i w:val="false"/>
                <w:color w:val="000000"/>
                <w:sz w:val="20"/>
              </w:rPr>
              <w:t>
 </w:t>
            </w:r>
          </w:p>
          <w:bookmarkEnd w:id="3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5"/>
          <w:p>
            <w:pPr>
              <w:spacing w:after="20"/>
              <w:ind w:left="20"/>
              <w:jc w:val="both"/>
            </w:pPr>
            <w:r>
              <w:rPr>
                <w:rFonts w:ascii="Times New Roman"/>
                <w:b w:val="false"/>
                <w:i w:val="false"/>
                <w:color w:val="000000"/>
                <w:sz w:val="20"/>
              </w:rPr>
              <w:t>
 </w:t>
            </w:r>
          </w:p>
          <w:bookmarkEnd w:id="3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6"/>
          <w:p>
            <w:pPr>
              <w:spacing w:after="20"/>
              <w:ind w:left="20"/>
              <w:jc w:val="both"/>
            </w:pPr>
            <w:r>
              <w:rPr>
                <w:rFonts w:ascii="Times New Roman"/>
                <w:b w:val="false"/>
                <w:i w:val="false"/>
                <w:color w:val="000000"/>
                <w:sz w:val="20"/>
              </w:rPr>
              <w:t>
 </w:t>
            </w:r>
          </w:p>
          <w:bookmarkEnd w:id="3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7"/>
          <w:p>
            <w:pPr>
              <w:spacing w:after="20"/>
              <w:ind w:left="20"/>
              <w:jc w:val="both"/>
            </w:pPr>
            <w:r>
              <w:rPr>
                <w:rFonts w:ascii="Times New Roman"/>
                <w:b w:val="false"/>
                <w:i w:val="false"/>
                <w:color w:val="000000"/>
                <w:sz w:val="20"/>
              </w:rPr>
              <w:t>
 </w:t>
            </w:r>
          </w:p>
          <w:bookmarkEnd w:id="3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8"/>
          <w:p>
            <w:pPr>
              <w:spacing w:after="20"/>
              <w:ind w:left="20"/>
              <w:jc w:val="both"/>
            </w:pPr>
            <w:r>
              <w:rPr>
                <w:rFonts w:ascii="Times New Roman"/>
                <w:b w:val="false"/>
                <w:i w:val="false"/>
                <w:color w:val="000000"/>
                <w:sz w:val="20"/>
              </w:rPr>
              <w:t>
 </w:t>
            </w:r>
          </w:p>
          <w:bookmarkEnd w:id="3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9"/>
          <w:p>
            <w:pPr>
              <w:spacing w:after="20"/>
              <w:ind w:left="20"/>
              <w:jc w:val="both"/>
            </w:pPr>
            <w:r>
              <w:rPr>
                <w:rFonts w:ascii="Times New Roman"/>
                <w:b w:val="false"/>
                <w:i w:val="false"/>
                <w:color w:val="000000"/>
                <w:sz w:val="20"/>
              </w:rPr>
              <w:t>
 </w:t>
            </w:r>
          </w:p>
          <w:bookmarkEnd w:id="3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0"/>
          <w:p>
            <w:pPr>
              <w:spacing w:after="20"/>
              <w:ind w:left="20"/>
              <w:jc w:val="both"/>
            </w:pPr>
            <w:r>
              <w:rPr>
                <w:rFonts w:ascii="Times New Roman"/>
                <w:b w:val="false"/>
                <w:i w:val="false"/>
                <w:color w:val="000000"/>
                <w:sz w:val="20"/>
              </w:rPr>
              <w:t>
 </w:t>
            </w:r>
          </w:p>
          <w:bookmarkEnd w:id="3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1"/>
          <w:p>
            <w:pPr>
              <w:spacing w:after="20"/>
              <w:ind w:left="20"/>
              <w:jc w:val="both"/>
            </w:pPr>
            <w:r>
              <w:rPr>
                <w:rFonts w:ascii="Times New Roman"/>
                <w:b w:val="false"/>
                <w:i w:val="false"/>
                <w:color w:val="000000"/>
                <w:sz w:val="20"/>
              </w:rPr>
              <w:t>
6</w:t>
            </w:r>
          </w:p>
          <w:bookmarkEnd w:id="3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2"/>
          <w:p>
            <w:pPr>
              <w:spacing w:after="20"/>
              <w:ind w:left="20"/>
              <w:jc w:val="both"/>
            </w:pPr>
            <w:r>
              <w:rPr>
                <w:rFonts w:ascii="Times New Roman"/>
                <w:b w:val="false"/>
                <w:i w:val="false"/>
                <w:color w:val="000000"/>
                <w:sz w:val="20"/>
              </w:rPr>
              <w:t>
 </w:t>
            </w:r>
          </w:p>
          <w:bookmarkEnd w:id="3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3"/>
          <w:p>
            <w:pPr>
              <w:spacing w:after="20"/>
              <w:ind w:left="20"/>
              <w:jc w:val="both"/>
            </w:pPr>
            <w:r>
              <w:rPr>
                <w:rFonts w:ascii="Times New Roman"/>
                <w:b w:val="false"/>
                <w:i w:val="false"/>
                <w:color w:val="000000"/>
                <w:sz w:val="20"/>
              </w:rPr>
              <w:t>
 </w:t>
            </w:r>
          </w:p>
          <w:bookmarkEnd w:id="3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4"/>
          <w:p>
            <w:pPr>
              <w:spacing w:after="20"/>
              <w:ind w:left="20"/>
              <w:jc w:val="both"/>
            </w:pPr>
            <w:r>
              <w:rPr>
                <w:rFonts w:ascii="Times New Roman"/>
                <w:b w:val="false"/>
                <w:i w:val="false"/>
                <w:color w:val="000000"/>
                <w:sz w:val="20"/>
              </w:rPr>
              <w:t>
 </w:t>
            </w:r>
          </w:p>
          <w:bookmarkEnd w:id="33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5"/>
          <w:p>
            <w:pPr>
              <w:spacing w:after="20"/>
              <w:ind w:left="20"/>
              <w:jc w:val="both"/>
            </w:pPr>
            <w:r>
              <w:rPr>
                <w:rFonts w:ascii="Times New Roman"/>
                <w:b w:val="false"/>
                <w:i w:val="false"/>
                <w:color w:val="000000"/>
                <w:sz w:val="20"/>
              </w:rPr>
              <w:t>
 </w:t>
            </w:r>
          </w:p>
          <w:bookmarkEnd w:id="33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6"/>
          <w:p>
            <w:pPr>
              <w:spacing w:after="20"/>
              <w:ind w:left="20"/>
              <w:jc w:val="both"/>
            </w:pPr>
            <w:r>
              <w:rPr>
                <w:rFonts w:ascii="Times New Roman"/>
                <w:b w:val="false"/>
                <w:i w:val="false"/>
                <w:color w:val="000000"/>
                <w:sz w:val="20"/>
              </w:rPr>
              <w:t>
 </w:t>
            </w:r>
          </w:p>
          <w:bookmarkEnd w:id="3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7"/>
          <w:p>
            <w:pPr>
              <w:spacing w:after="20"/>
              <w:ind w:left="20"/>
              <w:jc w:val="both"/>
            </w:pPr>
            <w:r>
              <w:rPr>
                <w:rFonts w:ascii="Times New Roman"/>
                <w:b w:val="false"/>
                <w:i w:val="false"/>
                <w:color w:val="000000"/>
                <w:sz w:val="20"/>
              </w:rPr>
              <w:t>
 </w:t>
            </w:r>
          </w:p>
          <w:bookmarkEnd w:id="33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8"/>
          <w:p>
            <w:pPr>
              <w:spacing w:after="20"/>
              <w:ind w:left="20"/>
              <w:jc w:val="both"/>
            </w:pPr>
            <w:r>
              <w:rPr>
                <w:rFonts w:ascii="Times New Roman"/>
                <w:b w:val="false"/>
                <w:i w:val="false"/>
                <w:color w:val="000000"/>
                <w:sz w:val="20"/>
              </w:rPr>
              <w:t>
 </w:t>
            </w:r>
          </w:p>
          <w:bookmarkEnd w:id="3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9"/>
          <w:p>
            <w:pPr>
              <w:spacing w:after="20"/>
              <w:ind w:left="20"/>
              <w:jc w:val="both"/>
            </w:pPr>
            <w:r>
              <w:rPr>
                <w:rFonts w:ascii="Times New Roman"/>
                <w:b w:val="false"/>
                <w:i w:val="false"/>
                <w:color w:val="000000"/>
                <w:sz w:val="20"/>
              </w:rPr>
              <w:t>
 </w:t>
            </w:r>
          </w:p>
          <w:bookmarkEnd w:id="3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0"/>
          <w:p>
            <w:pPr>
              <w:spacing w:after="20"/>
              <w:ind w:left="20"/>
              <w:jc w:val="both"/>
            </w:pPr>
            <w:r>
              <w:rPr>
                <w:rFonts w:ascii="Times New Roman"/>
                <w:b w:val="false"/>
                <w:i w:val="false"/>
                <w:color w:val="000000"/>
                <w:sz w:val="20"/>
              </w:rPr>
              <w:t>
 </w:t>
            </w:r>
          </w:p>
          <w:bookmarkEnd w:id="3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1"/>
          <w:p>
            <w:pPr>
              <w:spacing w:after="20"/>
              <w:ind w:left="20"/>
              <w:jc w:val="both"/>
            </w:pPr>
            <w:r>
              <w:rPr>
                <w:rFonts w:ascii="Times New Roman"/>
                <w:b w:val="false"/>
                <w:i w:val="false"/>
                <w:color w:val="000000"/>
                <w:sz w:val="20"/>
              </w:rPr>
              <w:t>
 </w:t>
            </w:r>
          </w:p>
          <w:bookmarkEnd w:id="3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2"/>
          <w:p>
            <w:pPr>
              <w:spacing w:after="20"/>
              <w:ind w:left="20"/>
              <w:jc w:val="both"/>
            </w:pPr>
            <w:r>
              <w:rPr>
                <w:rFonts w:ascii="Times New Roman"/>
                <w:b w:val="false"/>
                <w:i w:val="false"/>
                <w:color w:val="000000"/>
                <w:sz w:val="20"/>
              </w:rPr>
              <w:t>
 </w:t>
            </w:r>
          </w:p>
          <w:bookmarkEnd w:id="3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3"/>
          <w:p>
            <w:pPr>
              <w:spacing w:after="20"/>
              <w:ind w:left="20"/>
              <w:jc w:val="both"/>
            </w:pPr>
            <w:r>
              <w:rPr>
                <w:rFonts w:ascii="Times New Roman"/>
                <w:b w:val="false"/>
                <w:i w:val="false"/>
                <w:color w:val="000000"/>
                <w:sz w:val="20"/>
              </w:rPr>
              <w:t>
 </w:t>
            </w:r>
          </w:p>
          <w:bookmarkEnd w:id="3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4"/>
          <w:p>
            <w:pPr>
              <w:spacing w:after="20"/>
              <w:ind w:left="20"/>
              <w:jc w:val="both"/>
            </w:pPr>
            <w:r>
              <w:rPr>
                <w:rFonts w:ascii="Times New Roman"/>
                <w:b w:val="false"/>
                <w:i w:val="false"/>
                <w:color w:val="000000"/>
                <w:sz w:val="20"/>
              </w:rPr>
              <w:t>
 </w:t>
            </w:r>
          </w:p>
          <w:bookmarkEnd w:id="3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5"/>
          <w:p>
            <w:pPr>
              <w:spacing w:after="20"/>
              <w:ind w:left="20"/>
              <w:jc w:val="both"/>
            </w:pPr>
            <w:r>
              <w:rPr>
                <w:rFonts w:ascii="Times New Roman"/>
                <w:b w:val="false"/>
                <w:i w:val="false"/>
                <w:color w:val="000000"/>
                <w:sz w:val="20"/>
              </w:rPr>
              <w:t>
 </w:t>
            </w:r>
          </w:p>
          <w:bookmarkEnd w:id="3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6"/>
          <w:p>
            <w:pPr>
              <w:spacing w:after="20"/>
              <w:ind w:left="20"/>
              <w:jc w:val="both"/>
            </w:pPr>
            <w:r>
              <w:rPr>
                <w:rFonts w:ascii="Times New Roman"/>
                <w:b w:val="false"/>
                <w:i w:val="false"/>
                <w:color w:val="000000"/>
                <w:sz w:val="20"/>
              </w:rPr>
              <w:t>
 </w:t>
            </w:r>
          </w:p>
          <w:bookmarkEnd w:id="3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7"/>
          <w:p>
            <w:pPr>
              <w:spacing w:after="20"/>
              <w:ind w:left="20"/>
              <w:jc w:val="both"/>
            </w:pPr>
            <w:r>
              <w:rPr>
                <w:rFonts w:ascii="Times New Roman"/>
                <w:b w:val="false"/>
                <w:i w:val="false"/>
                <w:color w:val="000000"/>
                <w:sz w:val="20"/>
              </w:rPr>
              <w:t>
 </w:t>
            </w:r>
          </w:p>
          <w:bookmarkEnd w:id="3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8"/>
          <w:p>
            <w:pPr>
              <w:spacing w:after="20"/>
              <w:ind w:left="20"/>
              <w:jc w:val="both"/>
            </w:pPr>
            <w:r>
              <w:rPr>
                <w:rFonts w:ascii="Times New Roman"/>
                <w:b w:val="false"/>
                <w:i w:val="false"/>
                <w:color w:val="000000"/>
                <w:sz w:val="20"/>
              </w:rPr>
              <w:t>
 </w:t>
            </w:r>
          </w:p>
          <w:bookmarkEnd w:id="3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9"/>
          <w:p>
            <w:pPr>
              <w:spacing w:after="20"/>
              <w:ind w:left="20"/>
              <w:jc w:val="both"/>
            </w:pPr>
            <w:r>
              <w:rPr>
                <w:rFonts w:ascii="Times New Roman"/>
                <w:b w:val="false"/>
                <w:i w:val="false"/>
                <w:color w:val="000000"/>
                <w:sz w:val="20"/>
              </w:rPr>
              <w:t>
7</w:t>
            </w:r>
          </w:p>
          <w:bookmarkEnd w:id="3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0"/>
          <w:p>
            <w:pPr>
              <w:spacing w:after="20"/>
              <w:ind w:left="20"/>
              <w:jc w:val="both"/>
            </w:pPr>
            <w:r>
              <w:rPr>
                <w:rFonts w:ascii="Times New Roman"/>
                <w:b w:val="false"/>
                <w:i w:val="false"/>
                <w:color w:val="000000"/>
                <w:sz w:val="20"/>
              </w:rPr>
              <w:t>
 </w:t>
            </w:r>
          </w:p>
          <w:bookmarkEnd w:id="3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1"/>
          <w:p>
            <w:pPr>
              <w:spacing w:after="20"/>
              <w:ind w:left="20"/>
              <w:jc w:val="both"/>
            </w:pPr>
            <w:r>
              <w:rPr>
                <w:rFonts w:ascii="Times New Roman"/>
                <w:b w:val="false"/>
                <w:i w:val="false"/>
                <w:color w:val="000000"/>
                <w:sz w:val="20"/>
              </w:rPr>
              <w:t>
 </w:t>
            </w:r>
          </w:p>
          <w:bookmarkEnd w:id="3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2"/>
          <w:p>
            <w:pPr>
              <w:spacing w:after="20"/>
              <w:ind w:left="20"/>
              <w:jc w:val="both"/>
            </w:pPr>
            <w:r>
              <w:rPr>
                <w:rFonts w:ascii="Times New Roman"/>
                <w:b w:val="false"/>
                <w:i w:val="false"/>
                <w:color w:val="000000"/>
                <w:sz w:val="20"/>
              </w:rPr>
              <w:t>
 </w:t>
            </w:r>
          </w:p>
          <w:bookmarkEnd w:id="3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53"/>
          <w:p>
            <w:pPr>
              <w:spacing w:after="20"/>
              <w:ind w:left="20"/>
              <w:jc w:val="both"/>
            </w:pPr>
            <w:r>
              <w:rPr>
                <w:rFonts w:ascii="Times New Roman"/>
                <w:b w:val="false"/>
                <w:i w:val="false"/>
                <w:color w:val="000000"/>
                <w:sz w:val="20"/>
              </w:rPr>
              <w:t>
8</w:t>
            </w:r>
          </w:p>
          <w:bookmarkEnd w:id="3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4"/>
          <w:p>
            <w:pPr>
              <w:spacing w:after="20"/>
              <w:ind w:left="20"/>
              <w:jc w:val="both"/>
            </w:pPr>
            <w:r>
              <w:rPr>
                <w:rFonts w:ascii="Times New Roman"/>
                <w:b w:val="false"/>
                <w:i w:val="false"/>
                <w:color w:val="000000"/>
                <w:sz w:val="20"/>
              </w:rPr>
              <w:t>
 </w:t>
            </w:r>
          </w:p>
          <w:bookmarkEnd w:id="3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55"/>
          <w:p>
            <w:pPr>
              <w:spacing w:after="20"/>
              <w:ind w:left="20"/>
              <w:jc w:val="both"/>
            </w:pPr>
            <w:r>
              <w:rPr>
                <w:rFonts w:ascii="Times New Roman"/>
                <w:b w:val="false"/>
                <w:i w:val="false"/>
                <w:color w:val="000000"/>
                <w:sz w:val="20"/>
              </w:rPr>
              <w:t>
 </w:t>
            </w:r>
          </w:p>
          <w:bookmarkEnd w:id="3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6"/>
          <w:p>
            <w:pPr>
              <w:spacing w:after="20"/>
              <w:ind w:left="20"/>
              <w:jc w:val="both"/>
            </w:pPr>
            <w:r>
              <w:rPr>
                <w:rFonts w:ascii="Times New Roman"/>
                <w:b w:val="false"/>
                <w:i w:val="false"/>
                <w:color w:val="000000"/>
                <w:sz w:val="20"/>
              </w:rPr>
              <w:t>
 </w:t>
            </w:r>
          </w:p>
          <w:bookmarkEnd w:id="3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7"/>
          <w:p>
            <w:pPr>
              <w:spacing w:after="20"/>
              <w:ind w:left="20"/>
              <w:jc w:val="both"/>
            </w:pPr>
            <w:r>
              <w:rPr>
                <w:rFonts w:ascii="Times New Roman"/>
                <w:b w:val="false"/>
                <w:i w:val="false"/>
                <w:color w:val="000000"/>
                <w:sz w:val="20"/>
              </w:rPr>
              <w:t>
 </w:t>
            </w:r>
          </w:p>
          <w:bookmarkEnd w:id="3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8"/>
          <w:p>
            <w:pPr>
              <w:spacing w:after="20"/>
              <w:ind w:left="20"/>
              <w:jc w:val="both"/>
            </w:pPr>
            <w:r>
              <w:rPr>
                <w:rFonts w:ascii="Times New Roman"/>
                <w:b w:val="false"/>
                <w:i w:val="false"/>
                <w:color w:val="000000"/>
                <w:sz w:val="20"/>
              </w:rPr>
              <w:t>
 </w:t>
            </w:r>
          </w:p>
          <w:bookmarkEnd w:id="35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9"/>
          <w:p>
            <w:pPr>
              <w:spacing w:after="20"/>
              <w:ind w:left="20"/>
              <w:jc w:val="both"/>
            </w:pPr>
            <w:r>
              <w:rPr>
                <w:rFonts w:ascii="Times New Roman"/>
                <w:b w:val="false"/>
                <w:i w:val="false"/>
                <w:color w:val="000000"/>
                <w:sz w:val="20"/>
              </w:rPr>
              <w:t>
 </w:t>
            </w:r>
          </w:p>
          <w:bookmarkEnd w:id="3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0"/>
          <w:p>
            <w:pPr>
              <w:spacing w:after="20"/>
              <w:ind w:left="20"/>
              <w:jc w:val="both"/>
            </w:pPr>
            <w:r>
              <w:rPr>
                <w:rFonts w:ascii="Times New Roman"/>
                <w:b w:val="false"/>
                <w:i w:val="false"/>
                <w:color w:val="000000"/>
                <w:sz w:val="20"/>
              </w:rPr>
              <w:t>
 </w:t>
            </w:r>
          </w:p>
          <w:bookmarkEnd w:id="3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61"/>
          <w:p>
            <w:pPr>
              <w:spacing w:after="20"/>
              <w:ind w:left="20"/>
              <w:jc w:val="both"/>
            </w:pPr>
            <w:r>
              <w:rPr>
                <w:rFonts w:ascii="Times New Roman"/>
                <w:b w:val="false"/>
                <w:i w:val="false"/>
                <w:color w:val="000000"/>
                <w:sz w:val="20"/>
              </w:rPr>
              <w:t>
 </w:t>
            </w:r>
          </w:p>
          <w:bookmarkEnd w:id="3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62"/>
          <w:p>
            <w:pPr>
              <w:spacing w:after="20"/>
              <w:ind w:left="20"/>
              <w:jc w:val="both"/>
            </w:pPr>
            <w:r>
              <w:rPr>
                <w:rFonts w:ascii="Times New Roman"/>
                <w:b w:val="false"/>
                <w:i w:val="false"/>
                <w:color w:val="000000"/>
                <w:sz w:val="20"/>
              </w:rPr>
              <w:t>
 </w:t>
            </w:r>
          </w:p>
          <w:bookmarkEnd w:id="3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3"/>
          <w:p>
            <w:pPr>
              <w:spacing w:after="20"/>
              <w:ind w:left="20"/>
              <w:jc w:val="both"/>
            </w:pPr>
            <w:r>
              <w:rPr>
                <w:rFonts w:ascii="Times New Roman"/>
                <w:b w:val="false"/>
                <w:i w:val="false"/>
                <w:color w:val="000000"/>
                <w:sz w:val="20"/>
              </w:rPr>
              <w:t>
 </w:t>
            </w:r>
          </w:p>
          <w:bookmarkEnd w:id="3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64"/>
          <w:p>
            <w:pPr>
              <w:spacing w:after="20"/>
              <w:ind w:left="20"/>
              <w:jc w:val="both"/>
            </w:pPr>
            <w:r>
              <w:rPr>
                <w:rFonts w:ascii="Times New Roman"/>
                <w:b w:val="false"/>
                <w:i w:val="false"/>
                <w:color w:val="000000"/>
                <w:sz w:val="20"/>
              </w:rPr>
              <w:t>
 </w:t>
            </w:r>
          </w:p>
          <w:bookmarkEnd w:id="3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5"/>
          <w:p>
            <w:pPr>
              <w:spacing w:after="20"/>
              <w:ind w:left="20"/>
              <w:jc w:val="both"/>
            </w:pPr>
            <w:r>
              <w:rPr>
                <w:rFonts w:ascii="Times New Roman"/>
                <w:b w:val="false"/>
                <w:i w:val="false"/>
                <w:color w:val="000000"/>
                <w:sz w:val="20"/>
              </w:rPr>
              <w:t>
 </w:t>
            </w:r>
          </w:p>
          <w:bookmarkEnd w:id="3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6"/>
          <w:p>
            <w:pPr>
              <w:spacing w:after="20"/>
              <w:ind w:left="20"/>
              <w:jc w:val="both"/>
            </w:pPr>
            <w:r>
              <w:rPr>
                <w:rFonts w:ascii="Times New Roman"/>
                <w:b w:val="false"/>
                <w:i w:val="false"/>
                <w:color w:val="000000"/>
                <w:sz w:val="20"/>
              </w:rPr>
              <w:t>
 </w:t>
            </w:r>
          </w:p>
          <w:bookmarkEnd w:id="3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7"/>
          <w:p>
            <w:pPr>
              <w:spacing w:after="20"/>
              <w:ind w:left="20"/>
              <w:jc w:val="both"/>
            </w:pPr>
            <w:r>
              <w:rPr>
                <w:rFonts w:ascii="Times New Roman"/>
                <w:b w:val="false"/>
                <w:i w:val="false"/>
                <w:color w:val="000000"/>
                <w:sz w:val="20"/>
              </w:rPr>
              <w:t>
 </w:t>
            </w:r>
          </w:p>
          <w:bookmarkEnd w:id="3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8"/>
          <w:p>
            <w:pPr>
              <w:spacing w:after="20"/>
              <w:ind w:left="20"/>
              <w:jc w:val="both"/>
            </w:pPr>
            <w:r>
              <w:rPr>
                <w:rFonts w:ascii="Times New Roman"/>
                <w:b w:val="false"/>
                <w:i w:val="false"/>
                <w:color w:val="000000"/>
                <w:sz w:val="20"/>
              </w:rPr>
              <w:t>
 </w:t>
            </w:r>
          </w:p>
          <w:bookmarkEnd w:id="3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9"/>
          <w:p>
            <w:pPr>
              <w:spacing w:after="20"/>
              <w:ind w:left="20"/>
              <w:jc w:val="both"/>
            </w:pPr>
            <w:r>
              <w:rPr>
                <w:rFonts w:ascii="Times New Roman"/>
                <w:b w:val="false"/>
                <w:i w:val="false"/>
                <w:color w:val="000000"/>
                <w:sz w:val="20"/>
              </w:rPr>
              <w:t>
 </w:t>
            </w:r>
          </w:p>
          <w:bookmarkEnd w:id="3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70"/>
          <w:p>
            <w:pPr>
              <w:spacing w:after="20"/>
              <w:ind w:left="20"/>
              <w:jc w:val="both"/>
            </w:pPr>
            <w:r>
              <w:rPr>
                <w:rFonts w:ascii="Times New Roman"/>
                <w:b w:val="false"/>
                <w:i w:val="false"/>
                <w:color w:val="000000"/>
                <w:sz w:val="20"/>
              </w:rPr>
              <w:t>
 </w:t>
            </w:r>
          </w:p>
          <w:bookmarkEnd w:id="3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71"/>
          <w:p>
            <w:pPr>
              <w:spacing w:after="20"/>
              <w:ind w:left="20"/>
              <w:jc w:val="both"/>
            </w:pPr>
            <w:r>
              <w:rPr>
                <w:rFonts w:ascii="Times New Roman"/>
                <w:b w:val="false"/>
                <w:i w:val="false"/>
                <w:color w:val="000000"/>
                <w:sz w:val="20"/>
              </w:rPr>
              <w:t>
 </w:t>
            </w:r>
          </w:p>
          <w:bookmarkEnd w:id="37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2"/>
          <w:p>
            <w:pPr>
              <w:spacing w:after="20"/>
              <w:ind w:left="20"/>
              <w:jc w:val="both"/>
            </w:pPr>
            <w:r>
              <w:rPr>
                <w:rFonts w:ascii="Times New Roman"/>
                <w:b w:val="false"/>
                <w:i w:val="false"/>
                <w:color w:val="000000"/>
                <w:sz w:val="20"/>
              </w:rPr>
              <w:t>
 </w:t>
            </w:r>
          </w:p>
          <w:bookmarkEnd w:id="37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73"/>
          <w:p>
            <w:pPr>
              <w:spacing w:after="20"/>
              <w:ind w:left="20"/>
              <w:jc w:val="both"/>
            </w:pPr>
            <w:r>
              <w:rPr>
                <w:rFonts w:ascii="Times New Roman"/>
                <w:b w:val="false"/>
                <w:i w:val="false"/>
                <w:color w:val="000000"/>
                <w:sz w:val="20"/>
              </w:rPr>
              <w:t>
 </w:t>
            </w:r>
          </w:p>
          <w:bookmarkEnd w:id="37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4"/>
          <w:p>
            <w:pPr>
              <w:spacing w:after="20"/>
              <w:ind w:left="20"/>
              <w:jc w:val="both"/>
            </w:pPr>
            <w:r>
              <w:rPr>
                <w:rFonts w:ascii="Times New Roman"/>
                <w:b w:val="false"/>
                <w:i w:val="false"/>
                <w:color w:val="000000"/>
                <w:sz w:val="20"/>
              </w:rPr>
              <w:t>
 </w:t>
            </w:r>
          </w:p>
          <w:bookmarkEnd w:id="37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5"/>
          <w:p>
            <w:pPr>
              <w:spacing w:after="20"/>
              <w:ind w:left="20"/>
              <w:jc w:val="both"/>
            </w:pPr>
            <w:r>
              <w:rPr>
                <w:rFonts w:ascii="Times New Roman"/>
                <w:b w:val="false"/>
                <w:i w:val="false"/>
                <w:color w:val="000000"/>
                <w:sz w:val="20"/>
              </w:rPr>
              <w:t>
 </w:t>
            </w:r>
          </w:p>
          <w:bookmarkEnd w:id="3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6"/>
          <w:p>
            <w:pPr>
              <w:spacing w:after="20"/>
              <w:ind w:left="20"/>
              <w:jc w:val="both"/>
            </w:pPr>
            <w:r>
              <w:rPr>
                <w:rFonts w:ascii="Times New Roman"/>
                <w:b w:val="false"/>
                <w:i w:val="false"/>
                <w:color w:val="000000"/>
                <w:sz w:val="20"/>
              </w:rPr>
              <w:t>
10</w:t>
            </w:r>
          </w:p>
          <w:bookmarkEnd w:id="3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7"/>
          <w:p>
            <w:pPr>
              <w:spacing w:after="20"/>
              <w:ind w:left="20"/>
              <w:jc w:val="both"/>
            </w:pPr>
            <w:r>
              <w:rPr>
                <w:rFonts w:ascii="Times New Roman"/>
                <w:b w:val="false"/>
                <w:i w:val="false"/>
                <w:color w:val="000000"/>
                <w:sz w:val="20"/>
              </w:rPr>
              <w:t>
 </w:t>
            </w:r>
          </w:p>
          <w:bookmarkEnd w:id="3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8"/>
          <w:p>
            <w:pPr>
              <w:spacing w:after="20"/>
              <w:ind w:left="20"/>
              <w:jc w:val="both"/>
            </w:pPr>
            <w:r>
              <w:rPr>
                <w:rFonts w:ascii="Times New Roman"/>
                <w:b w:val="false"/>
                <w:i w:val="false"/>
                <w:color w:val="000000"/>
                <w:sz w:val="20"/>
              </w:rPr>
              <w:t>
 </w:t>
            </w:r>
          </w:p>
          <w:bookmarkEnd w:id="3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9"/>
          <w:p>
            <w:pPr>
              <w:spacing w:after="20"/>
              <w:ind w:left="20"/>
              <w:jc w:val="both"/>
            </w:pPr>
            <w:r>
              <w:rPr>
                <w:rFonts w:ascii="Times New Roman"/>
                <w:b w:val="false"/>
                <w:i w:val="false"/>
                <w:color w:val="000000"/>
                <w:sz w:val="20"/>
              </w:rPr>
              <w:t>
 </w:t>
            </w:r>
          </w:p>
          <w:bookmarkEnd w:id="3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80"/>
          <w:p>
            <w:pPr>
              <w:spacing w:after="20"/>
              <w:ind w:left="20"/>
              <w:jc w:val="both"/>
            </w:pPr>
            <w:r>
              <w:rPr>
                <w:rFonts w:ascii="Times New Roman"/>
                <w:b w:val="false"/>
                <w:i w:val="false"/>
                <w:color w:val="000000"/>
                <w:sz w:val="20"/>
              </w:rPr>
              <w:t>
 </w:t>
            </w:r>
          </w:p>
          <w:bookmarkEnd w:id="38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81"/>
          <w:p>
            <w:pPr>
              <w:spacing w:after="20"/>
              <w:ind w:left="20"/>
              <w:jc w:val="both"/>
            </w:pPr>
            <w:r>
              <w:rPr>
                <w:rFonts w:ascii="Times New Roman"/>
                <w:b w:val="false"/>
                <w:i w:val="false"/>
                <w:color w:val="000000"/>
                <w:sz w:val="20"/>
              </w:rPr>
              <w:t>
 </w:t>
            </w:r>
          </w:p>
          <w:bookmarkEnd w:id="3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2"/>
          <w:p>
            <w:pPr>
              <w:spacing w:after="20"/>
              <w:ind w:left="20"/>
              <w:jc w:val="both"/>
            </w:pPr>
            <w:r>
              <w:rPr>
                <w:rFonts w:ascii="Times New Roman"/>
                <w:b w:val="false"/>
                <w:i w:val="false"/>
                <w:color w:val="000000"/>
                <w:sz w:val="20"/>
              </w:rPr>
              <w:t>
 </w:t>
            </w:r>
          </w:p>
          <w:bookmarkEnd w:id="3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3"/>
          <w:p>
            <w:pPr>
              <w:spacing w:after="20"/>
              <w:ind w:left="20"/>
              <w:jc w:val="both"/>
            </w:pPr>
            <w:r>
              <w:rPr>
                <w:rFonts w:ascii="Times New Roman"/>
                <w:b w:val="false"/>
                <w:i w:val="false"/>
                <w:color w:val="000000"/>
                <w:sz w:val="20"/>
              </w:rPr>
              <w:t>
 </w:t>
            </w:r>
          </w:p>
          <w:bookmarkEnd w:id="3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4 қосымша</w:t>
            </w:r>
          </w:p>
        </w:tc>
      </w:tr>
    </w:tbl>
    <w:bookmarkStart w:name="z620" w:id="384"/>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41"/>
        <w:gridCol w:w="1886"/>
        <w:gridCol w:w="1886"/>
        <w:gridCol w:w="1886"/>
        <w:gridCol w:w="641"/>
        <w:gridCol w:w="641"/>
        <w:gridCol w:w="1352"/>
        <w:gridCol w:w="1352"/>
        <w:gridCol w:w="135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5"/>
          <w:p>
            <w:pPr>
              <w:spacing w:after="20"/>
              <w:ind w:left="20"/>
              <w:jc w:val="both"/>
            </w:pPr>
            <w:r>
              <w:rPr>
                <w:rFonts w:ascii="Times New Roman"/>
                <w:b w:val="false"/>
                <w:i w:val="false"/>
                <w:color w:val="000000"/>
                <w:sz w:val="20"/>
              </w:rPr>
              <w:t>
№ п/п</w:t>
            </w:r>
          </w:p>
          <w:bookmarkEnd w:id="385"/>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6"/>
          <w:p>
            <w:pPr>
              <w:spacing w:after="20"/>
              <w:ind w:left="20"/>
              <w:jc w:val="both"/>
            </w:pPr>
            <w:r>
              <w:rPr>
                <w:rFonts w:ascii="Times New Roman"/>
                <w:b w:val="false"/>
                <w:i w:val="false"/>
                <w:color w:val="000000"/>
                <w:sz w:val="20"/>
              </w:rPr>
              <w:t>
1</w:t>
            </w:r>
          </w:p>
          <w:bookmarkEnd w:id="3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7"/>
          <w:p>
            <w:pPr>
              <w:spacing w:after="20"/>
              <w:ind w:left="20"/>
              <w:jc w:val="both"/>
            </w:pPr>
            <w:r>
              <w:rPr>
                <w:rFonts w:ascii="Times New Roman"/>
                <w:b w:val="false"/>
                <w:i w:val="false"/>
                <w:color w:val="000000"/>
                <w:sz w:val="20"/>
              </w:rPr>
              <w:t>
2</w:t>
            </w:r>
          </w:p>
          <w:bookmarkEnd w:id="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8"/>
          <w:p>
            <w:pPr>
              <w:spacing w:after="20"/>
              <w:ind w:left="20"/>
              <w:jc w:val="both"/>
            </w:pPr>
            <w:r>
              <w:rPr>
                <w:rFonts w:ascii="Times New Roman"/>
                <w:b w:val="false"/>
                <w:i w:val="false"/>
                <w:color w:val="000000"/>
                <w:sz w:val="20"/>
              </w:rPr>
              <w:t>
3</w:t>
            </w:r>
          </w:p>
          <w:bookmarkEnd w:id="3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9"/>
          <w:p>
            <w:pPr>
              <w:spacing w:after="20"/>
              <w:ind w:left="20"/>
              <w:jc w:val="both"/>
            </w:pPr>
            <w:r>
              <w:rPr>
                <w:rFonts w:ascii="Times New Roman"/>
                <w:b w:val="false"/>
                <w:i w:val="false"/>
                <w:color w:val="000000"/>
                <w:sz w:val="20"/>
              </w:rPr>
              <w:t>
4</w:t>
            </w:r>
          </w:p>
          <w:bookmarkEnd w:id="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90"/>
          <w:p>
            <w:pPr>
              <w:spacing w:after="20"/>
              <w:ind w:left="20"/>
              <w:jc w:val="both"/>
            </w:pPr>
            <w:r>
              <w:rPr>
                <w:rFonts w:ascii="Times New Roman"/>
                <w:b w:val="false"/>
                <w:i w:val="false"/>
                <w:color w:val="000000"/>
                <w:sz w:val="20"/>
              </w:rPr>
              <w:t>
5</w:t>
            </w:r>
          </w:p>
          <w:bookmarkEnd w:id="3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91"/>
          <w:p>
            <w:pPr>
              <w:spacing w:after="20"/>
              <w:ind w:left="20"/>
              <w:jc w:val="both"/>
            </w:pPr>
            <w:r>
              <w:rPr>
                <w:rFonts w:ascii="Times New Roman"/>
                <w:b w:val="false"/>
                <w:i w:val="false"/>
                <w:color w:val="000000"/>
                <w:sz w:val="20"/>
              </w:rPr>
              <w:t>
6</w:t>
            </w:r>
          </w:p>
          <w:bookmarkEnd w:id="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2"/>
          <w:p>
            <w:pPr>
              <w:spacing w:after="20"/>
              <w:ind w:left="20"/>
              <w:jc w:val="both"/>
            </w:pPr>
            <w:r>
              <w:rPr>
                <w:rFonts w:ascii="Times New Roman"/>
                <w:b w:val="false"/>
                <w:i w:val="false"/>
                <w:color w:val="000000"/>
                <w:sz w:val="20"/>
              </w:rPr>
              <w:t>
7</w:t>
            </w:r>
          </w:p>
          <w:bookmarkEnd w:id="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3"/>
          <w:p>
            <w:pPr>
              <w:spacing w:after="20"/>
              <w:ind w:left="20"/>
              <w:jc w:val="both"/>
            </w:pPr>
            <w:r>
              <w:rPr>
                <w:rFonts w:ascii="Times New Roman"/>
                <w:b w:val="false"/>
                <w:i w:val="false"/>
                <w:color w:val="000000"/>
                <w:sz w:val="20"/>
              </w:rPr>
              <w:t>
8</w:t>
            </w:r>
          </w:p>
          <w:bookmarkEnd w:id="3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4"/>
          <w:p>
            <w:pPr>
              <w:spacing w:after="20"/>
              <w:ind w:left="20"/>
              <w:jc w:val="both"/>
            </w:pPr>
            <w:r>
              <w:rPr>
                <w:rFonts w:ascii="Times New Roman"/>
                <w:b w:val="false"/>
                <w:i w:val="false"/>
                <w:color w:val="000000"/>
                <w:sz w:val="20"/>
              </w:rPr>
              <w:t>
9</w:t>
            </w:r>
          </w:p>
          <w:bookmarkEnd w:id="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5"/>
          <w:p>
            <w:pPr>
              <w:spacing w:after="20"/>
              <w:ind w:left="20"/>
              <w:jc w:val="both"/>
            </w:pPr>
            <w:r>
              <w:rPr>
                <w:rFonts w:ascii="Times New Roman"/>
                <w:b w:val="false"/>
                <w:i w:val="false"/>
                <w:color w:val="000000"/>
                <w:sz w:val="20"/>
              </w:rPr>
              <w:t>
 </w:t>
            </w:r>
          </w:p>
          <w:bookmarkEnd w:id="3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5 қосымша</w:t>
            </w:r>
          </w:p>
        </w:tc>
      </w:tr>
    </w:tbl>
    <w:bookmarkStart w:name="z635" w:id="396"/>
    <w:p>
      <w:pPr>
        <w:spacing w:after="0"/>
        <w:ind w:left="0"/>
        <w:jc w:val="left"/>
      </w:pPr>
      <w:r>
        <w:rPr>
          <w:rFonts w:ascii="Times New Roman"/>
          <w:b/>
          <w:i w:val="false"/>
          <w:color w:val="000000"/>
        </w:rPr>
        <w:t xml:space="preserve"> Субвенциялар</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09"/>
        <w:gridCol w:w="1778"/>
        <w:gridCol w:w="1778"/>
        <w:gridCol w:w="1779"/>
        <w:gridCol w:w="509"/>
        <w:gridCol w:w="509"/>
        <w:gridCol w:w="1637"/>
        <w:gridCol w:w="1638"/>
        <w:gridCol w:w="1638"/>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97"/>
          <w:p>
            <w:pPr>
              <w:spacing w:after="20"/>
              <w:ind w:left="20"/>
              <w:jc w:val="both"/>
            </w:pPr>
            <w:r>
              <w:rPr>
                <w:rFonts w:ascii="Times New Roman"/>
                <w:b w:val="false"/>
                <w:i w:val="false"/>
                <w:color w:val="000000"/>
                <w:sz w:val="20"/>
              </w:rPr>
              <w:t>
№ п/п</w:t>
            </w:r>
          </w:p>
          <w:bookmarkEnd w:id="397"/>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8"/>
          <w:p>
            <w:pPr>
              <w:spacing w:after="20"/>
              <w:ind w:left="20"/>
              <w:jc w:val="both"/>
            </w:pPr>
            <w:r>
              <w:rPr>
                <w:rFonts w:ascii="Times New Roman"/>
                <w:b w:val="false"/>
                <w:i w:val="false"/>
                <w:color w:val="000000"/>
                <w:sz w:val="20"/>
              </w:rPr>
              <w:t>
1</w:t>
            </w:r>
          </w:p>
          <w:bookmarkEnd w:id="39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9"/>
          <w:p>
            <w:pPr>
              <w:spacing w:after="20"/>
              <w:ind w:left="20"/>
              <w:jc w:val="both"/>
            </w:pPr>
            <w:r>
              <w:rPr>
                <w:rFonts w:ascii="Times New Roman"/>
                <w:b w:val="false"/>
                <w:i w:val="false"/>
                <w:color w:val="000000"/>
                <w:sz w:val="20"/>
              </w:rPr>
              <w:t>
2</w:t>
            </w:r>
          </w:p>
          <w:bookmarkEnd w:id="39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00"/>
          <w:p>
            <w:pPr>
              <w:spacing w:after="20"/>
              <w:ind w:left="20"/>
              <w:jc w:val="both"/>
            </w:pPr>
            <w:r>
              <w:rPr>
                <w:rFonts w:ascii="Times New Roman"/>
                <w:b w:val="false"/>
                <w:i w:val="false"/>
                <w:color w:val="000000"/>
                <w:sz w:val="20"/>
              </w:rPr>
              <w:t>
3</w:t>
            </w:r>
          </w:p>
          <w:bookmarkEnd w:id="400"/>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1"/>
          <w:p>
            <w:pPr>
              <w:spacing w:after="20"/>
              <w:ind w:left="20"/>
              <w:jc w:val="both"/>
            </w:pPr>
            <w:r>
              <w:rPr>
                <w:rFonts w:ascii="Times New Roman"/>
                <w:b w:val="false"/>
                <w:i w:val="false"/>
                <w:color w:val="000000"/>
                <w:sz w:val="20"/>
              </w:rPr>
              <w:t>
 </w:t>
            </w:r>
          </w:p>
          <w:bookmarkEnd w:id="401"/>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6-қосымша</w:t>
            </w:r>
          </w:p>
        </w:tc>
      </w:tr>
    </w:tbl>
    <w:p>
      <w:pPr>
        <w:spacing w:after="0"/>
        <w:ind w:left="0"/>
        <w:jc w:val="left"/>
      </w:pPr>
      <w:r>
        <w:rPr>
          <w:rFonts w:ascii="Times New Roman"/>
          <w:b/>
          <w:i w:val="false"/>
          <w:color w:val="000000"/>
        </w:rPr>
        <w:t xml:space="preserve"> 2018 жылға арналған ауылдық округ әкімінің аппараттары бойынша қаржыландыру көлемі </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Аққайың ауданы мәслихатының 12.11.2018 </w:t>
      </w:r>
      <w:r>
        <w:rPr>
          <w:rFonts w:ascii="Times New Roman"/>
          <w:b w:val="false"/>
          <w:i w:val="false"/>
          <w:color w:val="ff0000"/>
          <w:sz w:val="28"/>
        </w:rPr>
        <w:t>№ 25-1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877"/>
        <w:gridCol w:w="4073"/>
        <w:gridCol w:w="3102"/>
        <w:gridCol w:w="1634"/>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001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 бағдарлама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r>
              <w:br/>
            </w:r>
            <w:r>
              <w:rPr>
                <w:rFonts w:ascii="Times New Roman"/>
                <w:b w:val="false"/>
                <w:i w:val="false"/>
                <w:color w:val="000000"/>
                <w:sz w:val="20"/>
              </w:rPr>
              <w:t>
008 бағдарлама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әкімінің аппараты" коммуналдық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106284,9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596"/>
        <w:gridCol w:w="2734"/>
        <w:gridCol w:w="1502"/>
        <w:gridCol w:w="3301"/>
        <w:gridCol w:w="1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009 бағдарлама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011 бағдарлама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013 бағдарлама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022 бағдарлама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040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15189,3</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19318,5</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18166,4</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14096,1</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7 қосымша</w:t>
            </w:r>
          </w:p>
        </w:tc>
      </w:tr>
    </w:tbl>
    <w:bookmarkStart w:name="z678" w:id="402"/>
    <w:p>
      <w:pPr>
        <w:spacing w:after="0"/>
        <w:ind w:left="0"/>
        <w:jc w:val="left"/>
      </w:pPr>
      <w:r>
        <w:rPr>
          <w:rFonts w:ascii="Times New Roman"/>
          <w:b/>
          <w:i w:val="false"/>
          <w:color w:val="000000"/>
        </w:rPr>
        <w:t xml:space="preserve"> 2019 жылға арналған ауылдық округ әкімінің аппараттары бойынша қаржыландыру көлемі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665"/>
        <w:gridCol w:w="4613"/>
        <w:gridCol w:w="2988"/>
        <w:gridCol w:w="427"/>
        <w:gridCol w:w="665"/>
        <w:gridCol w:w="1376"/>
        <w:gridCol w:w="1139"/>
      </w:tblGrid>
      <w:tr>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3"/>
          <w:p>
            <w:pPr>
              <w:spacing w:after="20"/>
              <w:ind w:left="20"/>
              <w:jc w:val="both"/>
            </w:pPr>
            <w:r>
              <w:rPr>
                <w:rFonts w:ascii="Times New Roman"/>
                <w:b w:val="false"/>
                <w:i w:val="false"/>
                <w:color w:val="000000"/>
                <w:sz w:val="20"/>
              </w:rPr>
              <w:t>
п/п</w:t>
            </w:r>
          </w:p>
          <w:bookmarkEnd w:id="403"/>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001.000 бағдарлама</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006.000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4"/>
          <w:p>
            <w:pPr>
              <w:spacing w:after="20"/>
              <w:ind w:left="20"/>
              <w:jc w:val="both"/>
            </w:pPr>
            <w:r>
              <w:rPr>
                <w:rFonts w:ascii="Times New Roman"/>
                <w:b w:val="false"/>
                <w:i w:val="false"/>
                <w:color w:val="000000"/>
                <w:sz w:val="20"/>
              </w:rPr>
              <w:t>
1</w:t>
            </w:r>
          </w:p>
          <w:bookmarkEnd w:id="40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5"/>
          <w:p>
            <w:pPr>
              <w:spacing w:after="20"/>
              <w:ind w:left="20"/>
              <w:jc w:val="both"/>
            </w:pPr>
            <w:r>
              <w:rPr>
                <w:rFonts w:ascii="Times New Roman"/>
                <w:b w:val="false"/>
                <w:i w:val="false"/>
                <w:color w:val="000000"/>
                <w:sz w:val="20"/>
              </w:rPr>
              <w:t>
1</w:t>
            </w:r>
          </w:p>
          <w:bookmarkEnd w:id="40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06"/>
          <w:p>
            <w:pPr>
              <w:spacing w:after="20"/>
              <w:ind w:left="20"/>
              <w:jc w:val="both"/>
            </w:pPr>
            <w:r>
              <w:rPr>
                <w:rFonts w:ascii="Times New Roman"/>
                <w:b w:val="false"/>
                <w:i w:val="false"/>
                <w:color w:val="000000"/>
                <w:sz w:val="20"/>
              </w:rPr>
              <w:t>
2</w:t>
            </w:r>
          </w:p>
          <w:bookmarkEnd w:id="40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округінің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07"/>
          <w:p>
            <w:pPr>
              <w:spacing w:after="20"/>
              <w:ind w:left="20"/>
              <w:jc w:val="both"/>
            </w:pPr>
            <w:r>
              <w:rPr>
                <w:rFonts w:ascii="Times New Roman"/>
                <w:b w:val="false"/>
                <w:i w:val="false"/>
                <w:color w:val="000000"/>
                <w:sz w:val="20"/>
              </w:rPr>
              <w:t>
3</w:t>
            </w:r>
          </w:p>
          <w:bookmarkEnd w:id="40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08"/>
          <w:p>
            <w:pPr>
              <w:spacing w:after="20"/>
              <w:ind w:left="20"/>
              <w:jc w:val="both"/>
            </w:pPr>
            <w:r>
              <w:rPr>
                <w:rFonts w:ascii="Times New Roman"/>
                <w:b w:val="false"/>
                <w:i w:val="false"/>
                <w:color w:val="000000"/>
                <w:sz w:val="20"/>
              </w:rPr>
              <w:t>
4</w:t>
            </w:r>
          </w:p>
          <w:bookmarkEnd w:id="40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09"/>
          <w:p>
            <w:pPr>
              <w:spacing w:after="20"/>
              <w:ind w:left="20"/>
              <w:jc w:val="both"/>
            </w:pPr>
            <w:r>
              <w:rPr>
                <w:rFonts w:ascii="Times New Roman"/>
                <w:b w:val="false"/>
                <w:i w:val="false"/>
                <w:color w:val="000000"/>
                <w:sz w:val="20"/>
              </w:rPr>
              <w:t>
5</w:t>
            </w:r>
          </w:p>
          <w:bookmarkEnd w:id="40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10"/>
          <w:p>
            <w:pPr>
              <w:spacing w:after="20"/>
              <w:ind w:left="20"/>
              <w:jc w:val="both"/>
            </w:pPr>
            <w:r>
              <w:rPr>
                <w:rFonts w:ascii="Times New Roman"/>
                <w:b w:val="false"/>
                <w:i w:val="false"/>
                <w:color w:val="000000"/>
                <w:sz w:val="20"/>
              </w:rPr>
              <w:t>
6</w:t>
            </w:r>
          </w:p>
          <w:bookmarkEnd w:id="41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11"/>
          <w:p>
            <w:pPr>
              <w:spacing w:after="20"/>
              <w:ind w:left="20"/>
              <w:jc w:val="both"/>
            </w:pPr>
            <w:r>
              <w:rPr>
                <w:rFonts w:ascii="Times New Roman"/>
                <w:b w:val="false"/>
                <w:i w:val="false"/>
                <w:color w:val="000000"/>
                <w:sz w:val="20"/>
              </w:rPr>
              <w:t>
7</w:t>
            </w:r>
          </w:p>
          <w:bookmarkEnd w:id="41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12"/>
          <w:p>
            <w:pPr>
              <w:spacing w:after="20"/>
              <w:ind w:left="20"/>
              <w:jc w:val="both"/>
            </w:pPr>
            <w:r>
              <w:rPr>
                <w:rFonts w:ascii="Times New Roman"/>
                <w:b w:val="false"/>
                <w:i w:val="false"/>
                <w:color w:val="000000"/>
                <w:sz w:val="20"/>
              </w:rPr>
              <w:t>
8</w:t>
            </w:r>
          </w:p>
          <w:bookmarkEnd w:id="41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13"/>
          <w:p>
            <w:pPr>
              <w:spacing w:after="20"/>
              <w:ind w:left="20"/>
              <w:jc w:val="both"/>
            </w:pPr>
            <w:r>
              <w:rPr>
                <w:rFonts w:ascii="Times New Roman"/>
                <w:b w:val="false"/>
                <w:i w:val="false"/>
                <w:color w:val="000000"/>
                <w:sz w:val="20"/>
              </w:rPr>
              <w:t>
9</w:t>
            </w:r>
          </w:p>
          <w:bookmarkEnd w:id="41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14"/>
          <w:p>
            <w:pPr>
              <w:spacing w:after="20"/>
              <w:ind w:left="20"/>
              <w:jc w:val="both"/>
            </w:pPr>
            <w:r>
              <w:rPr>
                <w:rFonts w:ascii="Times New Roman"/>
                <w:b w:val="false"/>
                <w:i w:val="false"/>
                <w:color w:val="000000"/>
                <w:sz w:val="20"/>
              </w:rPr>
              <w:t>
 </w:t>
            </w:r>
          </w:p>
          <w:bookmarkEnd w:id="41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bl>
    <w:bookmarkStart w:name="z694" w:id="415"/>
    <w:p>
      <w:pPr>
        <w:spacing w:after="0"/>
        <w:ind w:left="0"/>
        <w:jc w:val="both"/>
      </w:pPr>
      <w:r>
        <w:rPr>
          <w:rFonts w:ascii="Times New Roman"/>
          <w:b w:val="false"/>
          <w:i w:val="false"/>
          <w:color w:val="000000"/>
          <w:sz w:val="28"/>
        </w:rPr>
        <w:t xml:space="preserve">
      кестенің жалғасы </w:t>
      </w:r>
    </w:p>
    <w:bookmarkEnd w:id="415"/>
    <w:bookmarkStart w:name="z695" w:id="416"/>
    <w:p>
      <w:pPr>
        <w:spacing w:after="0"/>
        <w:ind w:left="0"/>
        <w:jc w:val="both"/>
      </w:pPr>
      <w:r>
        <w:rPr>
          <w:rFonts w:ascii="Times New Roman"/>
          <w:b w:val="false"/>
          <w:i w:val="false"/>
          <w:color w:val="000000"/>
          <w:sz w:val="28"/>
        </w:rPr>
        <w:t>
      мың тенге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4809"/>
        <w:gridCol w:w="1560"/>
        <w:gridCol w:w="1101"/>
        <w:gridCol w:w="873"/>
        <w:gridCol w:w="1332"/>
      </w:tblGrid>
      <w:tr>
        <w:trPr/>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17"/>
          <w:p>
            <w:pPr>
              <w:spacing w:after="20"/>
              <w:ind w:left="20"/>
              <w:jc w:val="both"/>
            </w:pPr>
            <w:r>
              <w:rPr>
                <w:rFonts w:ascii="Times New Roman"/>
                <w:b w:val="false"/>
                <w:i w:val="false"/>
                <w:color w:val="000000"/>
                <w:sz w:val="20"/>
              </w:rPr>
              <w:t>
"Елді мекендердегі көшелерді жарықтандыру" 008.000 бағдарлама</w:t>
            </w:r>
          </w:p>
          <w:bookmarkEnd w:id="417"/>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040.000 бағдарлама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18"/>
          <w:p>
            <w:pPr>
              <w:spacing w:after="20"/>
              <w:ind w:left="20"/>
              <w:jc w:val="both"/>
            </w:pPr>
            <w:r>
              <w:rPr>
                <w:rFonts w:ascii="Times New Roman"/>
                <w:b w:val="false"/>
                <w:i w:val="false"/>
                <w:color w:val="000000"/>
                <w:sz w:val="20"/>
              </w:rPr>
              <w:t>
5</w:t>
            </w:r>
          </w:p>
          <w:bookmarkEnd w:id="418"/>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19"/>
          <w:p>
            <w:pPr>
              <w:spacing w:after="20"/>
              <w:ind w:left="20"/>
              <w:jc w:val="both"/>
            </w:pPr>
            <w:r>
              <w:rPr>
                <w:rFonts w:ascii="Times New Roman"/>
                <w:b w:val="false"/>
                <w:i w:val="false"/>
                <w:color w:val="000000"/>
                <w:sz w:val="20"/>
              </w:rPr>
              <w:t>
161</w:t>
            </w:r>
          </w:p>
          <w:bookmarkEnd w:id="419"/>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20"/>
          <w:p>
            <w:pPr>
              <w:spacing w:after="20"/>
              <w:ind w:left="20"/>
              <w:jc w:val="both"/>
            </w:pPr>
            <w:r>
              <w:rPr>
                <w:rFonts w:ascii="Times New Roman"/>
                <w:b w:val="false"/>
                <w:i w:val="false"/>
                <w:color w:val="000000"/>
                <w:sz w:val="20"/>
              </w:rPr>
              <w:t>
1957</w:t>
            </w:r>
          </w:p>
          <w:bookmarkEnd w:id="420"/>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21"/>
          <w:p>
            <w:pPr>
              <w:spacing w:after="20"/>
              <w:ind w:left="20"/>
              <w:jc w:val="both"/>
            </w:pPr>
            <w:r>
              <w:rPr>
                <w:rFonts w:ascii="Times New Roman"/>
                <w:b w:val="false"/>
                <w:i w:val="false"/>
                <w:color w:val="000000"/>
                <w:sz w:val="20"/>
              </w:rPr>
              <w:t>
305</w:t>
            </w:r>
          </w:p>
          <w:bookmarkEnd w:id="421"/>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22"/>
          <w:p>
            <w:pPr>
              <w:spacing w:after="20"/>
              <w:ind w:left="20"/>
              <w:jc w:val="both"/>
            </w:pPr>
            <w:r>
              <w:rPr>
                <w:rFonts w:ascii="Times New Roman"/>
                <w:b w:val="false"/>
                <w:i w:val="false"/>
                <w:color w:val="000000"/>
                <w:sz w:val="20"/>
              </w:rPr>
              <w:t>
366</w:t>
            </w:r>
          </w:p>
          <w:bookmarkEnd w:id="422"/>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23"/>
          <w:p>
            <w:pPr>
              <w:spacing w:after="20"/>
              <w:ind w:left="20"/>
              <w:jc w:val="both"/>
            </w:pPr>
            <w:r>
              <w:rPr>
                <w:rFonts w:ascii="Times New Roman"/>
                <w:b w:val="false"/>
                <w:i w:val="false"/>
                <w:color w:val="000000"/>
                <w:sz w:val="20"/>
              </w:rPr>
              <w:t>
537</w:t>
            </w:r>
          </w:p>
          <w:bookmarkEnd w:id="423"/>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24"/>
          <w:p>
            <w:pPr>
              <w:spacing w:after="20"/>
              <w:ind w:left="20"/>
              <w:jc w:val="both"/>
            </w:pPr>
            <w:r>
              <w:rPr>
                <w:rFonts w:ascii="Times New Roman"/>
                <w:b w:val="false"/>
                <w:i w:val="false"/>
                <w:color w:val="000000"/>
                <w:sz w:val="20"/>
              </w:rPr>
              <w:t>
574</w:t>
            </w:r>
          </w:p>
          <w:bookmarkEnd w:id="424"/>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25"/>
          <w:p>
            <w:pPr>
              <w:spacing w:after="20"/>
              <w:ind w:left="20"/>
              <w:jc w:val="both"/>
            </w:pPr>
            <w:r>
              <w:rPr>
                <w:rFonts w:ascii="Times New Roman"/>
                <w:b w:val="false"/>
                <w:i w:val="false"/>
                <w:color w:val="000000"/>
                <w:sz w:val="20"/>
              </w:rPr>
              <w:t>
 </w:t>
            </w:r>
          </w:p>
          <w:bookmarkEnd w:id="425"/>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26"/>
          <w:p>
            <w:pPr>
              <w:spacing w:after="20"/>
              <w:ind w:left="20"/>
              <w:jc w:val="both"/>
            </w:pPr>
            <w:r>
              <w:rPr>
                <w:rFonts w:ascii="Times New Roman"/>
                <w:b w:val="false"/>
                <w:i w:val="false"/>
                <w:color w:val="000000"/>
                <w:sz w:val="20"/>
              </w:rPr>
              <w:t>
585</w:t>
            </w:r>
          </w:p>
          <w:bookmarkEnd w:id="426"/>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7"/>
          <w:p>
            <w:pPr>
              <w:spacing w:after="20"/>
              <w:ind w:left="20"/>
              <w:jc w:val="both"/>
            </w:pPr>
            <w:r>
              <w:rPr>
                <w:rFonts w:ascii="Times New Roman"/>
                <w:b w:val="false"/>
                <w:i w:val="false"/>
                <w:color w:val="000000"/>
                <w:sz w:val="20"/>
              </w:rPr>
              <w:t>
407</w:t>
            </w:r>
          </w:p>
          <w:bookmarkEnd w:id="427"/>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28"/>
          <w:p>
            <w:pPr>
              <w:spacing w:after="20"/>
              <w:ind w:left="20"/>
              <w:jc w:val="both"/>
            </w:pPr>
            <w:r>
              <w:rPr>
                <w:rFonts w:ascii="Times New Roman"/>
                <w:b w:val="false"/>
                <w:i w:val="false"/>
                <w:color w:val="000000"/>
                <w:sz w:val="20"/>
              </w:rPr>
              <w:t>
4892</w:t>
            </w:r>
          </w:p>
          <w:bookmarkEnd w:id="428"/>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8 қосымша</w:t>
            </w:r>
          </w:p>
        </w:tc>
      </w:tr>
    </w:tbl>
    <w:bookmarkStart w:name="z715" w:id="429"/>
    <w:p>
      <w:pPr>
        <w:spacing w:after="0"/>
        <w:ind w:left="0"/>
        <w:jc w:val="left"/>
      </w:pPr>
      <w:r>
        <w:rPr>
          <w:rFonts w:ascii="Times New Roman"/>
          <w:b/>
          <w:i w:val="false"/>
          <w:color w:val="000000"/>
        </w:rPr>
        <w:t xml:space="preserve"> 2020 жылға арналған ауылдық округ әкімінің аппараттары бойынша қаржыландыру көлемі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665"/>
        <w:gridCol w:w="4613"/>
        <w:gridCol w:w="2988"/>
        <w:gridCol w:w="427"/>
        <w:gridCol w:w="665"/>
        <w:gridCol w:w="1376"/>
        <w:gridCol w:w="1139"/>
      </w:tblGrid>
      <w:tr>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30"/>
          <w:p>
            <w:pPr>
              <w:spacing w:after="20"/>
              <w:ind w:left="20"/>
              <w:jc w:val="both"/>
            </w:pPr>
            <w:r>
              <w:rPr>
                <w:rFonts w:ascii="Times New Roman"/>
                <w:b w:val="false"/>
                <w:i w:val="false"/>
                <w:color w:val="000000"/>
                <w:sz w:val="20"/>
              </w:rPr>
              <w:t>
п/п</w:t>
            </w:r>
          </w:p>
          <w:bookmarkEnd w:id="430"/>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001.000 бағдарлама</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006.000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31"/>
          <w:p>
            <w:pPr>
              <w:spacing w:after="20"/>
              <w:ind w:left="20"/>
              <w:jc w:val="both"/>
            </w:pPr>
            <w:r>
              <w:rPr>
                <w:rFonts w:ascii="Times New Roman"/>
                <w:b w:val="false"/>
                <w:i w:val="false"/>
                <w:color w:val="000000"/>
                <w:sz w:val="20"/>
              </w:rPr>
              <w:t>
1</w:t>
            </w:r>
          </w:p>
          <w:bookmarkEnd w:id="43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32"/>
          <w:p>
            <w:pPr>
              <w:spacing w:after="20"/>
              <w:ind w:left="20"/>
              <w:jc w:val="both"/>
            </w:pPr>
            <w:r>
              <w:rPr>
                <w:rFonts w:ascii="Times New Roman"/>
                <w:b w:val="false"/>
                <w:i w:val="false"/>
                <w:color w:val="000000"/>
                <w:sz w:val="20"/>
              </w:rPr>
              <w:t>
1</w:t>
            </w:r>
          </w:p>
          <w:bookmarkEnd w:id="43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33"/>
          <w:p>
            <w:pPr>
              <w:spacing w:after="20"/>
              <w:ind w:left="20"/>
              <w:jc w:val="both"/>
            </w:pPr>
            <w:r>
              <w:rPr>
                <w:rFonts w:ascii="Times New Roman"/>
                <w:b w:val="false"/>
                <w:i w:val="false"/>
                <w:color w:val="000000"/>
                <w:sz w:val="20"/>
              </w:rPr>
              <w:t>
2</w:t>
            </w:r>
          </w:p>
          <w:bookmarkEnd w:id="43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округінің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34"/>
          <w:p>
            <w:pPr>
              <w:spacing w:after="20"/>
              <w:ind w:left="20"/>
              <w:jc w:val="both"/>
            </w:pPr>
            <w:r>
              <w:rPr>
                <w:rFonts w:ascii="Times New Roman"/>
                <w:b w:val="false"/>
                <w:i w:val="false"/>
                <w:color w:val="000000"/>
                <w:sz w:val="20"/>
              </w:rPr>
              <w:t>
3</w:t>
            </w:r>
          </w:p>
          <w:bookmarkEnd w:id="43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35"/>
          <w:p>
            <w:pPr>
              <w:spacing w:after="20"/>
              <w:ind w:left="20"/>
              <w:jc w:val="both"/>
            </w:pPr>
            <w:r>
              <w:rPr>
                <w:rFonts w:ascii="Times New Roman"/>
                <w:b w:val="false"/>
                <w:i w:val="false"/>
                <w:color w:val="000000"/>
                <w:sz w:val="20"/>
              </w:rPr>
              <w:t>
4</w:t>
            </w:r>
          </w:p>
          <w:bookmarkEnd w:id="43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36"/>
          <w:p>
            <w:pPr>
              <w:spacing w:after="20"/>
              <w:ind w:left="20"/>
              <w:jc w:val="both"/>
            </w:pPr>
            <w:r>
              <w:rPr>
                <w:rFonts w:ascii="Times New Roman"/>
                <w:b w:val="false"/>
                <w:i w:val="false"/>
                <w:color w:val="000000"/>
                <w:sz w:val="20"/>
              </w:rPr>
              <w:t>
5</w:t>
            </w:r>
          </w:p>
          <w:bookmarkEnd w:id="43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37"/>
          <w:p>
            <w:pPr>
              <w:spacing w:after="20"/>
              <w:ind w:left="20"/>
              <w:jc w:val="both"/>
            </w:pPr>
            <w:r>
              <w:rPr>
                <w:rFonts w:ascii="Times New Roman"/>
                <w:b w:val="false"/>
                <w:i w:val="false"/>
                <w:color w:val="000000"/>
                <w:sz w:val="20"/>
              </w:rPr>
              <w:t>
6</w:t>
            </w:r>
          </w:p>
          <w:bookmarkEnd w:id="43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38"/>
          <w:p>
            <w:pPr>
              <w:spacing w:after="20"/>
              <w:ind w:left="20"/>
              <w:jc w:val="both"/>
            </w:pPr>
            <w:r>
              <w:rPr>
                <w:rFonts w:ascii="Times New Roman"/>
                <w:b w:val="false"/>
                <w:i w:val="false"/>
                <w:color w:val="000000"/>
                <w:sz w:val="20"/>
              </w:rPr>
              <w:t>
7</w:t>
            </w:r>
          </w:p>
          <w:bookmarkEnd w:id="43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39"/>
          <w:p>
            <w:pPr>
              <w:spacing w:after="20"/>
              <w:ind w:left="20"/>
              <w:jc w:val="both"/>
            </w:pPr>
            <w:r>
              <w:rPr>
                <w:rFonts w:ascii="Times New Roman"/>
                <w:b w:val="false"/>
                <w:i w:val="false"/>
                <w:color w:val="000000"/>
                <w:sz w:val="20"/>
              </w:rPr>
              <w:t>
8</w:t>
            </w:r>
          </w:p>
          <w:bookmarkEnd w:id="43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40"/>
          <w:p>
            <w:pPr>
              <w:spacing w:after="20"/>
              <w:ind w:left="20"/>
              <w:jc w:val="both"/>
            </w:pPr>
            <w:r>
              <w:rPr>
                <w:rFonts w:ascii="Times New Roman"/>
                <w:b w:val="false"/>
                <w:i w:val="false"/>
                <w:color w:val="000000"/>
                <w:sz w:val="20"/>
              </w:rPr>
              <w:t>
9</w:t>
            </w:r>
          </w:p>
          <w:bookmarkEnd w:id="44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округінің әкімінің аппараты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41"/>
          <w:p>
            <w:pPr>
              <w:spacing w:after="20"/>
              <w:ind w:left="20"/>
              <w:jc w:val="both"/>
            </w:pPr>
            <w:r>
              <w:rPr>
                <w:rFonts w:ascii="Times New Roman"/>
                <w:b w:val="false"/>
                <w:i w:val="false"/>
                <w:color w:val="000000"/>
                <w:sz w:val="20"/>
              </w:rPr>
              <w:t>
 </w:t>
            </w:r>
          </w:p>
          <w:bookmarkEnd w:id="44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w:t>
            </w:r>
          </w:p>
        </w:tc>
      </w:tr>
    </w:tbl>
    <w:bookmarkStart w:name="z731" w:id="442"/>
    <w:p>
      <w:pPr>
        <w:spacing w:after="0"/>
        <w:ind w:left="0"/>
        <w:jc w:val="both"/>
      </w:pPr>
      <w:r>
        <w:rPr>
          <w:rFonts w:ascii="Times New Roman"/>
          <w:b w:val="false"/>
          <w:i w:val="false"/>
          <w:color w:val="000000"/>
          <w:sz w:val="28"/>
        </w:rPr>
        <w:t>
      кестенің жалғасы</w:t>
      </w:r>
    </w:p>
    <w:bookmarkEnd w:id="442"/>
    <w:bookmarkStart w:name="z732" w:id="443"/>
    <w:p>
      <w:pPr>
        <w:spacing w:after="0"/>
        <w:ind w:left="0"/>
        <w:jc w:val="both"/>
      </w:pPr>
      <w:r>
        <w:rPr>
          <w:rFonts w:ascii="Times New Roman"/>
          <w:b w:val="false"/>
          <w:i w:val="false"/>
          <w:color w:val="000000"/>
          <w:sz w:val="28"/>
        </w:rPr>
        <w:t>
      мың тенге</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4809"/>
        <w:gridCol w:w="1560"/>
        <w:gridCol w:w="1101"/>
        <w:gridCol w:w="873"/>
        <w:gridCol w:w="1332"/>
      </w:tblGrid>
      <w:tr>
        <w:trPr/>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44"/>
          <w:p>
            <w:pPr>
              <w:spacing w:after="20"/>
              <w:ind w:left="20"/>
              <w:jc w:val="both"/>
            </w:pPr>
            <w:r>
              <w:rPr>
                <w:rFonts w:ascii="Times New Roman"/>
                <w:b w:val="false"/>
                <w:i w:val="false"/>
                <w:color w:val="000000"/>
                <w:sz w:val="20"/>
              </w:rPr>
              <w:t>
"Елді мекендердегі көшелерді жарықтандыру" 008.000 бағдарлама</w:t>
            </w:r>
          </w:p>
          <w:bookmarkEnd w:id="444"/>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040.000 бағдарлама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45"/>
          <w:p>
            <w:pPr>
              <w:spacing w:after="20"/>
              <w:ind w:left="20"/>
              <w:jc w:val="both"/>
            </w:pPr>
            <w:r>
              <w:rPr>
                <w:rFonts w:ascii="Times New Roman"/>
                <w:b w:val="false"/>
                <w:i w:val="false"/>
                <w:color w:val="000000"/>
                <w:sz w:val="20"/>
              </w:rPr>
              <w:t>
5</w:t>
            </w:r>
          </w:p>
          <w:bookmarkEnd w:id="445"/>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46"/>
          <w:p>
            <w:pPr>
              <w:spacing w:after="20"/>
              <w:ind w:left="20"/>
              <w:jc w:val="both"/>
            </w:pPr>
            <w:r>
              <w:rPr>
                <w:rFonts w:ascii="Times New Roman"/>
                <w:b w:val="false"/>
                <w:i w:val="false"/>
                <w:color w:val="000000"/>
                <w:sz w:val="20"/>
              </w:rPr>
              <w:t>
172</w:t>
            </w:r>
          </w:p>
          <w:bookmarkEnd w:id="446"/>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47"/>
          <w:p>
            <w:pPr>
              <w:spacing w:after="20"/>
              <w:ind w:left="20"/>
              <w:jc w:val="both"/>
            </w:pPr>
            <w:r>
              <w:rPr>
                <w:rFonts w:ascii="Times New Roman"/>
                <w:b w:val="false"/>
                <w:i w:val="false"/>
                <w:color w:val="000000"/>
                <w:sz w:val="20"/>
              </w:rPr>
              <w:t>
2074</w:t>
            </w:r>
          </w:p>
          <w:bookmarkEnd w:id="447"/>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48"/>
          <w:p>
            <w:pPr>
              <w:spacing w:after="20"/>
              <w:ind w:left="20"/>
              <w:jc w:val="both"/>
            </w:pPr>
            <w:r>
              <w:rPr>
                <w:rFonts w:ascii="Times New Roman"/>
                <w:b w:val="false"/>
                <w:i w:val="false"/>
                <w:color w:val="000000"/>
                <w:sz w:val="20"/>
              </w:rPr>
              <w:t>
326</w:t>
            </w:r>
          </w:p>
          <w:bookmarkEnd w:id="448"/>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49"/>
          <w:p>
            <w:pPr>
              <w:spacing w:after="20"/>
              <w:ind w:left="20"/>
              <w:jc w:val="both"/>
            </w:pPr>
            <w:r>
              <w:rPr>
                <w:rFonts w:ascii="Times New Roman"/>
                <w:b w:val="false"/>
                <w:i w:val="false"/>
                <w:color w:val="000000"/>
                <w:sz w:val="20"/>
              </w:rPr>
              <w:t>
391</w:t>
            </w:r>
          </w:p>
          <w:bookmarkEnd w:id="449"/>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0"/>
          <w:p>
            <w:pPr>
              <w:spacing w:after="20"/>
              <w:ind w:left="20"/>
              <w:jc w:val="both"/>
            </w:pPr>
            <w:r>
              <w:rPr>
                <w:rFonts w:ascii="Times New Roman"/>
                <w:b w:val="false"/>
                <w:i w:val="false"/>
                <w:color w:val="000000"/>
                <w:sz w:val="20"/>
              </w:rPr>
              <w:t>
574</w:t>
            </w:r>
          </w:p>
          <w:bookmarkEnd w:id="450"/>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51"/>
          <w:p>
            <w:pPr>
              <w:spacing w:after="20"/>
              <w:ind w:left="20"/>
              <w:jc w:val="both"/>
            </w:pPr>
            <w:r>
              <w:rPr>
                <w:rFonts w:ascii="Times New Roman"/>
                <w:b w:val="false"/>
                <w:i w:val="false"/>
                <w:color w:val="000000"/>
                <w:sz w:val="20"/>
              </w:rPr>
              <w:t>
614</w:t>
            </w:r>
          </w:p>
          <w:bookmarkEnd w:id="451"/>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52"/>
          <w:p>
            <w:pPr>
              <w:spacing w:after="20"/>
              <w:ind w:left="20"/>
              <w:jc w:val="both"/>
            </w:pPr>
            <w:r>
              <w:rPr>
                <w:rFonts w:ascii="Times New Roman"/>
                <w:b w:val="false"/>
                <w:i w:val="false"/>
                <w:color w:val="000000"/>
                <w:sz w:val="20"/>
              </w:rPr>
              <w:t>
 </w:t>
            </w:r>
          </w:p>
          <w:bookmarkEnd w:id="452"/>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53"/>
          <w:p>
            <w:pPr>
              <w:spacing w:after="20"/>
              <w:ind w:left="20"/>
              <w:jc w:val="both"/>
            </w:pPr>
            <w:r>
              <w:rPr>
                <w:rFonts w:ascii="Times New Roman"/>
                <w:b w:val="false"/>
                <w:i w:val="false"/>
                <w:color w:val="000000"/>
                <w:sz w:val="20"/>
              </w:rPr>
              <w:t>
626</w:t>
            </w:r>
          </w:p>
          <w:bookmarkEnd w:id="453"/>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54"/>
          <w:p>
            <w:pPr>
              <w:spacing w:after="20"/>
              <w:ind w:left="20"/>
              <w:jc w:val="both"/>
            </w:pPr>
            <w:r>
              <w:rPr>
                <w:rFonts w:ascii="Times New Roman"/>
                <w:b w:val="false"/>
                <w:i w:val="false"/>
                <w:color w:val="000000"/>
                <w:sz w:val="20"/>
              </w:rPr>
              <w:t>
435</w:t>
            </w:r>
          </w:p>
          <w:bookmarkEnd w:id="454"/>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55"/>
          <w:p>
            <w:pPr>
              <w:spacing w:after="20"/>
              <w:ind w:left="20"/>
              <w:jc w:val="both"/>
            </w:pPr>
            <w:r>
              <w:rPr>
                <w:rFonts w:ascii="Times New Roman"/>
                <w:b w:val="false"/>
                <w:i w:val="false"/>
                <w:color w:val="000000"/>
                <w:sz w:val="20"/>
              </w:rPr>
              <w:t>
5212</w:t>
            </w:r>
          </w:p>
          <w:bookmarkEnd w:id="455"/>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16-1 шешіміне 9 қосымша</w:t>
            </w:r>
          </w:p>
        </w:tc>
      </w:tr>
    </w:tbl>
    <w:bookmarkStart w:name="z749" w:id="456"/>
    <w:p>
      <w:pPr>
        <w:spacing w:after="0"/>
        <w:ind w:left="0"/>
        <w:jc w:val="left"/>
      </w:pPr>
      <w:r>
        <w:rPr>
          <w:rFonts w:ascii="Times New Roman"/>
          <w:b/>
          <w:i w:val="false"/>
          <w:color w:val="000000"/>
        </w:rPr>
        <w:t xml:space="preserve"> 2018 жылға бюджеттің атқарылуы барысында секвестрлеуге жатпайтын аудандық бюджеттік бағдарламалардың тізімі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57"/>
          <w:p>
            <w:pPr>
              <w:spacing w:after="20"/>
              <w:ind w:left="20"/>
              <w:jc w:val="both"/>
            </w:pPr>
            <w:r>
              <w:rPr>
                <w:rFonts w:ascii="Times New Roman"/>
                <w:b w:val="false"/>
                <w:i w:val="false"/>
                <w:color w:val="000000"/>
                <w:sz w:val="20"/>
              </w:rPr>
              <w:t>
Функционалдық топ</w:t>
            </w:r>
          </w:p>
          <w:bookmarkEnd w:id="457"/>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58"/>
          <w:p>
            <w:pPr>
              <w:spacing w:after="20"/>
              <w:ind w:left="20"/>
              <w:jc w:val="both"/>
            </w:pPr>
            <w:r>
              <w:rPr>
                <w:rFonts w:ascii="Times New Roman"/>
                <w:b w:val="false"/>
                <w:i w:val="false"/>
                <w:color w:val="000000"/>
                <w:sz w:val="20"/>
              </w:rPr>
              <w:t>
 </w:t>
            </w:r>
          </w:p>
          <w:bookmarkEnd w:id="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59"/>
          <w:p>
            <w:pPr>
              <w:spacing w:after="20"/>
              <w:ind w:left="20"/>
              <w:jc w:val="both"/>
            </w:pPr>
            <w:r>
              <w:rPr>
                <w:rFonts w:ascii="Times New Roman"/>
                <w:b w:val="false"/>
                <w:i w:val="false"/>
                <w:color w:val="000000"/>
                <w:sz w:val="20"/>
              </w:rPr>
              <w:t>
 </w:t>
            </w:r>
          </w:p>
          <w:bookmarkEnd w:id="459"/>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0"/>
          <w:p>
            <w:pPr>
              <w:spacing w:after="20"/>
              <w:ind w:left="20"/>
              <w:jc w:val="both"/>
            </w:pPr>
            <w:r>
              <w:rPr>
                <w:rFonts w:ascii="Times New Roman"/>
                <w:b w:val="false"/>
                <w:i w:val="false"/>
                <w:color w:val="000000"/>
                <w:sz w:val="20"/>
              </w:rPr>
              <w:t>
 </w:t>
            </w:r>
          </w:p>
          <w:bookmarkEnd w:id="460"/>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61"/>
          <w:p>
            <w:pPr>
              <w:spacing w:after="20"/>
              <w:ind w:left="20"/>
              <w:jc w:val="both"/>
            </w:pPr>
            <w:r>
              <w:rPr>
                <w:rFonts w:ascii="Times New Roman"/>
                <w:b w:val="false"/>
                <w:i w:val="false"/>
                <w:color w:val="000000"/>
                <w:sz w:val="20"/>
              </w:rPr>
              <w:t>
1</w:t>
            </w:r>
          </w:p>
          <w:bookmarkEnd w:id="461"/>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62"/>
          <w:p>
            <w:pPr>
              <w:spacing w:after="20"/>
              <w:ind w:left="20"/>
              <w:jc w:val="both"/>
            </w:pPr>
            <w:r>
              <w:rPr>
                <w:rFonts w:ascii="Times New Roman"/>
                <w:b w:val="false"/>
                <w:i w:val="false"/>
                <w:color w:val="000000"/>
                <w:sz w:val="20"/>
              </w:rPr>
              <w:t>
4</w:t>
            </w:r>
          </w:p>
          <w:bookmarkEnd w:id="462"/>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3"/>
          <w:p>
            <w:pPr>
              <w:spacing w:after="20"/>
              <w:ind w:left="20"/>
              <w:jc w:val="both"/>
            </w:pPr>
            <w:r>
              <w:rPr>
                <w:rFonts w:ascii="Times New Roman"/>
                <w:b w:val="false"/>
                <w:i w:val="false"/>
                <w:color w:val="000000"/>
                <w:sz w:val="20"/>
              </w:rPr>
              <w:t>
 </w:t>
            </w:r>
          </w:p>
          <w:bookmarkEnd w:id="463"/>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64"/>
          <w:p>
            <w:pPr>
              <w:spacing w:after="20"/>
              <w:ind w:left="20"/>
              <w:jc w:val="both"/>
            </w:pPr>
            <w:r>
              <w:rPr>
                <w:rFonts w:ascii="Times New Roman"/>
                <w:b w:val="false"/>
                <w:i w:val="false"/>
                <w:color w:val="000000"/>
                <w:sz w:val="20"/>
              </w:rPr>
              <w:t>
 </w:t>
            </w:r>
          </w:p>
          <w:bookmarkEnd w:id="464"/>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2018 жылдың 1 қаңтарына қалыптасқан бюджет қаражаттарының бос қалдықтарын бағыттау және 2017 жылы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Аққайың ауданы мәслихатының 12.04.2018 </w:t>
      </w:r>
      <w:r>
        <w:rPr>
          <w:rFonts w:ascii="Times New Roman"/>
          <w:b w:val="false"/>
          <w:i w:val="false"/>
          <w:color w:val="ff0000"/>
          <w:sz w:val="28"/>
        </w:rPr>
        <w:t>№ 19-1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381"/>
        <w:gridCol w:w="1381"/>
        <w:gridCol w:w="4668"/>
        <w:gridCol w:w="2836"/>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65"/>
          <w:p>
            <w:pPr>
              <w:spacing w:after="20"/>
              <w:ind w:left="20"/>
              <w:jc w:val="both"/>
            </w:pPr>
            <w:r>
              <w:rPr>
                <w:rFonts w:ascii="Times New Roman"/>
                <w:b w:val="false"/>
                <w:i w:val="false"/>
                <w:color w:val="000000"/>
                <w:sz w:val="20"/>
              </w:rPr>
              <w:t>
 </w:t>
            </w:r>
          </w:p>
          <w:bookmarkEnd w:id="465"/>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66"/>
          <w:p>
            <w:pPr>
              <w:spacing w:after="20"/>
              <w:ind w:left="20"/>
              <w:jc w:val="both"/>
            </w:pPr>
            <w:r>
              <w:rPr>
                <w:rFonts w:ascii="Times New Roman"/>
                <w:b w:val="false"/>
                <w:i w:val="false"/>
                <w:color w:val="000000"/>
                <w:sz w:val="20"/>
              </w:rPr>
              <w:t>
 </w:t>
            </w:r>
          </w:p>
          <w:bookmarkEnd w:id="466"/>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67"/>
          <w:p>
            <w:pPr>
              <w:spacing w:after="20"/>
              <w:ind w:left="20"/>
              <w:jc w:val="both"/>
            </w:pPr>
            <w:r>
              <w:rPr>
                <w:rFonts w:ascii="Times New Roman"/>
                <w:b w:val="false"/>
                <w:i w:val="false"/>
                <w:color w:val="000000"/>
                <w:sz w:val="20"/>
              </w:rPr>
              <w:t>
 </w:t>
            </w:r>
          </w:p>
          <w:bookmarkEnd w:id="467"/>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68"/>
          <w:p>
            <w:pPr>
              <w:spacing w:after="20"/>
              <w:ind w:left="20"/>
              <w:jc w:val="both"/>
            </w:pPr>
            <w:r>
              <w:rPr>
                <w:rFonts w:ascii="Times New Roman"/>
                <w:b w:val="false"/>
                <w:i w:val="false"/>
                <w:color w:val="000000"/>
                <w:sz w:val="20"/>
              </w:rPr>
              <w:t>
6</w:t>
            </w:r>
          </w:p>
          <w:bookmarkEnd w:id="468"/>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69"/>
          <w:p>
            <w:pPr>
              <w:spacing w:after="20"/>
              <w:ind w:left="20"/>
              <w:jc w:val="both"/>
            </w:pPr>
            <w:r>
              <w:rPr>
                <w:rFonts w:ascii="Times New Roman"/>
                <w:b w:val="false"/>
                <w:i w:val="false"/>
                <w:color w:val="000000"/>
                <w:sz w:val="20"/>
              </w:rPr>
              <w:t>
 </w:t>
            </w:r>
          </w:p>
          <w:bookmarkEnd w:id="469"/>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70"/>
          <w:p>
            <w:pPr>
              <w:spacing w:after="20"/>
              <w:ind w:left="20"/>
              <w:jc w:val="both"/>
            </w:pPr>
            <w:r>
              <w:rPr>
                <w:rFonts w:ascii="Times New Roman"/>
                <w:b w:val="false"/>
                <w:i w:val="false"/>
                <w:color w:val="000000"/>
                <w:sz w:val="20"/>
              </w:rPr>
              <w:t>
 </w:t>
            </w:r>
          </w:p>
          <w:bookmarkEnd w:id="470"/>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71"/>
          <w:p>
            <w:pPr>
              <w:spacing w:after="20"/>
              <w:ind w:left="20"/>
              <w:jc w:val="both"/>
            </w:pPr>
            <w:r>
              <w:rPr>
                <w:rFonts w:ascii="Times New Roman"/>
                <w:b w:val="false"/>
                <w:i w:val="false"/>
                <w:color w:val="000000"/>
                <w:sz w:val="20"/>
              </w:rPr>
              <w:t>
 </w:t>
            </w:r>
          </w:p>
          <w:bookmarkEnd w:id="471"/>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2"/>
          <w:p>
            <w:pPr>
              <w:spacing w:after="20"/>
              <w:ind w:left="20"/>
              <w:jc w:val="both"/>
            </w:pPr>
            <w:r>
              <w:rPr>
                <w:rFonts w:ascii="Times New Roman"/>
                <w:b w:val="false"/>
                <w:i w:val="false"/>
                <w:color w:val="000000"/>
                <w:sz w:val="20"/>
              </w:rPr>
              <w:t>
8</w:t>
            </w:r>
          </w:p>
          <w:bookmarkEnd w:id="47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3"/>
          <w:p>
            <w:pPr>
              <w:spacing w:after="20"/>
              <w:ind w:left="20"/>
              <w:jc w:val="both"/>
            </w:pPr>
            <w:r>
              <w:rPr>
                <w:rFonts w:ascii="Times New Roman"/>
                <w:b w:val="false"/>
                <w:i w:val="false"/>
                <w:color w:val="000000"/>
                <w:sz w:val="20"/>
              </w:rPr>
              <w:t>
 </w:t>
            </w:r>
          </w:p>
          <w:bookmarkEnd w:id="473"/>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4"/>
          <w:p>
            <w:pPr>
              <w:spacing w:after="20"/>
              <w:ind w:left="20"/>
              <w:jc w:val="both"/>
            </w:pPr>
            <w:r>
              <w:rPr>
                <w:rFonts w:ascii="Times New Roman"/>
                <w:b w:val="false"/>
                <w:i w:val="false"/>
                <w:color w:val="000000"/>
                <w:sz w:val="20"/>
              </w:rPr>
              <w:t>
 </w:t>
            </w:r>
          </w:p>
          <w:bookmarkEnd w:id="474"/>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75"/>
          <w:p>
            <w:pPr>
              <w:spacing w:after="20"/>
              <w:ind w:left="20"/>
              <w:jc w:val="both"/>
            </w:pPr>
            <w:r>
              <w:rPr>
                <w:rFonts w:ascii="Times New Roman"/>
                <w:b w:val="false"/>
                <w:i w:val="false"/>
                <w:color w:val="000000"/>
                <w:sz w:val="20"/>
              </w:rPr>
              <w:t>
 </w:t>
            </w:r>
          </w:p>
          <w:bookmarkEnd w:id="475"/>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76"/>
          <w:p>
            <w:pPr>
              <w:spacing w:after="20"/>
              <w:ind w:left="20"/>
              <w:jc w:val="both"/>
            </w:pPr>
            <w:r>
              <w:rPr>
                <w:rFonts w:ascii="Times New Roman"/>
                <w:b w:val="false"/>
                <w:i w:val="false"/>
                <w:color w:val="000000"/>
                <w:sz w:val="20"/>
              </w:rPr>
              <w:t>
 </w:t>
            </w:r>
          </w:p>
          <w:bookmarkEnd w:id="476"/>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77"/>
          <w:p>
            <w:pPr>
              <w:spacing w:after="20"/>
              <w:ind w:left="20"/>
              <w:jc w:val="both"/>
            </w:pPr>
            <w:r>
              <w:rPr>
                <w:rFonts w:ascii="Times New Roman"/>
                <w:b w:val="false"/>
                <w:i w:val="false"/>
                <w:color w:val="000000"/>
                <w:sz w:val="20"/>
              </w:rPr>
              <w:t>
 </w:t>
            </w:r>
          </w:p>
          <w:bookmarkEnd w:id="477"/>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78"/>
          <w:p>
            <w:pPr>
              <w:spacing w:after="20"/>
              <w:ind w:left="20"/>
              <w:jc w:val="both"/>
            </w:pPr>
            <w:r>
              <w:rPr>
                <w:rFonts w:ascii="Times New Roman"/>
                <w:b w:val="false"/>
                <w:i w:val="false"/>
                <w:color w:val="000000"/>
                <w:sz w:val="20"/>
              </w:rPr>
              <w:t>
 </w:t>
            </w:r>
          </w:p>
          <w:bookmarkEnd w:id="478"/>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79"/>
          <w:p>
            <w:pPr>
              <w:spacing w:after="20"/>
              <w:ind w:left="20"/>
              <w:jc w:val="both"/>
            </w:pPr>
            <w:r>
              <w:rPr>
                <w:rFonts w:ascii="Times New Roman"/>
                <w:b w:val="false"/>
                <w:i w:val="false"/>
                <w:color w:val="000000"/>
                <w:sz w:val="20"/>
              </w:rPr>
              <w:t>
 </w:t>
            </w:r>
          </w:p>
          <w:bookmarkEnd w:id="479"/>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80"/>
          <w:p>
            <w:pPr>
              <w:spacing w:after="20"/>
              <w:ind w:left="20"/>
              <w:jc w:val="both"/>
            </w:pPr>
            <w:r>
              <w:rPr>
                <w:rFonts w:ascii="Times New Roman"/>
                <w:b w:val="false"/>
                <w:i w:val="false"/>
                <w:color w:val="000000"/>
                <w:sz w:val="20"/>
              </w:rPr>
              <w:t>
 </w:t>
            </w:r>
          </w:p>
          <w:bookmarkEnd w:id="480"/>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81"/>
          <w:p>
            <w:pPr>
              <w:spacing w:after="20"/>
              <w:ind w:left="20"/>
              <w:jc w:val="both"/>
            </w:pPr>
            <w:r>
              <w:rPr>
                <w:rFonts w:ascii="Times New Roman"/>
                <w:b w:val="false"/>
                <w:i w:val="false"/>
                <w:color w:val="000000"/>
                <w:sz w:val="20"/>
              </w:rPr>
              <w:t>
 </w:t>
            </w:r>
          </w:p>
          <w:bookmarkEnd w:id="481"/>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82"/>
          <w:p>
            <w:pPr>
              <w:spacing w:after="20"/>
              <w:ind w:left="20"/>
              <w:jc w:val="both"/>
            </w:pPr>
            <w:r>
              <w:rPr>
                <w:rFonts w:ascii="Times New Roman"/>
                <w:b w:val="false"/>
                <w:i w:val="false"/>
                <w:color w:val="000000"/>
                <w:sz w:val="20"/>
              </w:rPr>
              <w:t>
 </w:t>
            </w:r>
          </w:p>
          <w:bookmarkEnd w:id="48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83"/>
          <w:p>
            <w:pPr>
              <w:spacing w:after="20"/>
              <w:ind w:left="20"/>
              <w:jc w:val="both"/>
            </w:pPr>
            <w:r>
              <w:rPr>
                <w:rFonts w:ascii="Times New Roman"/>
                <w:b w:val="false"/>
                <w:i w:val="false"/>
                <w:color w:val="000000"/>
                <w:sz w:val="20"/>
              </w:rPr>
              <w:t>
 </w:t>
            </w:r>
          </w:p>
          <w:bookmarkEnd w:id="483"/>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4"/>
          <w:p>
            <w:pPr>
              <w:spacing w:after="20"/>
              <w:ind w:left="20"/>
              <w:jc w:val="both"/>
            </w:pPr>
            <w:r>
              <w:rPr>
                <w:rFonts w:ascii="Times New Roman"/>
                <w:b w:val="false"/>
                <w:i w:val="false"/>
                <w:color w:val="000000"/>
                <w:sz w:val="20"/>
              </w:rPr>
              <w:t>
 </w:t>
            </w:r>
          </w:p>
          <w:bookmarkEnd w:id="484"/>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5"/>
          <w:p>
            <w:pPr>
              <w:spacing w:after="20"/>
              <w:ind w:left="20"/>
              <w:jc w:val="both"/>
            </w:pPr>
            <w:r>
              <w:rPr>
                <w:rFonts w:ascii="Times New Roman"/>
                <w:b w:val="false"/>
                <w:i w:val="false"/>
                <w:color w:val="000000"/>
                <w:sz w:val="20"/>
              </w:rPr>
              <w:t>
 </w:t>
            </w:r>
          </w:p>
          <w:bookmarkEnd w:id="485"/>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86"/>
          <w:p>
            <w:pPr>
              <w:spacing w:after="20"/>
              <w:ind w:left="20"/>
              <w:jc w:val="both"/>
            </w:pPr>
            <w:r>
              <w:rPr>
                <w:rFonts w:ascii="Times New Roman"/>
                <w:b w:val="false"/>
                <w:i w:val="false"/>
                <w:color w:val="000000"/>
                <w:sz w:val="20"/>
              </w:rPr>
              <w:t>
 </w:t>
            </w:r>
          </w:p>
          <w:bookmarkEnd w:id="486"/>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87"/>
          <w:p>
            <w:pPr>
              <w:spacing w:after="20"/>
              <w:ind w:left="20"/>
              <w:jc w:val="both"/>
            </w:pPr>
            <w:r>
              <w:rPr>
                <w:rFonts w:ascii="Times New Roman"/>
                <w:b w:val="false"/>
                <w:i w:val="false"/>
                <w:color w:val="000000"/>
                <w:sz w:val="20"/>
              </w:rPr>
              <w:t>
 </w:t>
            </w:r>
          </w:p>
          <w:bookmarkEnd w:id="487"/>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88"/>
          <w:p>
            <w:pPr>
              <w:spacing w:after="20"/>
              <w:ind w:left="20"/>
              <w:jc w:val="both"/>
            </w:pPr>
            <w:r>
              <w:rPr>
                <w:rFonts w:ascii="Times New Roman"/>
                <w:b w:val="false"/>
                <w:i w:val="false"/>
                <w:color w:val="000000"/>
                <w:sz w:val="20"/>
              </w:rPr>
              <w:t>
 </w:t>
            </w:r>
          </w:p>
          <w:bookmarkEnd w:id="488"/>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89"/>
          <w:p>
            <w:pPr>
              <w:spacing w:after="20"/>
              <w:ind w:left="20"/>
              <w:jc w:val="both"/>
            </w:pPr>
            <w:r>
              <w:rPr>
                <w:rFonts w:ascii="Times New Roman"/>
                <w:b w:val="false"/>
                <w:i w:val="false"/>
                <w:color w:val="000000"/>
                <w:sz w:val="20"/>
              </w:rPr>
              <w:t>
 </w:t>
            </w:r>
          </w:p>
          <w:bookmarkEnd w:id="489"/>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0"/>
          <w:p>
            <w:pPr>
              <w:spacing w:after="20"/>
              <w:ind w:left="20"/>
              <w:jc w:val="both"/>
            </w:pPr>
            <w:r>
              <w:rPr>
                <w:rFonts w:ascii="Times New Roman"/>
                <w:b w:val="false"/>
                <w:i w:val="false"/>
                <w:color w:val="000000"/>
                <w:sz w:val="20"/>
              </w:rPr>
              <w:t>
 </w:t>
            </w:r>
          </w:p>
          <w:bookmarkEnd w:id="490"/>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1"/>
          <w:p>
            <w:pPr>
              <w:spacing w:after="20"/>
              <w:ind w:left="20"/>
              <w:jc w:val="both"/>
            </w:pPr>
            <w:r>
              <w:rPr>
                <w:rFonts w:ascii="Times New Roman"/>
                <w:b w:val="false"/>
                <w:i w:val="false"/>
                <w:color w:val="000000"/>
                <w:sz w:val="20"/>
              </w:rPr>
              <w:t>
 </w:t>
            </w:r>
          </w:p>
          <w:bookmarkEnd w:id="491"/>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92"/>
          <w:p>
            <w:pPr>
              <w:spacing w:after="20"/>
              <w:ind w:left="20"/>
              <w:jc w:val="both"/>
            </w:pPr>
            <w:r>
              <w:rPr>
                <w:rFonts w:ascii="Times New Roman"/>
                <w:b w:val="false"/>
                <w:i w:val="false"/>
                <w:color w:val="000000"/>
                <w:sz w:val="20"/>
              </w:rPr>
              <w:t>
10</w:t>
            </w:r>
          </w:p>
          <w:bookmarkEnd w:id="49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93"/>
          <w:p>
            <w:pPr>
              <w:spacing w:after="20"/>
              <w:ind w:left="20"/>
              <w:jc w:val="both"/>
            </w:pPr>
            <w:r>
              <w:rPr>
                <w:rFonts w:ascii="Times New Roman"/>
                <w:b w:val="false"/>
                <w:i w:val="false"/>
                <w:color w:val="000000"/>
                <w:sz w:val="20"/>
              </w:rPr>
              <w:t>
 </w:t>
            </w:r>
          </w:p>
          <w:bookmarkEnd w:id="493"/>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4"/>
          <w:p>
            <w:pPr>
              <w:spacing w:after="20"/>
              <w:ind w:left="20"/>
              <w:jc w:val="both"/>
            </w:pPr>
            <w:r>
              <w:rPr>
                <w:rFonts w:ascii="Times New Roman"/>
                <w:b w:val="false"/>
                <w:i w:val="false"/>
                <w:color w:val="000000"/>
                <w:sz w:val="20"/>
              </w:rPr>
              <w:t>
 </w:t>
            </w:r>
          </w:p>
          <w:bookmarkEnd w:id="494"/>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5"/>
          <w:p>
            <w:pPr>
              <w:spacing w:after="20"/>
              <w:ind w:left="20"/>
              <w:jc w:val="both"/>
            </w:pPr>
            <w:r>
              <w:rPr>
                <w:rFonts w:ascii="Times New Roman"/>
                <w:b w:val="false"/>
                <w:i w:val="false"/>
                <w:color w:val="000000"/>
                <w:sz w:val="20"/>
              </w:rPr>
              <w:t>
 </w:t>
            </w:r>
          </w:p>
          <w:bookmarkEnd w:id="495"/>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96"/>
          <w:p>
            <w:pPr>
              <w:spacing w:after="20"/>
              <w:ind w:left="20"/>
              <w:jc w:val="both"/>
            </w:pPr>
            <w:r>
              <w:rPr>
                <w:rFonts w:ascii="Times New Roman"/>
                <w:b w:val="false"/>
                <w:i w:val="false"/>
                <w:color w:val="000000"/>
                <w:sz w:val="20"/>
              </w:rPr>
              <w:t>
12</w:t>
            </w:r>
          </w:p>
          <w:bookmarkEnd w:id="496"/>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97"/>
          <w:p>
            <w:pPr>
              <w:spacing w:after="20"/>
              <w:ind w:left="20"/>
              <w:jc w:val="both"/>
            </w:pPr>
            <w:r>
              <w:rPr>
                <w:rFonts w:ascii="Times New Roman"/>
                <w:b w:val="false"/>
                <w:i w:val="false"/>
                <w:color w:val="000000"/>
                <w:sz w:val="20"/>
              </w:rPr>
              <w:t>
 </w:t>
            </w:r>
          </w:p>
          <w:bookmarkEnd w:id="497"/>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8"/>
          <w:p>
            <w:pPr>
              <w:spacing w:after="20"/>
              <w:ind w:left="20"/>
              <w:jc w:val="both"/>
            </w:pPr>
            <w:r>
              <w:rPr>
                <w:rFonts w:ascii="Times New Roman"/>
                <w:b w:val="false"/>
                <w:i w:val="false"/>
                <w:color w:val="000000"/>
                <w:sz w:val="20"/>
              </w:rPr>
              <w:t>
 </w:t>
            </w:r>
          </w:p>
          <w:bookmarkEnd w:id="498"/>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9"/>
          <w:p>
            <w:pPr>
              <w:spacing w:after="20"/>
              <w:ind w:left="20"/>
              <w:jc w:val="both"/>
            </w:pPr>
            <w:r>
              <w:rPr>
                <w:rFonts w:ascii="Times New Roman"/>
                <w:b w:val="false"/>
                <w:i w:val="false"/>
                <w:color w:val="000000"/>
                <w:sz w:val="20"/>
              </w:rPr>
              <w:t>
 </w:t>
            </w:r>
          </w:p>
          <w:bookmarkEnd w:id="499"/>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0"/>
          <w:p>
            <w:pPr>
              <w:spacing w:after="20"/>
              <w:ind w:left="20"/>
              <w:jc w:val="both"/>
            </w:pPr>
            <w:r>
              <w:rPr>
                <w:rFonts w:ascii="Times New Roman"/>
                <w:b w:val="false"/>
                <w:i w:val="false"/>
                <w:color w:val="000000"/>
                <w:sz w:val="20"/>
              </w:rPr>
              <w:t>
15</w:t>
            </w:r>
          </w:p>
          <w:bookmarkEnd w:id="500"/>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1"/>
          <w:p>
            <w:pPr>
              <w:spacing w:after="20"/>
              <w:ind w:left="20"/>
              <w:jc w:val="both"/>
            </w:pPr>
            <w:r>
              <w:rPr>
                <w:rFonts w:ascii="Times New Roman"/>
                <w:b w:val="false"/>
                <w:i w:val="false"/>
                <w:color w:val="000000"/>
                <w:sz w:val="20"/>
              </w:rPr>
              <w:t>
 </w:t>
            </w:r>
          </w:p>
          <w:bookmarkEnd w:id="501"/>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02"/>
          <w:p>
            <w:pPr>
              <w:spacing w:after="20"/>
              <w:ind w:left="20"/>
              <w:jc w:val="both"/>
            </w:pPr>
            <w:r>
              <w:rPr>
                <w:rFonts w:ascii="Times New Roman"/>
                <w:b w:val="false"/>
                <w:i w:val="false"/>
                <w:color w:val="000000"/>
                <w:sz w:val="20"/>
              </w:rPr>
              <w:t>
 </w:t>
            </w:r>
          </w:p>
          <w:bookmarkEnd w:id="50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3"/>
          <w:p>
            <w:pPr>
              <w:spacing w:after="20"/>
              <w:ind w:left="20"/>
              <w:jc w:val="both"/>
            </w:pPr>
            <w:r>
              <w:rPr>
                <w:rFonts w:ascii="Times New Roman"/>
                <w:b w:val="false"/>
                <w:i w:val="false"/>
                <w:color w:val="000000"/>
                <w:sz w:val="20"/>
              </w:rPr>
              <w:t>
 </w:t>
            </w:r>
          </w:p>
          <w:bookmarkEnd w:id="503"/>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