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0b91" w14:textId="e760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 2017 жылғы 3 наурыздағы № 6-8-5 шешімі. Солтүстік Қазақстан облысының Әділет департаментінде 2017 жылғы 15 наурызда № 4098 болып тіркелді. Күші жойылды - Солтүстік Қазақстан облысы Айыртау аудандық мәслихатының 2018 жылғы 5 наурыздағы № 6-17-11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05.03.2018 </w:t>
      </w:r>
      <w:r>
        <w:rPr>
          <w:rFonts w:ascii="Times New Roman"/>
          <w:b w:val="false"/>
          <w:i w:val="false"/>
          <w:color w:val="ff0000"/>
          <w:sz w:val="28"/>
        </w:rPr>
        <w:t>№ 6-17-11</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Солтүстік Қазақстан облысы Айыртау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"Айыртау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Айыртау ауданы мәслихатының 2016 жылғы 25 ақпандағы № 5-47-2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актілерді мемлекеттiк тiркеудің тiзiлiмiне 2016 жылғы 14 наурыздағы № 3653 болып тіркелген, 2016 жылғы 22 наурыздағы "Айыртау таңы" газетінде, 2016 жылғы 22 наурыздағы "Айыртауские зори"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ауданы </w:t>
            </w:r>
            <w:r>
              <w:br/>
            </w:r>
            <w:r>
              <w:rPr>
                <w:rFonts w:ascii="Times New Roman"/>
                <w:b w:val="false"/>
                <w:i/>
                <w:color w:val="000000"/>
                <w:sz w:val="20"/>
              </w:rPr>
              <w:t xml:space="preserve">мәслихатының </w:t>
            </w:r>
            <w:r>
              <w:br/>
            </w:r>
            <w:r>
              <w:rPr>
                <w:rFonts w:ascii="Times New Roman"/>
                <w:b w:val="false"/>
                <w:i/>
                <w:color w:val="000000"/>
                <w:sz w:val="20"/>
              </w:rPr>
              <w:t>VIII 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М.Олжабаева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2017 жылғы 3 наурыздағы № 6-8-5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4" w:id="17"/>
    <w:p>
      <w:pPr>
        <w:spacing w:after="0"/>
        <w:ind w:left="0"/>
        <w:jc w:val="both"/>
      </w:pPr>
      <w:r>
        <w:rPr>
          <w:rFonts w:ascii="Times New Roman"/>
          <w:b w:val="false"/>
          <w:i w:val="false"/>
          <w:color w:val="000000"/>
          <w:sz w:val="28"/>
        </w:rPr>
        <w:t>
      6. "Б" корпусы қызметшісінің Бағалауын "Б" корпусы қызметшісін мемлекеттік лауазымға тағайындау және мемлекеттік лауазымнан босату құқығы бар лауазымды тұлғамен - Солтүстік Қазақстан облысы Айыртау ауданы мәслихатының хатшысымен құрылатын Бағалау жөніндегі комиссия жүргізеді.</w:t>
      </w:r>
    </w:p>
    <w:bookmarkEnd w:id="17"/>
    <w:bookmarkStart w:name="z2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Айыртау ауданының мәслихаты хатшысының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 хатшысы болып "Солтүстік Қазақстан облысы Айыртау ауданы мәслихатының аппараты" коммуналдық мемлекеттік мекемесінің кадрлар жөніндегі бас маманы табылады. Комиссия хатшысы дауыс беруге қатыспайды.</w:t>
      </w:r>
    </w:p>
    <w:bookmarkEnd w:id="22"/>
    <w:bookmarkStart w:name="z30" w:id="23"/>
    <w:p>
      <w:pPr>
        <w:spacing w:after="0"/>
        <w:ind w:left="0"/>
        <w:jc w:val="left"/>
      </w:pPr>
      <w:r>
        <w:rPr>
          <w:rFonts w:ascii="Times New Roman"/>
          <w:b/>
          <w:i w:val="false"/>
          <w:color w:val="000000"/>
        </w:rPr>
        <w:t xml:space="preserve"> 2. Жұмыстың жеке жоспарын құрастыру</w:t>
      </w:r>
    </w:p>
    <w:bookmarkEnd w:id="23"/>
    <w:bookmarkStart w:name="z31" w:id="24"/>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кадрлар жөніндегі бас маманға беріледі. Екінші дана "Б" корпусы қызметшісінің құрылымдық бөлімше басшысында болады.</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14. Бағалау жөніндегі комиссияның хатшысы Бағалау бойынша комиссия төрағасының келісімімен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Бағалау жөніндегі комиссияның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Айыртау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Солтүстік Қазақстан облысы Айыртау ауданы мәслихат хатшысының, құрылымдық бөлімшенің тікелей басшының тапсырмаларын және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іс жүргізу жөніндегі бас маманның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Комиссия хатшысының,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 іс жүргізу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қадрлар жөніндегі бас маман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 кв = 100 + а – в,</w:t>
      </w:r>
    </w:p>
    <w:bookmarkEnd w:id="50"/>
    <w:bookmarkStart w:name="z58" w:id="51"/>
    <w:p>
      <w:pPr>
        <w:spacing w:after="0"/>
        <w:ind w:left="0"/>
        <w:jc w:val="both"/>
      </w:pPr>
      <w:r>
        <w:rPr>
          <w:rFonts w:ascii="Times New Roman"/>
          <w:b w:val="false"/>
          <w:i w:val="false"/>
          <w:color w:val="000000"/>
          <w:sz w:val="28"/>
        </w:rPr>
        <w:t>
      ∑т – тоқсандық баға;</w:t>
      </w:r>
    </w:p>
    <w:bookmarkEnd w:id="51"/>
    <w:bookmarkStart w:name="z59" w:id="52"/>
    <w:p>
      <w:pPr>
        <w:spacing w:after="0"/>
        <w:ind w:left="0"/>
        <w:jc w:val="both"/>
      </w:pPr>
      <w:r>
        <w:rPr>
          <w:rFonts w:ascii="Times New Roman"/>
          <w:b w:val="false"/>
          <w:i w:val="false"/>
          <w:color w:val="000000"/>
          <w:sz w:val="28"/>
        </w:rPr>
        <w:t>
      a – көтермелеу баллдары;</w:t>
      </w:r>
    </w:p>
    <w:bookmarkEnd w:id="52"/>
    <w:bookmarkStart w:name="z60" w:id="53"/>
    <w:p>
      <w:pPr>
        <w:spacing w:after="0"/>
        <w:ind w:left="0"/>
        <w:jc w:val="both"/>
      </w:pPr>
      <w:r>
        <w:rPr>
          <w:rFonts w:ascii="Times New Roman"/>
          <w:b w:val="false"/>
          <w:i w:val="false"/>
          <w:color w:val="000000"/>
          <w:sz w:val="28"/>
        </w:rPr>
        <w:t>
      в – айыппұл баллдары.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4"/>
    <w:bookmarkStart w:name="z72" w:id="65"/>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∑жыл = 0,4* ∑т + 0,6 * ∑ ЖЖ</w:t>
      </w:r>
    </w:p>
    <w:bookmarkEnd w:id="66"/>
    <w:bookmarkStart w:name="z74" w:id="67"/>
    <w:p>
      <w:pPr>
        <w:spacing w:after="0"/>
        <w:ind w:left="0"/>
        <w:jc w:val="both"/>
      </w:pPr>
      <w:r>
        <w:rPr>
          <w:rFonts w:ascii="Times New Roman"/>
          <w:b w:val="false"/>
          <w:i w:val="false"/>
          <w:color w:val="000000"/>
          <w:sz w:val="28"/>
        </w:rPr>
        <w:t>
       ∑жыл – жылдық баға;</w:t>
      </w:r>
    </w:p>
    <w:bookmarkEnd w:id="67"/>
    <w:bookmarkStart w:name="z75" w:id="68"/>
    <w:p>
      <w:pPr>
        <w:spacing w:after="0"/>
        <w:ind w:left="0"/>
        <w:jc w:val="both"/>
      </w:pPr>
      <w:r>
        <w:rPr>
          <w:rFonts w:ascii="Times New Roman"/>
          <w:b w:val="false"/>
          <w:i w:val="false"/>
          <w:color w:val="000000"/>
          <w:sz w:val="28"/>
        </w:rPr>
        <w:t>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8"/>
    <w:bookmarkStart w:name="z76" w:id="69"/>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69"/>
    <w:bookmarkStart w:name="z77" w:id="70"/>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0"/>
    <w:bookmarkStart w:name="z78" w:id="71"/>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1"/>
    <w:bookmarkStart w:name="z79" w:id="72"/>
    <w:p>
      <w:pPr>
        <w:spacing w:after="0"/>
        <w:ind w:left="0"/>
        <w:jc w:val="left"/>
      </w:pPr>
      <w:r>
        <w:rPr>
          <w:rFonts w:ascii="Times New Roman"/>
          <w:b/>
          <w:i w:val="false"/>
          <w:color w:val="000000"/>
        </w:rPr>
        <w:t xml:space="preserve"> 6. Комиссияның бағалау нәтижелерін қарауы</w:t>
      </w:r>
    </w:p>
    <w:bookmarkEnd w:id="72"/>
    <w:bookmarkStart w:name="z80" w:id="73"/>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81" w:id="74"/>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84" w:id="7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7"/>
    <w:bookmarkStart w:name="z85"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8"/>
    <w:bookmarkStart w:name="z86" w:id="79"/>
    <w:p>
      <w:pPr>
        <w:spacing w:after="0"/>
        <w:ind w:left="0"/>
        <w:jc w:val="both"/>
      </w:pPr>
      <w:r>
        <w:rPr>
          <w:rFonts w:ascii="Times New Roman"/>
          <w:b w:val="false"/>
          <w:i w:val="false"/>
          <w:color w:val="000000"/>
          <w:sz w:val="28"/>
        </w:rPr>
        <w:t>
      1) бағалау нәтижелерін бекітеді;</w:t>
      </w:r>
    </w:p>
    <w:bookmarkEnd w:id="79"/>
    <w:bookmarkStart w:name="z87" w:id="80"/>
    <w:p>
      <w:pPr>
        <w:spacing w:after="0"/>
        <w:ind w:left="0"/>
        <w:jc w:val="both"/>
      </w:pPr>
      <w:r>
        <w:rPr>
          <w:rFonts w:ascii="Times New Roman"/>
          <w:b w:val="false"/>
          <w:i w:val="false"/>
          <w:color w:val="000000"/>
          <w:sz w:val="28"/>
        </w:rPr>
        <w:t>
      2) бағалау нәтижелерін қайта қарайды.</w:t>
      </w:r>
    </w:p>
    <w:bookmarkEnd w:id="80"/>
    <w:bookmarkStart w:name="z88"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1"/>
    <w:bookmarkStart w:name="z89" w:id="82"/>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2"/>
    <w:bookmarkStart w:name="z90"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3"/>
    <w:bookmarkStart w:name="z91"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4"/>
    <w:bookmarkStart w:name="z92" w:id="85"/>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кадрлар жөніндегі бас маманда сақталады.</w:t>
      </w:r>
    </w:p>
    <w:bookmarkEnd w:id="85"/>
    <w:bookmarkStart w:name="z93" w:id="86"/>
    <w:p>
      <w:pPr>
        <w:spacing w:after="0"/>
        <w:ind w:left="0"/>
        <w:jc w:val="left"/>
      </w:pPr>
      <w:r>
        <w:rPr>
          <w:rFonts w:ascii="Times New Roman"/>
          <w:b/>
          <w:i w:val="false"/>
          <w:color w:val="000000"/>
        </w:rPr>
        <w:t xml:space="preserve"> 7. Бағалау нәтижелеріне шағымдану</w:t>
      </w:r>
    </w:p>
    <w:bookmarkEnd w:id="86"/>
    <w:bookmarkStart w:name="z94"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95"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"Солтүстік Қазақстан облысы Айыртау ауданы мәслихатының аппараты" коммуналдық мемлекеттік мекемесіне Комиссия шешімінің күшін жою туралы ұсыныс жасайды.</w:t>
      </w:r>
    </w:p>
    <w:bookmarkEnd w:id="88"/>
    <w:bookmarkStart w:name="z96" w:id="89"/>
    <w:p>
      <w:pPr>
        <w:spacing w:after="0"/>
        <w:ind w:left="0"/>
        <w:jc w:val="both"/>
      </w:pPr>
      <w:r>
        <w:rPr>
          <w:rFonts w:ascii="Times New Roman"/>
          <w:b w:val="false"/>
          <w:i w:val="false"/>
          <w:color w:val="000000"/>
          <w:sz w:val="28"/>
        </w:rPr>
        <w:t>
      40. Қабылданған шешім туралы ақпаратты "Солтүстік Қазақстан облысы Айыртау ауданы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bookmarkEnd w:id="89"/>
    <w:bookmarkStart w:name="z97"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bookmarkStart w:name="z98" w:id="91"/>
    <w:p>
      <w:pPr>
        <w:spacing w:after="0"/>
        <w:ind w:left="0"/>
        <w:jc w:val="left"/>
      </w:pPr>
      <w:r>
        <w:rPr>
          <w:rFonts w:ascii="Times New Roman"/>
          <w:b/>
          <w:i w:val="false"/>
          <w:color w:val="000000"/>
        </w:rPr>
        <w:t xml:space="preserve"> 8. Бағалау нәтижелері бойынша шешім қабылдау</w:t>
      </w:r>
    </w:p>
    <w:bookmarkEnd w:id="91"/>
    <w:bookmarkStart w:name="z99" w:id="9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2"/>
    <w:bookmarkStart w:name="z100" w:id="9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3"/>
    <w:bookmarkStart w:name="z101" w:id="9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4"/>
    <w:bookmarkStart w:name="z102" w:id="9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5"/>
    <w:bookmarkStart w:name="z103" w:id="9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6"/>
    <w:bookmarkStart w:name="z104" w:id="9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7"/>
    <w:bookmarkStart w:name="z105" w:id="9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07" w:id="99"/>
    <w:p>
      <w:pPr>
        <w:spacing w:after="0"/>
        <w:ind w:left="0"/>
        <w:jc w:val="both"/>
      </w:pPr>
      <w:r>
        <w:rPr>
          <w:rFonts w:ascii="Times New Roman"/>
          <w:b w:val="false"/>
          <w:i w:val="false"/>
          <w:color w:val="000000"/>
          <w:sz w:val="28"/>
        </w:rPr>
        <w:t>
      Нысан</w:t>
      </w:r>
    </w:p>
    <w:bookmarkEnd w:id="99"/>
    <w:bookmarkStart w:name="z108"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09" w:id="101"/>
    <w:p>
      <w:pPr>
        <w:spacing w:after="0"/>
        <w:ind w:left="0"/>
        <w:jc w:val="both"/>
      </w:pPr>
      <w:r>
        <w:rPr>
          <w:rFonts w:ascii="Times New Roman"/>
          <w:b w:val="false"/>
          <w:i w:val="false"/>
          <w:color w:val="000000"/>
          <w:sz w:val="28"/>
        </w:rPr>
        <w:t>
      __________________________________жыл</w:t>
      </w:r>
    </w:p>
    <w:bookmarkEnd w:id="101"/>
    <w:bookmarkStart w:name="z110" w:id="102"/>
    <w:p>
      <w:pPr>
        <w:spacing w:after="0"/>
        <w:ind w:left="0"/>
        <w:jc w:val="both"/>
      </w:pPr>
      <w:r>
        <w:rPr>
          <w:rFonts w:ascii="Times New Roman"/>
          <w:b w:val="false"/>
          <w:i w:val="false"/>
          <w:color w:val="000000"/>
          <w:sz w:val="28"/>
        </w:rPr>
        <w:t>
      (жеке жоспар құрастырылатын кезең)</w:t>
      </w:r>
    </w:p>
    <w:bookmarkEnd w:id="102"/>
    <w:bookmarkStart w:name="z111" w:id="103"/>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3"/>
    <w:bookmarkStart w:name="z112"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Қызметшінің лауазымы: _______________________________________________</w:t>
      </w:r>
    </w:p>
    <w:bookmarkEnd w:id="105"/>
    <w:bookmarkStart w:name="z114" w:id="106"/>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6"/>
    <w:bookmarkStart w:name="z115" w:id="107"/>
    <w:p>
      <w:pPr>
        <w:spacing w:after="0"/>
        <w:ind w:left="0"/>
        <w:jc w:val="both"/>
      </w:pPr>
      <w:r>
        <w:rPr>
          <w:rFonts w:ascii="Times New Roman"/>
          <w:b w:val="false"/>
          <w:i w:val="false"/>
          <w:color w:val="000000"/>
          <w:sz w:val="28"/>
        </w:rPr>
        <w:t>
      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 р/с</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1</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2</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3</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4</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3"/>
    <w:p>
      <w:pPr>
        <w:spacing w:after="0"/>
        <w:ind w:left="0"/>
        <w:jc w:val="both"/>
      </w:pPr>
      <w:r>
        <w:rPr>
          <w:rFonts w:ascii="Times New Roman"/>
          <w:b w:val="false"/>
          <w:i w:val="false"/>
          <w:color w:val="000000"/>
          <w:sz w:val="28"/>
        </w:rPr>
        <w:t>
      Ескертпе:</w:t>
      </w:r>
    </w:p>
    <w:bookmarkEnd w:id="113"/>
    <w:bookmarkStart w:name="z122" w:id="11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4"/>
    <w:bookmarkStart w:name="z123"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bookmarkStart w:name="z124" w:id="116"/>
    <w:p>
      <w:pPr>
        <w:spacing w:after="0"/>
        <w:ind w:left="0"/>
        <w:jc w:val="both"/>
      </w:pPr>
      <w:r>
        <w:rPr>
          <w:rFonts w:ascii="Times New Roman"/>
          <w:b w:val="false"/>
          <w:i w:val="false"/>
          <w:color w:val="000000"/>
          <w:sz w:val="28"/>
        </w:rPr>
        <w:t>
      Қызметші __________________ Тікелей басшы ____________________</w:t>
      </w:r>
    </w:p>
    <w:bookmarkEnd w:id="116"/>
    <w:bookmarkStart w:name="z125" w:id="117"/>
    <w:p>
      <w:pPr>
        <w:spacing w:after="0"/>
        <w:ind w:left="0"/>
        <w:jc w:val="both"/>
      </w:pPr>
      <w:r>
        <w:rPr>
          <w:rFonts w:ascii="Times New Roman"/>
          <w:b w:val="false"/>
          <w:i w:val="false"/>
          <w:color w:val="000000"/>
          <w:sz w:val="28"/>
        </w:rPr>
        <w:t>
       (тегі, аты-жөні)                   (тегі, аты-жөні)</w:t>
      </w:r>
    </w:p>
    <w:bookmarkEnd w:id="117"/>
    <w:bookmarkStart w:name="z126" w:id="118"/>
    <w:p>
      <w:pPr>
        <w:spacing w:after="0"/>
        <w:ind w:left="0"/>
        <w:jc w:val="both"/>
      </w:pPr>
      <w:r>
        <w:rPr>
          <w:rFonts w:ascii="Times New Roman"/>
          <w:b w:val="false"/>
          <w:i w:val="false"/>
          <w:color w:val="000000"/>
          <w:sz w:val="28"/>
        </w:rPr>
        <w:t>
      күні _______________________ күні _______________________</w:t>
      </w:r>
    </w:p>
    <w:bookmarkEnd w:id="118"/>
    <w:bookmarkStart w:name="z127" w:id="119"/>
    <w:p>
      <w:pPr>
        <w:spacing w:after="0"/>
        <w:ind w:left="0"/>
        <w:jc w:val="both"/>
      </w:pPr>
      <w:r>
        <w:rPr>
          <w:rFonts w:ascii="Times New Roman"/>
          <w:b w:val="false"/>
          <w:i w:val="false"/>
          <w:color w:val="000000"/>
          <w:sz w:val="28"/>
        </w:rPr>
        <w:t>
      қолы _______________________ қолы 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29" w:id="120"/>
    <w:p>
      <w:pPr>
        <w:spacing w:after="0"/>
        <w:ind w:left="0"/>
        <w:jc w:val="both"/>
      </w:pPr>
      <w:r>
        <w:rPr>
          <w:rFonts w:ascii="Times New Roman"/>
          <w:b w:val="false"/>
          <w:i w:val="false"/>
          <w:color w:val="000000"/>
          <w:sz w:val="28"/>
        </w:rPr>
        <w:t>
      Нысан</w:t>
      </w:r>
    </w:p>
    <w:bookmarkEnd w:id="120"/>
    <w:bookmarkStart w:name="z130" w:id="121"/>
    <w:p>
      <w:pPr>
        <w:spacing w:after="0"/>
        <w:ind w:left="0"/>
        <w:jc w:val="left"/>
      </w:pPr>
      <w:r>
        <w:rPr>
          <w:rFonts w:ascii="Times New Roman"/>
          <w:b/>
          <w:i w:val="false"/>
          <w:color w:val="000000"/>
        </w:rPr>
        <w:t xml:space="preserve"> Бағалау парағы</w:t>
      </w:r>
    </w:p>
    <w:bookmarkEnd w:id="121"/>
    <w:bookmarkStart w:name="z131" w:id="122"/>
    <w:p>
      <w:pPr>
        <w:spacing w:after="0"/>
        <w:ind w:left="0"/>
        <w:jc w:val="both"/>
      </w:pPr>
      <w:r>
        <w:rPr>
          <w:rFonts w:ascii="Times New Roman"/>
          <w:b w:val="false"/>
          <w:i w:val="false"/>
          <w:color w:val="000000"/>
          <w:sz w:val="28"/>
        </w:rPr>
        <w:t>
      _____________________тоқсан_____жыл</w:t>
      </w:r>
    </w:p>
    <w:bookmarkEnd w:id="122"/>
    <w:bookmarkStart w:name="z132" w:id="123"/>
    <w:p>
      <w:pPr>
        <w:spacing w:after="0"/>
        <w:ind w:left="0"/>
        <w:jc w:val="both"/>
      </w:pPr>
      <w:r>
        <w:rPr>
          <w:rFonts w:ascii="Times New Roman"/>
          <w:b w:val="false"/>
          <w:i w:val="false"/>
          <w:color w:val="000000"/>
          <w:sz w:val="28"/>
        </w:rPr>
        <w:t>
      (бағаланатын кезең)</w:t>
      </w:r>
    </w:p>
    <w:bookmarkEnd w:id="123"/>
    <w:bookmarkStart w:name="z133" w:id="12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6"/>
    <w:bookmarkStart w:name="z136"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2042"/>
        <w:gridCol w:w="1504"/>
        <w:gridCol w:w="1504"/>
        <w:gridCol w:w="2042"/>
        <w:gridCol w:w="1504"/>
        <w:gridCol w:w="1505"/>
        <w:gridCol w:w="699"/>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1</w:t>
            </w:r>
          </w:p>
          <w:bookmarkEnd w:id="130"/>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2</w:t>
            </w:r>
          </w:p>
          <w:bookmarkEnd w:id="131"/>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33</w:t>
            </w:r>
          </w:p>
          <w:bookmarkEnd w:id="132"/>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Қызметші __________________ Тікелей басшы ____________________</w:t>
      </w:r>
    </w:p>
    <w:bookmarkEnd w:id="133"/>
    <w:bookmarkStart w:name="z145" w:id="134"/>
    <w:p>
      <w:pPr>
        <w:spacing w:after="0"/>
        <w:ind w:left="0"/>
        <w:jc w:val="both"/>
      </w:pPr>
      <w:r>
        <w:rPr>
          <w:rFonts w:ascii="Times New Roman"/>
          <w:b w:val="false"/>
          <w:i w:val="false"/>
          <w:color w:val="000000"/>
          <w:sz w:val="28"/>
        </w:rPr>
        <w:t>
       (тегі, аты-жөні)                   (тегі, аты-жөні)</w:t>
      </w:r>
    </w:p>
    <w:bookmarkEnd w:id="134"/>
    <w:bookmarkStart w:name="z146" w:id="135"/>
    <w:p>
      <w:pPr>
        <w:spacing w:after="0"/>
        <w:ind w:left="0"/>
        <w:jc w:val="both"/>
      </w:pPr>
      <w:r>
        <w:rPr>
          <w:rFonts w:ascii="Times New Roman"/>
          <w:b w:val="false"/>
          <w:i w:val="false"/>
          <w:color w:val="000000"/>
          <w:sz w:val="28"/>
        </w:rPr>
        <w:t>
      күні _______________________ күні _______________________</w:t>
      </w:r>
    </w:p>
    <w:bookmarkEnd w:id="135"/>
    <w:bookmarkStart w:name="z147" w:id="136"/>
    <w:p>
      <w:pPr>
        <w:spacing w:after="0"/>
        <w:ind w:left="0"/>
        <w:jc w:val="both"/>
      </w:pPr>
      <w:r>
        <w:rPr>
          <w:rFonts w:ascii="Times New Roman"/>
          <w:b w:val="false"/>
          <w:i w:val="false"/>
          <w:color w:val="000000"/>
          <w:sz w:val="28"/>
        </w:rPr>
        <w:t>
      қолы _______________________ қолы _______________________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49" w:id="137"/>
    <w:p>
      <w:pPr>
        <w:spacing w:after="0"/>
        <w:ind w:left="0"/>
        <w:jc w:val="both"/>
      </w:pPr>
      <w:r>
        <w:rPr>
          <w:rFonts w:ascii="Times New Roman"/>
          <w:b w:val="false"/>
          <w:i w:val="false"/>
          <w:color w:val="000000"/>
          <w:sz w:val="28"/>
        </w:rPr>
        <w:t xml:space="preserve">
      Нысан </w:t>
      </w:r>
    </w:p>
    <w:bookmarkEnd w:id="137"/>
    <w:bookmarkStart w:name="z150" w:id="138"/>
    <w:p>
      <w:pPr>
        <w:spacing w:after="0"/>
        <w:ind w:left="0"/>
        <w:jc w:val="left"/>
      </w:pPr>
      <w:r>
        <w:rPr>
          <w:rFonts w:ascii="Times New Roman"/>
          <w:b/>
          <w:i w:val="false"/>
          <w:color w:val="000000"/>
        </w:rPr>
        <w:t xml:space="preserve"> Бағалау парағы</w:t>
      </w:r>
    </w:p>
    <w:bookmarkEnd w:id="138"/>
    <w:bookmarkStart w:name="z151" w:id="139"/>
    <w:p>
      <w:pPr>
        <w:spacing w:after="0"/>
        <w:ind w:left="0"/>
        <w:jc w:val="both"/>
      </w:pPr>
      <w:r>
        <w:rPr>
          <w:rFonts w:ascii="Times New Roman"/>
          <w:b w:val="false"/>
          <w:i w:val="false"/>
          <w:color w:val="000000"/>
          <w:sz w:val="28"/>
        </w:rPr>
        <w:t>
      _________________ жыл</w:t>
      </w:r>
    </w:p>
    <w:bookmarkEnd w:id="139"/>
    <w:bookmarkStart w:name="z152" w:id="140"/>
    <w:p>
      <w:pPr>
        <w:spacing w:after="0"/>
        <w:ind w:left="0"/>
        <w:jc w:val="both"/>
      </w:pPr>
      <w:r>
        <w:rPr>
          <w:rFonts w:ascii="Times New Roman"/>
          <w:b w:val="false"/>
          <w:i w:val="false"/>
          <w:color w:val="000000"/>
          <w:sz w:val="28"/>
        </w:rPr>
        <w:t>
      (бағаланатын жыл)</w:t>
      </w:r>
    </w:p>
    <w:bookmarkEnd w:id="140"/>
    <w:bookmarkStart w:name="z153" w:id="14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41"/>
    <w:bookmarkStart w:name="z154" w:id="142"/>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____________________________________________________________________</w:t>
      </w:r>
    </w:p>
    <w:bookmarkEnd w:id="142"/>
    <w:bookmarkStart w:name="z155" w:id="143"/>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43"/>
    <w:bookmarkStart w:name="z156"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57" w:id="145"/>
    <w:p>
      <w:pPr>
        <w:spacing w:after="0"/>
        <w:ind w:left="0"/>
        <w:jc w:val="both"/>
      </w:pPr>
      <w:r>
        <w:rPr>
          <w:rFonts w:ascii="Times New Roman"/>
          <w:b w:val="false"/>
          <w:i w:val="false"/>
          <w:color w:val="000000"/>
          <w:sz w:val="28"/>
        </w:rPr>
        <w:t>
      Жеке жоспарды орындау бағасы: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354"/>
        <w:gridCol w:w="3754"/>
        <w:gridCol w:w="2493"/>
        <w:gridCol w:w="1513"/>
        <w:gridCol w:w="6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46"/>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1</w:t>
            </w:r>
          </w:p>
          <w:bookmarkEnd w:id="147"/>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w:t>
            </w:r>
            <w:r>
              <w:br/>
            </w:r>
            <w:r>
              <w:rPr>
                <w:rFonts w:ascii="Times New Roman"/>
                <w:b w:val="false"/>
                <w:i w:val="false"/>
                <w:color w:val="000000"/>
                <w:sz w:val="20"/>
              </w:rPr>
              <w:t>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2</w:t>
            </w:r>
          </w:p>
          <w:bookmarkEnd w:id="148"/>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w:t>
            </w:r>
            <w:r>
              <w:br/>
            </w:r>
            <w:r>
              <w:rPr>
                <w:rFonts w:ascii="Times New Roman"/>
                <w:b w:val="false"/>
                <w:i w:val="false"/>
                <w:color w:val="000000"/>
                <w:sz w:val="20"/>
              </w:rPr>
              <w:t>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3</w:t>
            </w:r>
          </w:p>
          <w:bookmarkEnd w:id="149"/>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w:t>
            </w:r>
            <w:r>
              <w:br/>
            </w:r>
            <w:r>
              <w:rPr>
                <w:rFonts w:ascii="Times New Roman"/>
                <w:b w:val="false"/>
                <w:i w:val="false"/>
                <w:color w:val="000000"/>
                <w:sz w:val="20"/>
              </w:rPr>
              <w:t>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4</w:t>
            </w:r>
          </w:p>
          <w:bookmarkEnd w:id="150"/>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 w:id="151"/>
    <w:p>
      <w:pPr>
        <w:spacing w:after="0"/>
        <w:ind w:left="0"/>
        <w:jc w:val="both"/>
      </w:pPr>
      <w:r>
        <w:rPr>
          <w:rFonts w:ascii="Times New Roman"/>
          <w:b w:val="false"/>
          <w:i w:val="false"/>
          <w:color w:val="000000"/>
          <w:sz w:val="28"/>
        </w:rPr>
        <w:t>
      Қызметші __________________ Тікелей басшы ____________________</w:t>
      </w:r>
    </w:p>
    <w:bookmarkEnd w:id="151"/>
    <w:bookmarkStart w:name="z165" w:id="152"/>
    <w:p>
      <w:pPr>
        <w:spacing w:after="0"/>
        <w:ind w:left="0"/>
        <w:jc w:val="both"/>
      </w:pPr>
      <w:r>
        <w:rPr>
          <w:rFonts w:ascii="Times New Roman"/>
          <w:b w:val="false"/>
          <w:i w:val="false"/>
          <w:color w:val="000000"/>
          <w:sz w:val="28"/>
        </w:rPr>
        <w:t>
       (тегі, аты-жөні)                   (тегі, аты-жөні)</w:t>
      </w:r>
    </w:p>
    <w:bookmarkEnd w:id="152"/>
    <w:bookmarkStart w:name="z166" w:id="153"/>
    <w:p>
      <w:pPr>
        <w:spacing w:after="0"/>
        <w:ind w:left="0"/>
        <w:jc w:val="both"/>
      </w:pPr>
      <w:r>
        <w:rPr>
          <w:rFonts w:ascii="Times New Roman"/>
          <w:b w:val="false"/>
          <w:i w:val="false"/>
          <w:color w:val="000000"/>
          <w:sz w:val="28"/>
        </w:rPr>
        <w:t>
      күні _______________________ күні _______________________</w:t>
      </w:r>
    </w:p>
    <w:bookmarkEnd w:id="153"/>
    <w:bookmarkStart w:name="z167" w:id="154"/>
    <w:p>
      <w:pPr>
        <w:spacing w:after="0"/>
        <w:ind w:left="0"/>
        <w:jc w:val="both"/>
      </w:pPr>
      <w:r>
        <w:rPr>
          <w:rFonts w:ascii="Times New Roman"/>
          <w:b w:val="false"/>
          <w:i w:val="false"/>
          <w:color w:val="000000"/>
          <w:sz w:val="28"/>
        </w:rPr>
        <w:t>
      қолы _______________________ қолы _______________________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69" w:id="155"/>
    <w:p>
      <w:pPr>
        <w:spacing w:after="0"/>
        <w:ind w:left="0"/>
        <w:jc w:val="both"/>
      </w:pPr>
      <w:r>
        <w:rPr>
          <w:rFonts w:ascii="Times New Roman"/>
          <w:b w:val="false"/>
          <w:i w:val="false"/>
          <w:color w:val="000000"/>
          <w:sz w:val="28"/>
        </w:rPr>
        <w:t>
      Нысан</w:t>
      </w:r>
    </w:p>
    <w:bookmarkEnd w:id="155"/>
    <w:bookmarkStart w:name="z170" w:id="156"/>
    <w:p>
      <w:pPr>
        <w:spacing w:after="0"/>
        <w:ind w:left="0"/>
        <w:jc w:val="left"/>
      </w:pPr>
      <w:r>
        <w:rPr>
          <w:rFonts w:ascii="Times New Roman"/>
          <w:b/>
          <w:i w:val="false"/>
          <w:color w:val="000000"/>
        </w:rPr>
        <w:t xml:space="preserve"> Бағалау жөніндегі комиссия отырысының хаттамасы</w:t>
      </w:r>
    </w:p>
    <w:bookmarkEnd w:id="156"/>
    <w:bookmarkStart w:name="z171"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72" w:id="158"/>
    <w:p>
      <w:pPr>
        <w:spacing w:after="0"/>
        <w:ind w:left="0"/>
        <w:jc w:val="both"/>
      </w:pPr>
      <w:r>
        <w:rPr>
          <w:rFonts w:ascii="Times New Roman"/>
          <w:b w:val="false"/>
          <w:i w:val="false"/>
          <w:color w:val="000000"/>
          <w:sz w:val="28"/>
        </w:rPr>
        <w:t>
      (мемлекеттік органның атауы)</w:t>
      </w:r>
    </w:p>
    <w:bookmarkEnd w:id="158"/>
    <w:bookmarkStart w:name="z173"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174" w:id="160"/>
    <w:p>
      <w:pPr>
        <w:spacing w:after="0"/>
        <w:ind w:left="0"/>
        <w:jc w:val="both"/>
      </w:pP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тоқсан және немесе) жыл)</w:t>
      </w:r>
    </w:p>
    <w:bookmarkEnd w:id="160"/>
    <w:bookmarkStart w:name="z175" w:id="161"/>
    <w:p>
      <w:pPr>
        <w:spacing w:after="0"/>
        <w:ind w:left="0"/>
        <w:jc w:val="both"/>
      </w:pPr>
      <w:r>
        <w:rPr>
          <w:rFonts w:ascii="Times New Roman"/>
          <w:b w:val="false"/>
          <w:i w:val="false"/>
          <w:color w:val="000000"/>
          <w:sz w:val="28"/>
        </w:rPr>
        <w:t>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p>
          <w:bookmarkEnd w:id="162"/>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63"/>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1</w:t>
            </w:r>
          </w:p>
          <w:bookmarkEnd w:id="164"/>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2</w:t>
            </w:r>
          </w:p>
          <w:bookmarkEnd w:id="165"/>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2" w:id="167"/>
    <w:p>
      <w:pPr>
        <w:spacing w:after="0"/>
        <w:ind w:left="0"/>
        <w:jc w:val="both"/>
      </w:pPr>
      <w:r>
        <w:rPr>
          <w:rFonts w:ascii="Times New Roman"/>
          <w:b w:val="false"/>
          <w:i w:val="false"/>
          <w:color w:val="000000"/>
          <w:sz w:val="28"/>
        </w:rPr>
        <w:t>
      Комиссия қорытындысы:</w:t>
      </w:r>
    </w:p>
    <w:bookmarkEnd w:id="167"/>
    <w:bookmarkStart w:name="z183"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84"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85" w:id="170"/>
    <w:p>
      <w:pPr>
        <w:spacing w:after="0"/>
        <w:ind w:left="0"/>
        <w:jc w:val="both"/>
      </w:pPr>
      <w:r>
        <w:rPr>
          <w:rFonts w:ascii="Times New Roman"/>
          <w:b w:val="false"/>
          <w:i w:val="false"/>
          <w:color w:val="000000"/>
          <w:sz w:val="28"/>
        </w:rPr>
        <w:t>
      Тексерген:</w:t>
      </w:r>
    </w:p>
    <w:bookmarkEnd w:id="170"/>
    <w:bookmarkStart w:name="z186" w:id="171"/>
    <w:p>
      <w:pPr>
        <w:spacing w:after="0"/>
        <w:ind w:left="0"/>
        <w:jc w:val="both"/>
      </w:pPr>
      <w:r>
        <w:rPr>
          <w:rFonts w:ascii="Times New Roman"/>
          <w:b w:val="false"/>
          <w:i w:val="false"/>
          <w:color w:val="000000"/>
          <w:sz w:val="28"/>
        </w:rPr>
        <w:t>
      Комиссия хатшысы: ___________________________ Күні: _____________</w:t>
      </w:r>
    </w:p>
    <w:bookmarkEnd w:id="171"/>
    <w:bookmarkStart w:name="z187" w:id="172"/>
    <w:p>
      <w:pPr>
        <w:spacing w:after="0"/>
        <w:ind w:left="0"/>
        <w:jc w:val="both"/>
      </w:pPr>
      <w:r>
        <w:rPr>
          <w:rFonts w:ascii="Times New Roman"/>
          <w:b w:val="false"/>
          <w:i w:val="false"/>
          <w:color w:val="000000"/>
          <w:sz w:val="28"/>
        </w:rPr>
        <w:t>
      (тегі, аты, әкесінің аты (болған жағдайда, қолы)</w:t>
      </w:r>
    </w:p>
    <w:bookmarkEnd w:id="172"/>
    <w:bookmarkStart w:name="z188" w:id="173"/>
    <w:p>
      <w:pPr>
        <w:spacing w:after="0"/>
        <w:ind w:left="0"/>
        <w:jc w:val="both"/>
      </w:pPr>
      <w:r>
        <w:rPr>
          <w:rFonts w:ascii="Times New Roman"/>
          <w:b w:val="false"/>
          <w:i w:val="false"/>
          <w:color w:val="000000"/>
          <w:sz w:val="28"/>
        </w:rPr>
        <w:t>
      Комиссия төрағасы: ____________________________Күні: _____________</w:t>
      </w:r>
    </w:p>
    <w:bookmarkEnd w:id="173"/>
    <w:bookmarkStart w:name="z189" w:id="174"/>
    <w:p>
      <w:pPr>
        <w:spacing w:after="0"/>
        <w:ind w:left="0"/>
        <w:jc w:val="both"/>
      </w:pPr>
      <w:r>
        <w:rPr>
          <w:rFonts w:ascii="Times New Roman"/>
          <w:b w:val="false"/>
          <w:i w:val="false"/>
          <w:color w:val="000000"/>
          <w:sz w:val="28"/>
        </w:rPr>
        <w:t>
      (тегі, аты, әкесінің аты (болған жағдайда), қолы)</w:t>
      </w:r>
    </w:p>
    <w:bookmarkEnd w:id="174"/>
    <w:bookmarkStart w:name="z190" w:id="175"/>
    <w:p>
      <w:pPr>
        <w:spacing w:after="0"/>
        <w:ind w:left="0"/>
        <w:jc w:val="both"/>
      </w:pPr>
      <w:r>
        <w:rPr>
          <w:rFonts w:ascii="Times New Roman"/>
          <w:b w:val="false"/>
          <w:i w:val="false"/>
          <w:color w:val="000000"/>
          <w:sz w:val="28"/>
        </w:rPr>
        <w:t>
      Комиссия мүшесі: _____________________________ Күні: _____________</w:t>
      </w:r>
    </w:p>
    <w:bookmarkEnd w:id="175"/>
    <w:bookmarkStart w:name="z191" w:id="176"/>
    <w:p>
      <w:pPr>
        <w:spacing w:after="0"/>
        <w:ind w:left="0"/>
        <w:jc w:val="both"/>
      </w:pPr>
      <w:r>
        <w:rPr>
          <w:rFonts w:ascii="Times New Roman"/>
          <w:b w:val="false"/>
          <w:i w:val="false"/>
          <w:color w:val="000000"/>
          <w:sz w:val="28"/>
        </w:rPr>
        <w:t>
      (тегі, аты, әкесінің аты (болған жағдайда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