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691" w14:textId="5b8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5 мамырдағы № 6-10-9 шешімі. Солтүстік Қазақстан облысының Әділет департаментінде 2017 жылғы 24 мамырда № 4193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"Айыртау ауданы мәслихатының 2014 жылдың 29 қаңтардағы "Айыртау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 туралы" № 5-22-1 шешіміне өзгерістер енгізу туралы" Айыртау аудандық мәслихатының 2014 жылғы 24 желтоқсандағы № 5-34-4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29 қаңтарда "Айыртауские зори" және "Айыртау таңы" газеттерінде жарияланған, нормативтік құқықтық актілерді мемлекеттік тіркеу тізілімінде № 3081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"Айыртау ауданы мәслихатының 2014 жылдың 29 қаңтардағы "Айыртау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 туралы" № 5-22-1 шешіміне өзгерістер енгізу туралы" Айыртау ауданы мәслихатының 2015 жылғы 25 желтоқсандағы № 5-44-7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26 қаңтарда "Айыртауские зори" және "Айыртау таңы" газеттерінде жарияланған, нормативтік құқықтық актілерді мемлекеттік тіркеу тізілімінде № 3583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бірінші ресми жарияланған күнінен бастап қолданыста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5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