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44a8" w14:textId="0344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2018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22 желтоқсандағы № 6-15-2 шешімі. Солтүстік Қазақстан облысының Әділет департаментінде 2018 жылғы 8 қаңтарда № 4467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министірінің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ШЕШТI:</w:t>
      </w:r>
    </w:p>
    <w:bookmarkEnd w:id="0"/>
    <w:bookmarkStart w:name="z5" w:id="1"/>
    <w:p>
      <w:pPr>
        <w:spacing w:after="0"/>
        <w:ind w:left="0"/>
        <w:jc w:val="both"/>
      </w:pPr>
      <w:r>
        <w:rPr>
          <w:rFonts w:ascii="Times New Roman"/>
          <w:b w:val="false"/>
          <w:i w:val="false"/>
          <w:color w:val="000000"/>
          <w:sz w:val="28"/>
        </w:rPr>
        <w:t>
      1. Айыртау ауданының әкімі мәлімдеген қажеттілікті ескере отырып 2018 жылға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жетпiс еселiк айлық есептiк көрсеткiшке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 қызметті жүзеге асыратын ветеринарлық пункттерінің ветеринарлық мамандарына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 маслихатының</w:t>
            </w:r>
            <w:r>
              <w:br/>
            </w:r>
            <w:r>
              <w:rPr>
                <w:rFonts w:ascii="Times New Roman"/>
                <w:b w:val="false"/>
                <w:i/>
                <w:color w:val="000000"/>
                <w:sz w:val="20"/>
              </w:rPr>
              <w:t>XV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Айыртау аудандық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