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999a" w14:textId="5b79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Айыртау ауданы Қамсақты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2017 жылғы 26 желтоқсандағы № 6-15-14 шешімі. Солтүстік Қазақстан облысының Әділет департаментінде 2018 жылғы 15 қаңтарда № 4509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Айыртау ауданы Қамсақты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18 795,0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2 700,0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16 095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18 795,0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24.10.2018 </w:t>
      </w:r>
      <w:r>
        <w:rPr>
          <w:rFonts w:ascii="Times New Roman"/>
          <w:b w:val="false"/>
          <w:i w:val="false"/>
          <w:color w:val="000000"/>
          <w:sz w:val="28"/>
        </w:rPr>
        <w:t>№ 6-23-2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ауылдық округтің бюджеті 4 желтоқсандағы 2008 жылғы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қалыптастырылатыны белгіленсін: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көзінен салық салынбайтын кірістері бойынша жеке табыс салығы;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ауылдық округтің аумағында орналасқан жеке тұлғалардың мүлкіне салынатын салық;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ауылда орналасқан жеке және заңды тұлғалардан алынатын, елдi мекендер жерлерiне салынатын жер салығы;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 тіркелген жеке және заңды тұлғалардан алынатын көлік құралдары салығы;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қалыптасуы белгіленсін: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әкімдері әкімшілік құқық бұзушылықтар үшін салатын айыппұлдар;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 түсетін басқа да салықтық емес түсімдер.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қалыптасуы белгіленсін: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бекітіп берілген мемлекеттік мүлікті сатудан.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2018 жылға берілетін бюджетік субвенциялар 16095,0 мың теңге сомасында көзделсін.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Бюджеттік сала жұмысшыларына төлемақыны толық мөлшерде төлеу қамтамасыз етілсін.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ХV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2017 жылғы 26 желтоқсан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6-15-14 шешіміне 1-қосымша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Қамсақты ауылдық округінің бюджеті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24.10.2018 </w:t>
      </w:r>
      <w:r>
        <w:rPr>
          <w:rFonts w:ascii="Times New Roman"/>
          <w:b w:val="false"/>
          <w:i w:val="false"/>
          <w:color w:val="ff0000"/>
          <w:sz w:val="28"/>
        </w:rPr>
        <w:t>№ 6-23-2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6-15-14 шешіміне 2 қосымша</w:t>
            </w:r>
          </w:p>
        </w:tc>
      </w:tr>
    </w:tbl>
    <w:bookmarkStart w:name="z9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Қамсақты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бюджеттен түсетін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16 334,0</w:t>
            </w:r>
          </w:p>
        </w:tc>
      </w:tr>
    </w:tbl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Қаржылық активтермен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6-15-14 шешіміне 3 қосымша</w:t>
            </w:r>
          </w:p>
        </w:tc>
      </w:tr>
    </w:tbl>
    <w:bookmarkStart w:name="z12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Қамсақты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"/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бюджеттен түсетін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16 588,0</w:t>
            </w:r>
          </w:p>
        </w:tc>
      </w:tr>
    </w:tbl>
    <w:bookmarkStart w:name="z14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Қаржылық активтермен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