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8df" w14:textId="915f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Лобанов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6-15-15 шешімі. Солтүстік Қазақстан облысының Әділет департаментінде 2018 жылғы 17 қаңтарда № 4534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Айыртау ауданы Лобанов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16444,0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3700,0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округтің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әкімдері әкімшілік құқық бұзушылықтар үшін салатын айыппұлдар;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12744,0 мың теңге сомасында көзделсін.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Айыртау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 бөлімі" 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6-15-15 шешіміне 1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Лобанов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 2017 жылғы 26 желтоқсандағы № 6-15-15 шешіміне 2 қосымша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Лобанов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 № 6-15-15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Лобанов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691"/>
        <w:gridCol w:w="1089"/>
        <w:gridCol w:w="3713"/>
        <w:gridCol w:w="47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