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db2e" w14:textId="3e4d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Айыртау ауданы Казанка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2017 жылғы 26 желтоқсандағы № 6-15-13 шешімі. Солтүстік Қазақстан облысының Әділет департаментінде 2018 жылғы 17 қаңтарда № 4536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1-тармақ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2018-2020 жылдарға арналған Айыртау ауданы Казанка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15 734,0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3595,8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238,2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11 900,0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15 734,0 мың теңге;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- 0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мәслихатының 06.12.2018 </w:t>
      </w:r>
      <w:r>
        <w:rPr>
          <w:rFonts w:ascii="Times New Roman"/>
          <w:b w:val="false"/>
          <w:i w:val="false"/>
          <w:color w:val="000000"/>
          <w:sz w:val="28"/>
        </w:rPr>
        <w:t>№ 6-25-7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2018 жылға арналған ауылдық округтің бюджеті 4 желтоқсандағы 2008 жылғы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салықтық түсімдер есебінен қалыптастырылатыны белгіленсін: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 тіркелген жеке тұлғалардың төлем көзінен салық салынбайтын кірістері бойынша жеке табыс салығы;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ауылдық округтің аумағында орналасқан жеке тұлғалардың мүлкіне салынатын салық;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ауылда орналасқан жеке және заңды тұлғалардан алынатын, елдi мекендер жерлерiне салынатын жер салығы;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 тіркелген жеке және заңды тұлғалардан алынатын көлік құралдары салығы;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округтің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маңызы бар жалпыға ортақ пайдаланылатын автомобиль жолдарының бөлiнген белдеуiндегі жарнаманы тұрақты орналастыру объектілерінде;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қалыптасуы белгіленсін: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әкімдері әкімшілік құқық бұзушылықтар үшін салатын айыппұлдар;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бюджеттеріне түсетін басқа да салықтық емес түсімдер.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қалыптасуы белгіленсін: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бюджетінен қаржыландырылатын мемлекеттік мекемелерге бекітіп берілген мемлекеттік мүлікті сатудан.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бюджетінен ауылдық округ бюджетіне 2018 жылға берілетін бюджетік субвенциялар 11 900,0 мың теңге сомасында көзделсін.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Бюджеттік сала жұмысшыларына төлемақыны толық мөлшерде төлеу қамтамасыз етілсін.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2018 жылдың 1 қаңтарынан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 Айыртау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"Солтүстік Қазақстан облысы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Айыртау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әкімдігінің экономика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және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коммуналдық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2017 жылғы 26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2017 жылғы 26 желтоқсандағы № 6-15-13 шешіміне 1-қосымша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Айыртау ауданы Казанка ауылдық округінің бюджеті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мәслихатының 06.12.2018 </w:t>
      </w:r>
      <w:r>
        <w:rPr>
          <w:rFonts w:ascii="Times New Roman"/>
          <w:b w:val="false"/>
          <w:i w:val="false"/>
          <w:color w:val="ff0000"/>
          <w:sz w:val="28"/>
        </w:rPr>
        <w:t>№ 6-25-7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"/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2 391,8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11 900,0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11 900,0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2017 жылғы 26 желтоқсандағы № 6-15-13 шешіміне 2 қосымша</w:t>
            </w:r>
          </w:p>
        </w:tc>
      </w:tr>
    </w:tbl>
    <w:bookmarkStart w:name="z8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Айыртау ауданы Казанка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714"/>
        <w:gridCol w:w="47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"/>
        </w:tc>
        <w:tc>
          <w:tcPr>
            <w:tcW w:w="3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 ) бюджеттен түсетін трансферттер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482"/>
        <w:gridCol w:w="5857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6"/>
        </w:tc>
        <w:tc>
          <w:tcPr>
            <w:tcW w:w="5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1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4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011 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Қаржылық активтермен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Бюджеттің тапшылығы (профициті).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 пайдалану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2017 жылғы 26 желтоқсандағы № 6-15-13 шешіміне 3 қосымша</w:t>
            </w:r>
          </w:p>
        </w:tc>
      </w:tr>
    </w:tbl>
    <w:bookmarkStart w:name="z12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Айыртау ауданы Казанка ауылдық округінің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714"/>
        <w:gridCol w:w="47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5"/>
        </w:tc>
        <w:tc>
          <w:tcPr>
            <w:tcW w:w="3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4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 ) бюджеттен түсетін трансферттер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482"/>
        <w:gridCol w:w="5857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6"/>
        </w:tc>
        <w:tc>
          <w:tcPr>
            <w:tcW w:w="5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1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4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8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Қаржылық активтермен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Бюджеттің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V.Бюджеттің тапшылығын қаржыландыру (профициті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