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b60" w14:textId="1a7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Арықбалық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6-15-10 шешімі. Солтүстік Қазақстан облысының Әділет департаментінде 2018 жылғы 17 қаңтарда № 4537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22 987,0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22 987,0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округінің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әкімшілік құқық бұзушылықтар үшін салатын айыппұлдары;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12937,0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әкімдігінің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6-15-10 шешіміне 1-қосымша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Арықбалық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 2017 жылғы 26 желтоқсандағы № 6-15-10 шешіміне 2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Арықбалық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6-15-10 шешіміне 3 қосымша</w:t>
            </w:r>
          </w:p>
        </w:tc>
      </w:tr>
    </w:tbl>
    <w:bookmarkStart w:name="z12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