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84f" w14:textId="002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Имантау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6-15-12 шешімі. Солтүстік Қазақстан облысының Әділет департаментінде 2018 жылғы 17 қаңтарда № 4539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20 732,0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20 732,0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28.09.2018 </w:t>
      </w:r>
      <w:r>
        <w:rPr>
          <w:rFonts w:ascii="Times New Roman"/>
          <w:b w:val="false"/>
          <w:i w:val="false"/>
          <w:color w:val="000000"/>
          <w:sz w:val="28"/>
        </w:rPr>
        <w:t>№ 6-22-3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12 932,0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 әкімдігінің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коммуналды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6-15-12 шешіміне 1-қосымша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Имантау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28.09.2018 </w:t>
      </w:r>
      <w:r>
        <w:rPr>
          <w:rFonts w:ascii="Times New Roman"/>
          <w:b w:val="false"/>
          <w:i w:val="false"/>
          <w:color w:val="ff0000"/>
          <w:sz w:val="28"/>
        </w:rPr>
        <w:t>№ 6-22-3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6-15-12 шешіміне 2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Имантау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4"/>
        <w:gridCol w:w="5"/>
        <w:gridCol w:w="1482"/>
        <w:gridCol w:w="5855"/>
        <w:gridCol w:w="2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6-15-12 шешіміне 3 қосымша</w:t>
            </w:r>
          </w:p>
        </w:tc>
      </w:tr>
    </w:tbl>
    <w:bookmarkStart w:name="z1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607"/>
        <w:gridCol w:w="1450"/>
        <w:gridCol w:w="5728"/>
        <w:gridCol w:w="2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