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ad4" w14:textId="1992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 аудандық мәслихаттың аппараты" мемлекеттік мекемесінің Ережесін бекіту туралы" Солтүстік Қазақстан облысының Ақжар аудандық мәслихатының 2015 жылғы 8 қыркүйектегі № 37-2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23 қаңтардағы № 10-3 шешімі. Солтүстік Қазақстан облысының Әділет департаментінде 2017 жылғы 6 ақпанда № 4045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2015 жылғы 8 қыркүйектегі № 37-2 "Ақжар аудандық мәслихаттың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3395 2015 жылғы 30 қыркүйекте тіркелген және 2015 жылғы 24 қазанда "Акжарские вести" № 44 аудандық газетінде және 2015 жылғы 24 қазанда "Нұрлы Ел" № 44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бірінші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