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7d7f" w14:textId="9c97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депутаттығына кандидаттардың үгіттік баспа материалдарын орналастыру үшін орын анықтау және таңдаушылармен кездесулер өткізу үшін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2017 жылғы 30 мамырдағы № 99 қаулысы. Солтүстік Қазақстан облысының Әділет департаментінде 2017 жылғы 6 маусымда № 4212 болып тіркелді. Күші жойылды - Солтүстік Қазақстан облысы Ақжар ауданы әкімдігінің 21.02.2018 № 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ауданы әкімдігінің 21.02.2018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сайлау комиссиясымен бірлесіп (келісім бойынша) Қазақстан Республикасы Парламенті Сенатының депутаттығына кандидаттарға үгіттік баспа материалдарын орналастыру үшін орын анықталсын.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Парламенті Сенатының депутаттығына кандидаттарға таңдаушылармен кездесулер үшін үй-жай шарттық негізде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Ақжар ауданы әкімінің аппарат басшысы С.Ж. Бейсембаеваға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бұқаралық ақпарат құралдарында алғашқы рет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 30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Ақжар ауданы әкімдігінің 2017 жылғы 30 мамырдағы № 99 қаулысына 1- қосымша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кандидаттардың үгіттік баспа материалдарын орналастыру үшін орын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Үгіттік баспа материалдарын орналастыру үшін орын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аудандық Мәдениет үйі" мемлекеттік коммуналдық қазыналық кәсіпорны ғимаратының алдындағы алаңда орналасқан ақпараттық стенд, Ломоносов көшесі, №1 (келісім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2017 жылғы 30 мамырдағы № 99 қаулысына 2-қосымша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кандидаттардың таңдаушыларымен кездесулер өткізу үшін үй-жай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Таңдаушылармен кездесу үшін үй-жай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аудандық кітапхана" мемлекеттік коммуналдық мекемесінің, оқу залы. Ломоносов көшесі №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