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247a" w14:textId="ddc2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Солтүстік Қазақстан облысының Ақжар аудандық бюджет туралы" Солтүстік Қазақстан облысының Ақжар аудандық мәслихатының 2016 жылғы 23 желтоқсандағы № 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2017 жылғы 27 қарашадағы № 20-1 шешімі. Солтүстік Қазақстан облысының Әділет департаментінде 2017 жылғы 8 желтоқсанда № 4415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Ақжар аудандық мәслихатының 2016 жылғы 23 желтоқсандағы № 9-1 "2017-2019 жылдарға арналған Солтүстік Қазақстан облысының Ақжар аудандық бюджет туралы" (нормативтік құқықтық актілерді мемлекеттік тіркеу тізілімінде № 3997 2017 жылғы 5 қаңтарда тіркелген және 2017 жылғы 1 қаңтарда "Акжарские вести" газетінде және 2017 жылғы 1 қаңтарда "Нұрлы-ел" № 2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1, 2 және 3 қосымшаларына сәйкес 2017-2019 жылдарға арналған Солтүстік Қазақстан облысы Ақжар аудандық бюджеті бекітілсін, соның ішінде 2017 жылға мына көлемде: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2 555 915,9 мың теңге, 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314 492,2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8 729,6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2 224 694,1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2 600 220,3 мың теңге.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106 093,3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122 526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16 432,7 мың теңге.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-150 397,7 мың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 150 397,7 мың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Ақжар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Б.Закенов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Ақжар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А.Хоршат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№ 20-1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2017 жылға арналған бюджеті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976"/>
        <w:gridCol w:w="882"/>
        <w:gridCol w:w="6572"/>
        <w:gridCol w:w="32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6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2555915,9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314492,2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2"/>
        <w:gridCol w:w="1094"/>
        <w:gridCol w:w="2"/>
        <w:gridCol w:w="5811"/>
        <w:gridCol w:w="2"/>
        <w:gridCol w:w="26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2600220,3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1519875,8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IY. Қаржылық активтермен операциялар бойынша сальдо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V.Тапшылық (молшылық) қаржысы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-150397,7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Тапшылықты қаржыландыру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0"/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</w:p>
          <w:bookmarkEnd w:id="2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5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№ 20-1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2017 жылға арналған бюджеттік бағдарламаларының</w:t>
      </w:r>
    </w:p>
    <w:bookmarkEnd w:id="229"/>
    <w:bookmarkStart w:name="z28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1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 шеңберінде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№ 20-1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№ 9-1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958"/>
        <w:gridCol w:w="2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Әуезов көшесінде 5 қабатты көп пәтерлі тұрғын үйдің құрылысы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бір пәтерлі тұрғын үйлер салуға жоба-сметалық құжаттамалар әзірлеу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Әуезов көшесінде 5 қабатты көп пәтерлі тұрғын үйге инженерлік- коммуникациялық инфрақұрылымды модульдік қазандықпен және ауласын абаттандыру құрылысы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ауданының Талшық ауылында салынып жатқан бір пәтерлі тұрғын үйлердің ауласын абаттандыру инженерлік коммуникациялық инфрақұрылымын жұргізуге жобалық-сметалық құжаттарын дайындау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жабық модульдік құрама конструкциясын пайдалана отырып дене шынықтыру -сауықтыру кешенінің құрылысының мемлекеттік сараптамасымен жобалық сметалық құжаттамасын әзірлеу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№ 20-1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9-1 Солтүстік Қазақстан облысының Ақжар аудандық мәслихаттың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1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органының резерві сомасын бөлу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8"/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