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6085" w14:textId="e6d6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Солтүстік Қазақстан облысының Ақжар аудандық бюджет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2017 жылғы 20 желтоқсандағы № 22-1 шешімі. Солтүстік Қазақстан облысының Әділет департаментінде 2018 жылғы 8 қаңтарда № 4465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облысының Ақжар аудандық мәслихаты ШЕШТІ: </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Солтүстік Қазақстан облысы Ақжар ауданының 2018-2020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2 921 914,1 мың теңге:</w:t>
      </w:r>
    </w:p>
    <w:bookmarkEnd w:id="2"/>
    <w:bookmarkStart w:name="z9" w:id="3"/>
    <w:p>
      <w:pPr>
        <w:spacing w:after="0"/>
        <w:ind w:left="0"/>
        <w:jc w:val="both"/>
      </w:pPr>
      <w:r>
        <w:rPr>
          <w:rFonts w:ascii="Times New Roman"/>
          <w:b w:val="false"/>
          <w:i w:val="false"/>
          <w:color w:val="000000"/>
          <w:sz w:val="28"/>
        </w:rPr>
        <w:t>
      салықтық түсімдер – 332 191,3 мың теңге;</w:t>
      </w:r>
    </w:p>
    <w:bookmarkEnd w:id="3"/>
    <w:bookmarkStart w:name="z10" w:id="4"/>
    <w:p>
      <w:pPr>
        <w:spacing w:after="0"/>
        <w:ind w:left="0"/>
        <w:jc w:val="both"/>
      </w:pPr>
      <w:r>
        <w:rPr>
          <w:rFonts w:ascii="Times New Roman"/>
          <w:b w:val="false"/>
          <w:i w:val="false"/>
          <w:color w:val="000000"/>
          <w:sz w:val="28"/>
        </w:rPr>
        <w:t>
      салықтық емес түсімдер – 9 717,8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9 268 мың теңге;</w:t>
      </w:r>
    </w:p>
    <w:bookmarkEnd w:id="5"/>
    <w:bookmarkStart w:name="z12" w:id="6"/>
    <w:p>
      <w:pPr>
        <w:spacing w:after="0"/>
        <w:ind w:left="0"/>
        <w:jc w:val="both"/>
      </w:pPr>
      <w:r>
        <w:rPr>
          <w:rFonts w:ascii="Times New Roman"/>
          <w:b w:val="false"/>
          <w:i w:val="false"/>
          <w:color w:val="000000"/>
          <w:sz w:val="28"/>
        </w:rPr>
        <w:t>
      трансферттер түсімі – 2 570 737 мың теңге;</w:t>
      </w:r>
    </w:p>
    <w:bookmarkEnd w:id="6"/>
    <w:bookmarkStart w:name="z13" w:id="7"/>
    <w:p>
      <w:pPr>
        <w:spacing w:after="0"/>
        <w:ind w:left="0"/>
        <w:jc w:val="both"/>
      </w:pPr>
      <w:r>
        <w:rPr>
          <w:rFonts w:ascii="Times New Roman"/>
          <w:b w:val="false"/>
          <w:i w:val="false"/>
          <w:color w:val="000000"/>
          <w:sz w:val="28"/>
        </w:rPr>
        <w:t xml:space="preserve">
      2) шығындар – 2 933 386,3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51 155,6 мың теңге:</w:t>
      </w:r>
    </w:p>
    <w:bookmarkEnd w:id="8"/>
    <w:bookmarkStart w:name="z15" w:id="9"/>
    <w:p>
      <w:pPr>
        <w:spacing w:after="0"/>
        <w:ind w:left="0"/>
        <w:jc w:val="both"/>
      </w:pPr>
      <w:r>
        <w:rPr>
          <w:rFonts w:ascii="Times New Roman"/>
          <w:b w:val="false"/>
          <w:i w:val="false"/>
          <w:color w:val="000000"/>
          <w:sz w:val="28"/>
        </w:rPr>
        <w:t>
      бюджеттік кредиттер – 75 757,3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24 601,7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-62 627,8 мың тенге;</w:t>
      </w:r>
    </w:p>
    <w:p>
      <w:pPr>
        <w:spacing w:after="0"/>
        <w:ind w:left="0"/>
        <w:jc w:val="both"/>
      </w:pPr>
      <w:r>
        <w:rPr>
          <w:rFonts w:ascii="Times New Roman"/>
          <w:b w:val="false"/>
          <w:i w:val="false"/>
          <w:color w:val="000000"/>
          <w:sz w:val="28"/>
        </w:rPr>
        <w:t>
      6) бюджет тапшылығын қаржыландыру (профицитін пайдалану) – 62 627,8 мың теңге:</w:t>
      </w:r>
    </w:p>
    <w:p>
      <w:pPr>
        <w:spacing w:after="0"/>
        <w:ind w:left="0"/>
        <w:jc w:val="both"/>
      </w:pPr>
      <w:r>
        <w:rPr>
          <w:rFonts w:ascii="Times New Roman"/>
          <w:b w:val="false"/>
          <w:i w:val="false"/>
          <w:color w:val="000000"/>
          <w:sz w:val="28"/>
        </w:rPr>
        <w:t>
      қарыздар түсімі - 75 757 мың теңге;</w:t>
      </w:r>
    </w:p>
    <w:p>
      <w:pPr>
        <w:spacing w:after="0"/>
        <w:ind w:left="0"/>
        <w:jc w:val="both"/>
      </w:pPr>
      <w:r>
        <w:rPr>
          <w:rFonts w:ascii="Times New Roman"/>
          <w:b w:val="false"/>
          <w:i w:val="false"/>
          <w:color w:val="000000"/>
          <w:sz w:val="28"/>
        </w:rPr>
        <w:t>
      қарыздарды өтеу – 24 601,7 мың теңге;</w:t>
      </w:r>
    </w:p>
    <w:p>
      <w:pPr>
        <w:spacing w:after="0"/>
        <w:ind w:left="0"/>
        <w:jc w:val="both"/>
      </w:pPr>
      <w:r>
        <w:rPr>
          <w:rFonts w:ascii="Times New Roman"/>
          <w:b w:val="false"/>
          <w:i w:val="false"/>
          <w:color w:val="000000"/>
          <w:sz w:val="28"/>
        </w:rPr>
        <w:t>
      бюджет қаражатының пайдаланылатын қалдықтары – 11 472,5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29.11.2018 </w:t>
      </w:r>
      <w:r>
        <w:rPr>
          <w:rFonts w:ascii="Times New Roman"/>
          <w:b w:val="false"/>
          <w:i w:val="false"/>
          <w:color w:val="000000"/>
          <w:sz w:val="28"/>
        </w:rPr>
        <w:t>№ 33-1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2. 2018 жылға арналған аудандық бюджеттің кірістері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белгілесін:</w:t>
      </w:r>
    </w:p>
    <w:bookmarkEnd w:id="13"/>
    <w:bookmarkStart w:name="z21" w:id="14"/>
    <w:p>
      <w:pPr>
        <w:spacing w:after="0"/>
        <w:ind w:left="0"/>
        <w:jc w:val="both"/>
      </w:pPr>
      <w:r>
        <w:rPr>
          <w:rFonts w:ascii="Times New Roman"/>
          <w:b w:val="false"/>
          <w:i w:val="false"/>
          <w:color w:val="000000"/>
          <w:sz w:val="28"/>
        </w:rPr>
        <w:t>
      облыстық мәслихат белгілеген 100% өлшемге кірістерді бөлу нормативтері бойынша жеке табыс салығы;</w:t>
      </w:r>
    </w:p>
    <w:bookmarkEnd w:id="14"/>
    <w:bookmarkStart w:name="z22" w:id="15"/>
    <w:p>
      <w:pPr>
        <w:spacing w:after="0"/>
        <w:ind w:left="0"/>
        <w:jc w:val="both"/>
      </w:pPr>
      <w:r>
        <w:rPr>
          <w:rFonts w:ascii="Times New Roman"/>
          <w:b w:val="false"/>
          <w:i w:val="false"/>
          <w:color w:val="000000"/>
          <w:sz w:val="28"/>
        </w:rPr>
        <w:t>
      облыстық мәслихат белгілеген 84% өлшемге кірістерді бөлу нормативтері бойынша әлеуметтік салық;</w:t>
      </w:r>
    </w:p>
    <w:bookmarkEnd w:id="15"/>
    <w:bookmarkStart w:name="z23" w:id="16"/>
    <w:p>
      <w:pPr>
        <w:spacing w:after="0"/>
        <w:ind w:left="0"/>
        <w:jc w:val="both"/>
      </w:pPr>
      <w:r>
        <w:rPr>
          <w:rFonts w:ascii="Times New Roman"/>
          <w:b w:val="false"/>
          <w:i w:val="false"/>
          <w:color w:val="000000"/>
          <w:sz w:val="28"/>
        </w:rPr>
        <w:t>
      жеке және заңды тұлғалар, дара кәсіпкерлер мүлкіне салық;</w:t>
      </w:r>
    </w:p>
    <w:bookmarkEnd w:id="16"/>
    <w:bookmarkStart w:name="z24" w:id="17"/>
    <w:p>
      <w:pPr>
        <w:spacing w:after="0"/>
        <w:ind w:left="0"/>
        <w:jc w:val="both"/>
      </w:pPr>
      <w:r>
        <w:rPr>
          <w:rFonts w:ascii="Times New Roman"/>
          <w:b w:val="false"/>
          <w:i w:val="false"/>
          <w:color w:val="000000"/>
          <w:sz w:val="28"/>
        </w:rPr>
        <w:t>
      жер салығы;</w:t>
      </w:r>
    </w:p>
    <w:bookmarkEnd w:id="17"/>
    <w:bookmarkStart w:name="z25" w:id="18"/>
    <w:p>
      <w:pPr>
        <w:spacing w:after="0"/>
        <w:ind w:left="0"/>
        <w:jc w:val="both"/>
      </w:pPr>
      <w:r>
        <w:rPr>
          <w:rFonts w:ascii="Times New Roman"/>
          <w:b w:val="false"/>
          <w:i w:val="false"/>
          <w:color w:val="000000"/>
          <w:sz w:val="28"/>
        </w:rPr>
        <w:t>
      бірыңғай жер салығы;</w:t>
      </w:r>
    </w:p>
    <w:bookmarkEnd w:id="18"/>
    <w:bookmarkStart w:name="z26" w:id="19"/>
    <w:p>
      <w:pPr>
        <w:spacing w:after="0"/>
        <w:ind w:left="0"/>
        <w:jc w:val="both"/>
      </w:pPr>
      <w:r>
        <w:rPr>
          <w:rFonts w:ascii="Times New Roman"/>
          <w:b w:val="false"/>
          <w:i w:val="false"/>
          <w:color w:val="000000"/>
          <w:sz w:val="28"/>
        </w:rPr>
        <w:t>
      көлік құралдарына салық;</w:t>
      </w:r>
    </w:p>
    <w:bookmarkEnd w:id="19"/>
    <w:bookmarkStart w:name="z27" w:id="20"/>
    <w:p>
      <w:pPr>
        <w:spacing w:after="0"/>
        <w:ind w:left="0"/>
        <w:jc w:val="both"/>
      </w:pPr>
      <w:r>
        <w:rPr>
          <w:rFonts w:ascii="Times New Roman"/>
          <w:b w:val="false"/>
          <w:i w:val="false"/>
          <w:color w:val="000000"/>
          <w:sz w:val="28"/>
        </w:rPr>
        <w:t>
      тіркелген салық;</w:t>
      </w:r>
    </w:p>
    <w:bookmarkEnd w:id="20"/>
    <w:bookmarkStart w:name="z28" w:id="21"/>
    <w:p>
      <w:pPr>
        <w:spacing w:after="0"/>
        <w:ind w:left="0"/>
        <w:jc w:val="both"/>
      </w:pPr>
      <w:r>
        <w:rPr>
          <w:rFonts w:ascii="Times New Roman"/>
          <w:b w:val="false"/>
          <w:i w:val="false"/>
          <w:color w:val="000000"/>
          <w:sz w:val="28"/>
        </w:rPr>
        <w:t>
      мыналарға:</w:t>
      </w:r>
    </w:p>
    <w:bookmarkEnd w:id="21"/>
    <w:bookmarkStart w:name="z29" w:id="22"/>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22"/>
    <w:bookmarkStart w:name="z30" w:id="23"/>
    <w:p>
      <w:pPr>
        <w:spacing w:after="0"/>
        <w:ind w:left="0"/>
        <w:jc w:val="both"/>
      </w:pPr>
      <w:r>
        <w:rPr>
          <w:rFonts w:ascii="Times New Roman"/>
          <w:b w:val="false"/>
          <w:i w:val="false"/>
          <w:color w:val="000000"/>
          <w:sz w:val="28"/>
        </w:rPr>
        <w:t>
      жер учаскелерін пайдаланғаны үшін төлемақы;</w:t>
      </w:r>
    </w:p>
    <w:bookmarkEnd w:id="23"/>
    <w:bookmarkStart w:name="z31" w:id="24"/>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bookmarkEnd w:id="24"/>
    <w:bookmarkStart w:name="z32" w:id="25"/>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End w:id="25"/>
    <w:bookmarkStart w:name="z33" w:id="26"/>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26"/>
    <w:bookmarkStart w:name="z34" w:id="27"/>
    <w:p>
      <w:pPr>
        <w:spacing w:after="0"/>
        <w:ind w:left="0"/>
        <w:jc w:val="both"/>
      </w:pP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белгілесін:</w:t>
      </w:r>
    </w:p>
    <w:bookmarkEnd w:id="27"/>
    <w:bookmarkStart w:name="z35" w:id="28"/>
    <w:p>
      <w:pPr>
        <w:spacing w:after="0"/>
        <w:ind w:left="0"/>
        <w:jc w:val="both"/>
      </w:pPr>
      <w:r>
        <w:rPr>
          <w:rFonts w:ascii="Times New Roman"/>
          <w:b w:val="false"/>
          <w:i w:val="false"/>
          <w:color w:val="000000"/>
          <w:sz w:val="28"/>
        </w:rPr>
        <w:t>
      коммуналдық меншігіндегі мүлікті жалға беруден түсетін кірістер;</w:t>
      </w:r>
    </w:p>
    <w:bookmarkEnd w:id="28"/>
    <w:bookmarkStart w:name="z36" w:id="29"/>
    <w:p>
      <w:pPr>
        <w:spacing w:after="0"/>
        <w:ind w:left="0"/>
        <w:jc w:val="both"/>
      </w:pPr>
      <w:r>
        <w:rPr>
          <w:rFonts w:ascii="Times New Roman"/>
          <w:b w:val="false"/>
          <w:i w:val="false"/>
          <w:color w:val="000000"/>
          <w:sz w:val="28"/>
        </w:rPr>
        <w:t>
      аудандық бюджетке түсетін салықтық емес басқа да түсімдер.</w:t>
      </w:r>
    </w:p>
    <w:bookmarkEnd w:id="29"/>
    <w:bookmarkStart w:name="z37" w:id="30"/>
    <w:p>
      <w:pPr>
        <w:spacing w:after="0"/>
        <w:ind w:left="0"/>
        <w:jc w:val="both"/>
      </w:pPr>
      <w:r>
        <w:rPr>
          <w:rFonts w:ascii="Times New Roman"/>
          <w:b w:val="false"/>
          <w:i w:val="false"/>
          <w:color w:val="000000"/>
          <w:sz w:val="28"/>
        </w:rPr>
        <w:t>
      4. Аудандық бюджет кірістері мыналар есебінен қалыптастырылатыны белгілесін:</w:t>
      </w:r>
    </w:p>
    <w:bookmarkEnd w:id="30"/>
    <w:bookmarkStart w:name="z38" w:id="31"/>
    <w:p>
      <w:pPr>
        <w:spacing w:after="0"/>
        <w:ind w:left="0"/>
        <w:jc w:val="both"/>
      </w:pPr>
      <w:r>
        <w:rPr>
          <w:rFonts w:ascii="Times New Roman"/>
          <w:b w:val="false"/>
          <w:i w:val="false"/>
          <w:color w:val="000000"/>
          <w:sz w:val="28"/>
        </w:rPr>
        <w:t>
      негізгі капиталды сатудан түскен түсімдер.</w:t>
      </w:r>
    </w:p>
    <w:bookmarkEnd w:id="31"/>
    <w:bookmarkStart w:name="z39" w:id="32"/>
    <w:p>
      <w:pPr>
        <w:spacing w:after="0"/>
        <w:ind w:left="0"/>
        <w:jc w:val="both"/>
      </w:pPr>
      <w:r>
        <w:rPr>
          <w:rFonts w:ascii="Times New Roman"/>
          <w:b w:val="false"/>
          <w:i w:val="false"/>
          <w:color w:val="000000"/>
          <w:sz w:val="28"/>
        </w:rPr>
        <w:t>
      5. Облыстық бюджеттен 2018 жылға берілетін бюджеттік субвенция 2 238 199 мың теңге сомасында белгіленсін.</w:t>
      </w:r>
    </w:p>
    <w:bookmarkEnd w:id="32"/>
    <w:bookmarkStart w:name="z40" w:id="33"/>
    <w:p>
      <w:pPr>
        <w:spacing w:after="0"/>
        <w:ind w:left="0"/>
        <w:jc w:val="both"/>
      </w:pPr>
      <w:r>
        <w:rPr>
          <w:rFonts w:ascii="Times New Roman"/>
          <w:b w:val="false"/>
          <w:i w:val="false"/>
          <w:color w:val="000000"/>
          <w:sz w:val="28"/>
        </w:rPr>
        <w:t xml:space="preserve">
      6. Әр ауылдық округтердің 2018-2019 жылдарға арналған бюджеттік бағдарламаларының тізбесі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сәйкесінше бекітілсін.</w:t>
      </w:r>
    </w:p>
    <w:bookmarkEnd w:id="33"/>
    <w:bookmarkStart w:name="z41" w:id="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 қосымшаға</w:t>
      </w:r>
      <w:r>
        <w:rPr>
          <w:rFonts w:ascii="Times New Roman"/>
          <w:b w:val="false"/>
          <w:i w:val="false"/>
          <w:color w:val="000000"/>
          <w:sz w:val="28"/>
        </w:rPr>
        <w:t xml:space="preserve"> сәйкес 2018 жылға жергілікті бюджеттерді атқару барысында жергілікті бюджеттік бағдарламалар секвестрге жатпайтыны белгіленсін.</w:t>
      </w:r>
    </w:p>
    <w:bookmarkEnd w:id="34"/>
    <w:bookmarkStart w:name="z42" w:id="35"/>
    <w:p>
      <w:pPr>
        <w:spacing w:after="0"/>
        <w:ind w:left="0"/>
        <w:jc w:val="both"/>
      </w:pPr>
      <w:r>
        <w:rPr>
          <w:rFonts w:ascii="Times New Roman"/>
          <w:b w:val="false"/>
          <w:i w:val="false"/>
          <w:color w:val="000000"/>
          <w:sz w:val="28"/>
        </w:rPr>
        <w:t xml:space="preserve">
      8. 2018 жылға арналған аудандық бюджеттен ауылдық округ бюджеттеріне берілетін бюджеттік субвенциялар </w:t>
      </w:r>
      <w:r>
        <w:rPr>
          <w:rFonts w:ascii="Times New Roman"/>
          <w:b w:val="false"/>
          <w:i w:val="false"/>
          <w:color w:val="000000"/>
          <w:sz w:val="28"/>
        </w:rPr>
        <w:t>7 қосымшаға</w:t>
      </w:r>
      <w:r>
        <w:rPr>
          <w:rFonts w:ascii="Times New Roman"/>
          <w:b w:val="false"/>
          <w:i w:val="false"/>
          <w:color w:val="000000"/>
          <w:sz w:val="28"/>
        </w:rPr>
        <w:t xml:space="preserve"> сәйкесінше бекітілсін.</w:t>
      </w:r>
    </w:p>
    <w:bookmarkEnd w:id="35"/>
    <w:bookmarkStart w:name="z43" w:id="36"/>
    <w:p>
      <w:pPr>
        <w:spacing w:after="0"/>
        <w:ind w:left="0"/>
        <w:jc w:val="both"/>
      </w:pPr>
      <w:r>
        <w:rPr>
          <w:rFonts w:ascii="Times New Roman"/>
          <w:b w:val="false"/>
          <w:i w:val="false"/>
          <w:color w:val="000000"/>
          <w:sz w:val="28"/>
        </w:rPr>
        <w:t>
      9. 2018 жылға арналған аудандық бюджетте республикалық бюджеттен берілетін нысаналы трансферттер түсімдері ескерілсін.</w:t>
      </w:r>
    </w:p>
    <w:bookmarkEnd w:id="36"/>
    <w:bookmarkStart w:name="z44" w:id="37"/>
    <w:p>
      <w:pPr>
        <w:spacing w:after="0"/>
        <w:ind w:left="0"/>
        <w:jc w:val="both"/>
      </w:pPr>
      <w:r>
        <w:rPr>
          <w:rFonts w:ascii="Times New Roman"/>
          <w:b w:val="false"/>
          <w:i w:val="false"/>
          <w:color w:val="000000"/>
          <w:sz w:val="28"/>
        </w:rPr>
        <w:t>
      Аталған республикалық бюджеттен берілетін нысаналы трансферттерді бөлу Солтүстік Қазақстан облысы Ақжар ауданы әкімдігінің "2018-2020 жылдарға арналған Солтүстік Қазақстан облысы Ақжар аудандық бюджет туралы" Солтүстік Қазақстан облысының Ақжар аудандық мәслихат шешімін іске асыру туралы қаулысымен айқындалады.</w:t>
      </w:r>
    </w:p>
    <w:bookmarkEnd w:id="37"/>
    <w:bookmarkStart w:name="z45" w:id="38"/>
    <w:p>
      <w:pPr>
        <w:spacing w:after="0"/>
        <w:ind w:left="0"/>
        <w:jc w:val="both"/>
      </w:pPr>
      <w:r>
        <w:rPr>
          <w:rFonts w:ascii="Times New Roman"/>
          <w:b w:val="false"/>
          <w:i w:val="false"/>
          <w:color w:val="000000"/>
          <w:sz w:val="28"/>
        </w:rPr>
        <w:t>
      10. 2018 жылға арналған аудандық бюджетте республикалық бюджеттен бөлінген келесі бюджеттік кредиттер ескерілсін:</w:t>
      </w:r>
    </w:p>
    <w:bookmarkEnd w:id="38"/>
    <w:bookmarkStart w:name="z46" w:id="39"/>
    <w:p>
      <w:pPr>
        <w:spacing w:after="0"/>
        <w:ind w:left="0"/>
        <w:jc w:val="both"/>
      </w:pPr>
      <w:r>
        <w:rPr>
          <w:rFonts w:ascii="Times New Roman"/>
          <w:b w:val="false"/>
          <w:i w:val="false"/>
          <w:color w:val="000000"/>
          <w:sz w:val="28"/>
        </w:rPr>
        <w:t>
      мамандарға әлеуметтік қолдау қөрсету шараларын іске асыруға – 75 757 мың теңге.</w:t>
      </w:r>
    </w:p>
    <w:bookmarkEnd w:id="39"/>
    <w:p>
      <w:pPr>
        <w:spacing w:after="0"/>
        <w:ind w:left="0"/>
        <w:jc w:val="both"/>
      </w:pPr>
      <w:r>
        <w:rPr>
          <w:rFonts w:ascii="Times New Roman"/>
          <w:b w:val="false"/>
          <w:i w:val="false"/>
          <w:color w:val="000000"/>
          <w:sz w:val="28"/>
        </w:rPr>
        <w:t>
      10-1. 10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2017 жылы пайдаланылмаған (толық пайдаланылмаған) берілген нысаналы трансферттерді қайтару есебінен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Ақжар аудандық мәслихатының 13.04.2018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xml:space="preserve">
      11. 2018 жылға арналған аудандық бюджетте облыстық бюджеттен берілетін нысаналы трансферттер түсімдері ескерілсін. </w:t>
      </w:r>
    </w:p>
    <w:bookmarkEnd w:id="40"/>
    <w:bookmarkStart w:name="z48" w:id="41"/>
    <w:p>
      <w:pPr>
        <w:spacing w:after="0"/>
        <w:ind w:left="0"/>
        <w:jc w:val="both"/>
      </w:pPr>
      <w:r>
        <w:rPr>
          <w:rFonts w:ascii="Times New Roman"/>
          <w:b w:val="false"/>
          <w:i w:val="false"/>
          <w:color w:val="000000"/>
          <w:sz w:val="28"/>
        </w:rPr>
        <w:t>
      Аталған облыстық бюджеттен берілетін нысаналы трансферттерді бөлу Солтүстік Қазақстан облысының Ақжар ауданы әкімдігінің "2018-2020 жылдарға арналған Солтүстік Қазақстан облысы Ақжар аудандық бюджет туралы" Солтүстік Қазақстан облысының Ақжар аудандық мәслихат шешімін іске асыру туралы қаулысымен айқындалады.</w:t>
      </w:r>
    </w:p>
    <w:bookmarkEnd w:id="41"/>
    <w:bookmarkStart w:name="z49" w:id="42"/>
    <w:p>
      <w:pPr>
        <w:spacing w:after="0"/>
        <w:ind w:left="0"/>
        <w:jc w:val="both"/>
      </w:pPr>
      <w:r>
        <w:rPr>
          <w:rFonts w:ascii="Times New Roman"/>
          <w:b w:val="false"/>
          <w:i w:val="false"/>
          <w:color w:val="000000"/>
          <w:sz w:val="28"/>
        </w:rPr>
        <w:t xml:space="preserve">
      12. 2018 жылға </w:t>
      </w:r>
      <w:r>
        <w:rPr>
          <w:rFonts w:ascii="Times New Roman"/>
          <w:b w:val="false"/>
          <w:i w:val="false"/>
          <w:color w:val="000000"/>
          <w:sz w:val="28"/>
        </w:rPr>
        <w:t>8 қосымшаға</w:t>
      </w:r>
      <w:r>
        <w:rPr>
          <w:rFonts w:ascii="Times New Roman"/>
          <w:b w:val="false"/>
          <w:i w:val="false"/>
          <w:color w:val="000000"/>
          <w:sz w:val="28"/>
        </w:rPr>
        <w:t xml:space="preserve"> сәйкес 2 602 мың теңге сомасын ауданның жергілікті атқарушы органдарының резерві бекітілсін.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Ақжар аудандық мәслихатының 29.11.2018 </w:t>
      </w:r>
      <w:r>
        <w:rPr>
          <w:rFonts w:ascii="Times New Roman"/>
          <w:b w:val="false"/>
          <w:i w:val="false"/>
          <w:color w:val="000000"/>
          <w:sz w:val="28"/>
        </w:rPr>
        <w:t>№ 33-1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xml:space="preserve">
      13. 2018 жылға арналған жергілікті өзін-өзі басқару органдарына берілетін трансферттердің аудандық маңызы бар қалалар, ауылдар, кенттер, ауылдық округтер арасында бөлінуі </w:t>
      </w:r>
      <w:r>
        <w:rPr>
          <w:rFonts w:ascii="Times New Roman"/>
          <w:b w:val="false"/>
          <w:i w:val="false"/>
          <w:color w:val="000000"/>
          <w:sz w:val="28"/>
        </w:rPr>
        <w:t>9 қосымшаға</w:t>
      </w:r>
      <w:r>
        <w:rPr>
          <w:rFonts w:ascii="Times New Roman"/>
          <w:b w:val="false"/>
          <w:i w:val="false"/>
          <w:color w:val="000000"/>
          <w:sz w:val="28"/>
        </w:rPr>
        <w:t xml:space="preserve"> сәйкесінше бекітілсін.</w:t>
      </w:r>
    </w:p>
    <w:bookmarkEnd w:id="43"/>
    <w:bookmarkStart w:name="z51" w:id="44"/>
    <w:p>
      <w:pPr>
        <w:spacing w:after="0"/>
        <w:ind w:left="0"/>
        <w:jc w:val="both"/>
      </w:pPr>
      <w:r>
        <w:rPr>
          <w:rFonts w:ascii="Times New Roman"/>
          <w:b w:val="false"/>
          <w:i w:val="false"/>
          <w:color w:val="000000"/>
          <w:sz w:val="28"/>
        </w:rPr>
        <w:t>
      14. Бюджеттік сала қызметкерлеріне жалақысын толық мөлшерде төлеу қамтамасыз етілсін.</w:t>
      </w:r>
    </w:p>
    <w:bookmarkEnd w:id="44"/>
    <w:bookmarkStart w:name="z52" w:id="45"/>
    <w:p>
      <w:pPr>
        <w:spacing w:after="0"/>
        <w:ind w:left="0"/>
        <w:jc w:val="both"/>
      </w:pPr>
      <w:r>
        <w:rPr>
          <w:rFonts w:ascii="Times New Roman"/>
          <w:b w:val="false"/>
          <w:i w:val="false"/>
          <w:color w:val="000000"/>
          <w:sz w:val="28"/>
        </w:rPr>
        <w:t>
      15.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жергiлiктi өкiлдi органдардың шешiмi бойынша бюджет қаражаты есебiнен белгілесін.</w:t>
      </w:r>
    </w:p>
    <w:bookmarkEnd w:id="45"/>
    <w:bookmarkStart w:name="z53" w:id="46"/>
    <w:p>
      <w:pPr>
        <w:spacing w:after="0"/>
        <w:ind w:left="0"/>
        <w:jc w:val="both"/>
      </w:pPr>
      <w:r>
        <w:rPr>
          <w:rFonts w:ascii="Times New Roman"/>
          <w:b w:val="false"/>
          <w:i w:val="false"/>
          <w:color w:val="000000"/>
          <w:sz w:val="28"/>
        </w:rPr>
        <w:t>
      16. Осы шешімнің 15 тармағының күші ветеринария саласындағы қызметті жүзеге асыратын ветеринария пункттерінің ветеринария мамандарына қолданылады.</w:t>
      </w:r>
    </w:p>
    <w:bookmarkEnd w:id="46"/>
    <w:bookmarkStart w:name="z54" w:id="47"/>
    <w:p>
      <w:pPr>
        <w:spacing w:after="0"/>
        <w:ind w:left="0"/>
        <w:jc w:val="both"/>
      </w:pPr>
      <w:r>
        <w:rPr>
          <w:rFonts w:ascii="Times New Roman"/>
          <w:b w:val="false"/>
          <w:i w:val="false"/>
          <w:color w:val="000000"/>
          <w:sz w:val="28"/>
        </w:rPr>
        <w:t>
      17. Осы шешім 2018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Б.Закенов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20 желтоқсандағы № 22-1 Ақжар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Ақжар ауданының 2018 жылға арналған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29.11.2018 </w:t>
      </w:r>
      <w:r>
        <w:rPr>
          <w:rFonts w:ascii="Times New Roman"/>
          <w:b w:val="false"/>
          <w:i w:val="false"/>
          <w:color w:val="ff0000"/>
          <w:sz w:val="28"/>
        </w:rPr>
        <w:t>№ 33-1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528"/>
        <w:gridCol w:w="593"/>
        <w:gridCol w:w="6643"/>
        <w:gridCol w:w="29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2921914,1</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332191,3</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143468,3</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143468,3</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91190,2</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56651,2</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15703</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86704,8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6096,1</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2570737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2570737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2570737</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2933386,3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1993093,7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1860293,9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 № 22-1 Солтүстік Қазақстан облысының Ақжар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82" w:id="48"/>
    <w:p>
      <w:pPr>
        <w:spacing w:after="0"/>
        <w:ind w:left="0"/>
        <w:jc w:val="left"/>
      </w:pPr>
      <w:r>
        <w:rPr>
          <w:rFonts w:ascii="Times New Roman"/>
          <w:b/>
          <w:i w:val="false"/>
          <w:color w:val="000000"/>
        </w:rPr>
        <w:t xml:space="preserve"> Ақжар ауданының 2019 жылға арналған бюджеті</w:t>
      </w:r>
    </w:p>
    <w:bookmarkEnd w:id="48"/>
    <w:bookmarkStart w:name="z283" w:id="49"/>
    <w:p>
      <w:pPr>
        <w:spacing w:after="0"/>
        <w:ind w:left="0"/>
        <w:jc w:val="left"/>
      </w:pPr>
      <w:r>
        <w:rPr>
          <w:rFonts w:ascii="Times New Roman"/>
          <w:b/>
          <w:i w:val="false"/>
          <w:color w:val="000000"/>
        </w:rPr>
        <w:t xml:space="preserve"> 1. Табыс</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270"/>
        <w:gridCol w:w="1148"/>
        <w:gridCol w:w="5522"/>
        <w:gridCol w:w="35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0"/>
          <w:p>
            <w:pPr>
              <w:spacing w:after="20"/>
              <w:ind w:left="20"/>
              <w:jc w:val="both"/>
            </w:pPr>
            <w:r>
              <w:rPr>
                <w:rFonts w:ascii="Times New Roman"/>
                <w:b w:val="false"/>
                <w:i w:val="false"/>
                <w:color w:val="000000"/>
                <w:sz w:val="20"/>
              </w:rPr>
              <w:t>
Санаты</w:t>
            </w:r>
          </w:p>
          <w:bookmarkEnd w:id="50"/>
        </w:tc>
        <w:tc>
          <w:tcPr>
            <w:tcW w:w="5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1"/>
          <w:p>
            <w:pPr>
              <w:spacing w:after="20"/>
              <w:ind w:left="20"/>
              <w:jc w:val="both"/>
            </w:pPr>
            <w:r>
              <w:rPr>
                <w:rFonts w:ascii="Times New Roman"/>
                <w:b w:val="false"/>
                <w:i w:val="false"/>
                <w:color w:val="000000"/>
                <w:sz w:val="20"/>
              </w:rPr>
              <w:t>
 </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2"/>
          <w:p>
            <w:pPr>
              <w:spacing w:after="20"/>
              <w:ind w:left="20"/>
              <w:jc w:val="both"/>
            </w:pPr>
            <w:r>
              <w:rPr>
                <w:rFonts w:ascii="Times New Roman"/>
                <w:b w:val="false"/>
                <w:i w:val="false"/>
                <w:color w:val="000000"/>
                <w:sz w:val="20"/>
              </w:rPr>
              <w:t>
 </w:t>
            </w:r>
          </w:p>
          <w:bookmarkEnd w:id="52"/>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3"/>
          <w:p>
            <w:pPr>
              <w:spacing w:after="20"/>
              <w:ind w:left="20"/>
              <w:jc w:val="both"/>
            </w:pPr>
            <w:r>
              <w:rPr>
                <w:rFonts w:ascii="Times New Roman"/>
                <w:b w:val="false"/>
                <w:i w:val="false"/>
                <w:color w:val="000000"/>
                <w:sz w:val="20"/>
              </w:rPr>
              <w:t>
1</w:t>
            </w:r>
          </w:p>
          <w:bookmarkEnd w:id="53"/>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4"/>
          <w:p>
            <w:pPr>
              <w:spacing w:after="20"/>
              <w:ind w:left="20"/>
              <w:jc w:val="both"/>
            </w:pPr>
            <w:r>
              <w:rPr>
                <w:rFonts w:ascii="Times New Roman"/>
                <w:b w:val="false"/>
                <w:i w:val="false"/>
                <w:color w:val="000000"/>
                <w:sz w:val="20"/>
              </w:rPr>
              <w:t>
 </w:t>
            </w:r>
          </w:p>
          <w:bookmarkEnd w:id="54"/>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2615135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5"/>
          <w:p>
            <w:pPr>
              <w:spacing w:after="20"/>
              <w:ind w:left="20"/>
              <w:jc w:val="both"/>
            </w:pPr>
            <w:r>
              <w:rPr>
                <w:rFonts w:ascii="Times New Roman"/>
                <w:b w:val="false"/>
                <w:i w:val="false"/>
                <w:color w:val="000000"/>
                <w:sz w:val="20"/>
              </w:rPr>
              <w:t>
1</w:t>
            </w:r>
          </w:p>
          <w:bookmarkEnd w:id="55"/>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329402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6"/>
          <w:p>
            <w:pPr>
              <w:spacing w:after="20"/>
              <w:ind w:left="20"/>
              <w:jc w:val="both"/>
            </w:pPr>
            <w:r>
              <w:rPr>
                <w:rFonts w:ascii="Times New Roman"/>
                <w:b w:val="false"/>
                <w:i w:val="false"/>
                <w:color w:val="000000"/>
                <w:sz w:val="20"/>
              </w:rPr>
              <w:t>
 </w:t>
            </w:r>
          </w:p>
          <w:bookmarkEnd w:id="56"/>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7"/>
          <w:p>
            <w:pPr>
              <w:spacing w:after="20"/>
              <w:ind w:left="20"/>
              <w:jc w:val="both"/>
            </w:pPr>
            <w:r>
              <w:rPr>
                <w:rFonts w:ascii="Times New Roman"/>
                <w:b w:val="false"/>
                <w:i w:val="false"/>
                <w:color w:val="000000"/>
                <w:sz w:val="20"/>
              </w:rPr>
              <w:t>
 </w:t>
            </w:r>
          </w:p>
          <w:bookmarkEnd w:id="57"/>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58"/>
          <w:p>
            <w:pPr>
              <w:spacing w:after="20"/>
              <w:ind w:left="20"/>
              <w:jc w:val="both"/>
            </w:pPr>
            <w:r>
              <w:rPr>
                <w:rFonts w:ascii="Times New Roman"/>
                <w:b w:val="false"/>
                <w:i w:val="false"/>
                <w:color w:val="000000"/>
                <w:sz w:val="20"/>
              </w:rPr>
              <w:t>
2</w:t>
            </w:r>
          </w:p>
          <w:bookmarkEnd w:id="58"/>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59"/>
          <w:p>
            <w:pPr>
              <w:spacing w:after="20"/>
              <w:ind w:left="20"/>
              <w:jc w:val="both"/>
            </w:pPr>
            <w:r>
              <w:rPr>
                <w:rFonts w:ascii="Times New Roman"/>
                <w:b w:val="false"/>
                <w:i w:val="false"/>
                <w:color w:val="000000"/>
                <w:sz w:val="20"/>
              </w:rPr>
              <w:t>
3</w:t>
            </w:r>
          </w:p>
          <w:bookmarkEnd w:id="59"/>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60"/>
          <w:p>
            <w:pPr>
              <w:spacing w:after="20"/>
              <w:ind w:left="20"/>
              <w:jc w:val="both"/>
            </w:pPr>
            <w:r>
              <w:rPr>
                <w:rFonts w:ascii="Times New Roman"/>
                <w:b w:val="false"/>
                <w:i w:val="false"/>
                <w:color w:val="000000"/>
                <w:sz w:val="20"/>
              </w:rPr>
              <w:t>
4</w:t>
            </w:r>
          </w:p>
          <w:bookmarkEnd w:id="60"/>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2268264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2268264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2268264</w:t>
            </w:r>
          </w:p>
        </w:tc>
      </w:tr>
    </w:tbl>
    <w:bookmarkStart w:name="z317" w:id="61"/>
    <w:p>
      <w:pPr>
        <w:spacing w:after="0"/>
        <w:ind w:left="0"/>
        <w:jc w:val="left"/>
      </w:pPr>
      <w:r>
        <w:rPr>
          <w:rFonts w:ascii="Times New Roman"/>
          <w:b/>
          <w:i w:val="false"/>
          <w:color w:val="000000"/>
        </w:rPr>
        <w:t xml:space="preserve"> Ауданының 2019 жылға арналған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293"/>
        <w:gridCol w:w="1293"/>
        <w:gridCol w:w="5159"/>
        <w:gridCol w:w="2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62"/>
          <w:p>
            <w:pPr>
              <w:spacing w:after="20"/>
              <w:ind w:left="20"/>
              <w:jc w:val="both"/>
            </w:pPr>
            <w:r>
              <w:rPr>
                <w:rFonts w:ascii="Times New Roman"/>
                <w:b w:val="false"/>
                <w:i w:val="false"/>
                <w:color w:val="000000"/>
                <w:sz w:val="20"/>
              </w:rPr>
              <w:t>
Функционалдық топ</w:t>
            </w:r>
          </w:p>
          <w:bookmarkEnd w:id="62"/>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63"/>
          <w:p>
            <w:pPr>
              <w:spacing w:after="20"/>
              <w:ind w:left="20"/>
              <w:jc w:val="both"/>
            </w:pPr>
            <w:r>
              <w:rPr>
                <w:rFonts w:ascii="Times New Roman"/>
                <w:b w:val="false"/>
                <w:i w:val="false"/>
                <w:color w:val="000000"/>
                <w:sz w:val="20"/>
              </w:rPr>
              <w:t>
 </w:t>
            </w:r>
          </w:p>
          <w:bookmarkEnd w:id="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64"/>
          <w:p>
            <w:pPr>
              <w:spacing w:after="20"/>
              <w:ind w:left="20"/>
              <w:jc w:val="both"/>
            </w:pPr>
            <w:r>
              <w:rPr>
                <w:rFonts w:ascii="Times New Roman"/>
                <w:b w:val="false"/>
                <w:i w:val="false"/>
                <w:color w:val="000000"/>
                <w:sz w:val="20"/>
              </w:rPr>
              <w:t>
1</w:t>
            </w:r>
          </w:p>
          <w:bookmarkEnd w:id="6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65"/>
          <w:p>
            <w:pPr>
              <w:spacing w:after="20"/>
              <w:ind w:left="20"/>
              <w:jc w:val="both"/>
            </w:pPr>
            <w:r>
              <w:rPr>
                <w:rFonts w:ascii="Times New Roman"/>
                <w:b w:val="false"/>
                <w:i w:val="false"/>
                <w:color w:val="000000"/>
                <w:sz w:val="20"/>
              </w:rPr>
              <w:t>
 </w:t>
            </w:r>
          </w:p>
          <w:bookmarkEnd w:id="6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66"/>
          <w:p>
            <w:pPr>
              <w:spacing w:after="20"/>
              <w:ind w:left="20"/>
              <w:jc w:val="both"/>
            </w:pPr>
            <w:r>
              <w:rPr>
                <w:rFonts w:ascii="Times New Roman"/>
                <w:b w:val="false"/>
                <w:i w:val="false"/>
                <w:color w:val="000000"/>
                <w:sz w:val="20"/>
              </w:rPr>
              <w:t>
01</w:t>
            </w:r>
          </w:p>
          <w:bookmarkEnd w:id="6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67"/>
          <w:p>
            <w:pPr>
              <w:spacing w:after="20"/>
              <w:ind w:left="20"/>
              <w:jc w:val="both"/>
            </w:pPr>
            <w:r>
              <w:rPr>
                <w:rFonts w:ascii="Times New Roman"/>
                <w:b w:val="false"/>
                <w:i w:val="false"/>
                <w:color w:val="000000"/>
                <w:sz w:val="20"/>
              </w:rPr>
              <w:t>
 </w:t>
            </w:r>
          </w:p>
          <w:bookmarkEnd w:id="6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68"/>
          <w:p>
            <w:pPr>
              <w:spacing w:after="20"/>
              <w:ind w:left="20"/>
              <w:jc w:val="both"/>
            </w:pPr>
            <w:r>
              <w:rPr>
                <w:rFonts w:ascii="Times New Roman"/>
                <w:b w:val="false"/>
                <w:i w:val="false"/>
                <w:color w:val="000000"/>
                <w:sz w:val="20"/>
              </w:rPr>
              <w:t>
 </w:t>
            </w:r>
          </w:p>
          <w:bookmarkEnd w:id="6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69"/>
          <w:p>
            <w:pPr>
              <w:spacing w:after="20"/>
              <w:ind w:left="20"/>
              <w:jc w:val="both"/>
            </w:pPr>
            <w:r>
              <w:rPr>
                <w:rFonts w:ascii="Times New Roman"/>
                <w:b w:val="false"/>
                <w:i w:val="false"/>
                <w:color w:val="000000"/>
                <w:sz w:val="20"/>
              </w:rPr>
              <w:t>
 </w:t>
            </w:r>
          </w:p>
          <w:bookmarkEnd w:id="6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70"/>
          <w:p>
            <w:pPr>
              <w:spacing w:after="20"/>
              <w:ind w:left="20"/>
              <w:jc w:val="both"/>
            </w:pPr>
            <w:r>
              <w:rPr>
                <w:rFonts w:ascii="Times New Roman"/>
                <w:b w:val="false"/>
                <w:i w:val="false"/>
                <w:color w:val="000000"/>
                <w:sz w:val="20"/>
              </w:rPr>
              <w:t>
 </w:t>
            </w:r>
          </w:p>
          <w:bookmarkEnd w:id="7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71"/>
          <w:p>
            <w:pPr>
              <w:spacing w:after="20"/>
              <w:ind w:left="20"/>
              <w:jc w:val="both"/>
            </w:pPr>
            <w:r>
              <w:rPr>
                <w:rFonts w:ascii="Times New Roman"/>
                <w:b w:val="false"/>
                <w:i w:val="false"/>
                <w:color w:val="000000"/>
                <w:sz w:val="20"/>
              </w:rPr>
              <w:t>
 </w:t>
            </w:r>
          </w:p>
          <w:bookmarkEnd w:id="7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72"/>
          <w:p>
            <w:pPr>
              <w:spacing w:after="20"/>
              <w:ind w:left="20"/>
              <w:jc w:val="both"/>
            </w:pPr>
            <w:r>
              <w:rPr>
                <w:rFonts w:ascii="Times New Roman"/>
                <w:b w:val="false"/>
                <w:i w:val="false"/>
                <w:color w:val="000000"/>
                <w:sz w:val="20"/>
              </w:rPr>
              <w:t>
 </w:t>
            </w:r>
          </w:p>
          <w:bookmarkEnd w:id="7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73"/>
          <w:p>
            <w:pPr>
              <w:spacing w:after="20"/>
              <w:ind w:left="20"/>
              <w:jc w:val="both"/>
            </w:pPr>
            <w:r>
              <w:rPr>
                <w:rFonts w:ascii="Times New Roman"/>
                <w:b w:val="false"/>
                <w:i w:val="false"/>
                <w:color w:val="000000"/>
                <w:sz w:val="20"/>
              </w:rPr>
              <w:t>
 </w:t>
            </w:r>
          </w:p>
          <w:bookmarkEnd w:id="7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74"/>
          <w:p>
            <w:pPr>
              <w:spacing w:after="20"/>
              <w:ind w:left="20"/>
              <w:jc w:val="both"/>
            </w:pPr>
            <w:r>
              <w:rPr>
                <w:rFonts w:ascii="Times New Roman"/>
                <w:b w:val="false"/>
                <w:i w:val="false"/>
                <w:color w:val="000000"/>
                <w:sz w:val="20"/>
              </w:rPr>
              <w:t>
 </w:t>
            </w:r>
          </w:p>
          <w:bookmarkEnd w:id="7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75"/>
          <w:p>
            <w:pPr>
              <w:spacing w:after="20"/>
              <w:ind w:left="20"/>
              <w:jc w:val="both"/>
            </w:pPr>
            <w:r>
              <w:rPr>
                <w:rFonts w:ascii="Times New Roman"/>
                <w:b w:val="false"/>
                <w:i w:val="false"/>
                <w:color w:val="000000"/>
                <w:sz w:val="20"/>
              </w:rPr>
              <w:t>
 </w:t>
            </w:r>
          </w:p>
          <w:bookmarkEnd w:id="7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76"/>
          <w:p>
            <w:pPr>
              <w:spacing w:after="20"/>
              <w:ind w:left="20"/>
              <w:jc w:val="both"/>
            </w:pPr>
            <w:r>
              <w:rPr>
                <w:rFonts w:ascii="Times New Roman"/>
                <w:b w:val="false"/>
                <w:i w:val="false"/>
                <w:color w:val="000000"/>
                <w:sz w:val="20"/>
              </w:rPr>
              <w:t>
 </w:t>
            </w:r>
          </w:p>
          <w:bookmarkEnd w:id="7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77"/>
          <w:p>
            <w:pPr>
              <w:spacing w:after="20"/>
              <w:ind w:left="20"/>
              <w:jc w:val="both"/>
            </w:pPr>
            <w:r>
              <w:rPr>
                <w:rFonts w:ascii="Times New Roman"/>
                <w:b w:val="false"/>
                <w:i w:val="false"/>
                <w:color w:val="000000"/>
                <w:sz w:val="20"/>
              </w:rPr>
              <w:t>
 </w:t>
            </w:r>
          </w:p>
          <w:bookmarkEnd w:id="7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78"/>
          <w:p>
            <w:pPr>
              <w:spacing w:after="20"/>
              <w:ind w:left="20"/>
              <w:jc w:val="both"/>
            </w:pPr>
            <w:r>
              <w:rPr>
                <w:rFonts w:ascii="Times New Roman"/>
                <w:b w:val="false"/>
                <w:i w:val="false"/>
                <w:color w:val="000000"/>
                <w:sz w:val="20"/>
              </w:rPr>
              <w:t>
 </w:t>
            </w:r>
          </w:p>
          <w:bookmarkEnd w:id="7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9"/>
          <w:p>
            <w:pPr>
              <w:spacing w:after="20"/>
              <w:ind w:left="20"/>
              <w:jc w:val="both"/>
            </w:pPr>
            <w:r>
              <w:rPr>
                <w:rFonts w:ascii="Times New Roman"/>
                <w:b w:val="false"/>
                <w:i w:val="false"/>
                <w:color w:val="000000"/>
                <w:sz w:val="20"/>
              </w:rPr>
              <w:t>
 </w:t>
            </w:r>
          </w:p>
          <w:bookmarkEnd w:id="7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80"/>
          <w:p>
            <w:pPr>
              <w:spacing w:after="20"/>
              <w:ind w:left="20"/>
              <w:jc w:val="both"/>
            </w:pPr>
            <w:r>
              <w:rPr>
                <w:rFonts w:ascii="Times New Roman"/>
                <w:b w:val="false"/>
                <w:i w:val="false"/>
                <w:color w:val="000000"/>
                <w:sz w:val="20"/>
              </w:rPr>
              <w:t>
 </w:t>
            </w:r>
          </w:p>
          <w:bookmarkEnd w:id="8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81"/>
          <w:p>
            <w:pPr>
              <w:spacing w:after="20"/>
              <w:ind w:left="20"/>
              <w:jc w:val="both"/>
            </w:pPr>
            <w:r>
              <w:rPr>
                <w:rFonts w:ascii="Times New Roman"/>
                <w:b w:val="false"/>
                <w:i w:val="false"/>
                <w:color w:val="000000"/>
                <w:sz w:val="20"/>
              </w:rPr>
              <w:t>
 </w:t>
            </w:r>
          </w:p>
          <w:bookmarkEnd w:id="8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82"/>
          <w:p>
            <w:pPr>
              <w:spacing w:after="20"/>
              <w:ind w:left="20"/>
              <w:jc w:val="both"/>
            </w:pPr>
            <w:r>
              <w:rPr>
                <w:rFonts w:ascii="Times New Roman"/>
                <w:b w:val="false"/>
                <w:i w:val="false"/>
                <w:color w:val="000000"/>
                <w:sz w:val="20"/>
              </w:rPr>
              <w:t>
 </w:t>
            </w:r>
          </w:p>
          <w:bookmarkEnd w:id="8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83"/>
          <w:p>
            <w:pPr>
              <w:spacing w:after="20"/>
              <w:ind w:left="20"/>
              <w:jc w:val="both"/>
            </w:pPr>
            <w:r>
              <w:rPr>
                <w:rFonts w:ascii="Times New Roman"/>
                <w:b w:val="false"/>
                <w:i w:val="false"/>
                <w:color w:val="000000"/>
                <w:sz w:val="20"/>
              </w:rPr>
              <w:t>
02</w:t>
            </w:r>
          </w:p>
          <w:bookmarkEnd w:id="8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84"/>
          <w:p>
            <w:pPr>
              <w:spacing w:after="20"/>
              <w:ind w:left="20"/>
              <w:jc w:val="both"/>
            </w:pPr>
            <w:r>
              <w:rPr>
                <w:rFonts w:ascii="Times New Roman"/>
                <w:b w:val="false"/>
                <w:i w:val="false"/>
                <w:color w:val="000000"/>
                <w:sz w:val="20"/>
              </w:rPr>
              <w:t>
 </w:t>
            </w:r>
          </w:p>
          <w:bookmarkEnd w:id="8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5"/>
          <w:p>
            <w:pPr>
              <w:spacing w:after="20"/>
              <w:ind w:left="20"/>
              <w:jc w:val="both"/>
            </w:pPr>
            <w:r>
              <w:rPr>
                <w:rFonts w:ascii="Times New Roman"/>
                <w:b w:val="false"/>
                <w:i w:val="false"/>
                <w:color w:val="000000"/>
                <w:sz w:val="20"/>
              </w:rPr>
              <w:t>
 </w:t>
            </w:r>
          </w:p>
          <w:bookmarkEnd w:id="8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86"/>
          <w:p>
            <w:pPr>
              <w:spacing w:after="20"/>
              <w:ind w:left="20"/>
              <w:jc w:val="both"/>
            </w:pPr>
            <w:r>
              <w:rPr>
                <w:rFonts w:ascii="Times New Roman"/>
                <w:b w:val="false"/>
                <w:i w:val="false"/>
                <w:color w:val="000000"/>
                <w:sz w:val="20"/>
              </w:rPr>
              <w:t>
 </w:t>
            </w:r>
          </w:p>
          <w:bookmarkEnd w:id="8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87"/>
          <w:p>
            <w:pPr>
              <w:spacing w:after="20"/>
              <w:ind w:left="20"/>
              <w:jc w:val="both"/>
            </w:pPr>
            <w:r>
              <w:rPr>
                <w:rFonts w:ascii="Times New Roman"/>
                <w:b w:val="false"/>
                <w:i w:val="false"/>
                <w:color w:val="000000"/>
                <w:sz w:val="20"/>
              </w:rPr>
              <w:t>
 </w:t>
            </w:r>
          </w:p>
          <w:bookmarkEnd w:id="8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88"/>
          <w:p>
            <w:pPr>
              <w:spacing w:after="20"/>
              <w:ind w:left="20"/>
              <w:jc w:val="both"/>
            </w:pPr>
            <w:r>
              <w:rPr>
                <w:rFonts w:ascii="Times New Roman"/>
                <w:b w:val="false"/>
                <w:i w:val="false"/>
                <w:color w:val="000000"/>
                <w:sz w:val="20"/>
              </w:rPr>
              <w:t>
 </w:t>
            </w:r>
          </w:p>
          <w:bookmarkEnd w:id="8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89"/>
          <w:p>
            <w:pPr>
              <w:spacing w:after="20"/>
              <w:ind w:left="20"/>
              <w:jc w:val="both"/>
            </w:pPr>
            <w:r>
              <w:rPr>
                <w:rFonts w:ascii="Times New Roman"/>
                <w:b w:val="false"/>
                <w:i w:val="false"/>
                <w:color w:val="000000"/>
                <w:sz w:val="20"/>
              </w:rPr>
              <w:t>
 </w:t>
            </w:r>
          </w:p>
          <w:bookmarkEnd w:id="8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90"/>
          <w:p>
            <w:pPr>
              <w:spacing w:after="20"/>
              <w:ind w:left="20"/>
              <w:jc w:val="both"/>
            </w:pPr>
            <w:r>
              <w:rPr>
                <w:rFonts w:ascii="Times New Roman"/>
                <w:b w:val="false"/>
                <w:i w:val="false"/>
                <w:color w:val="000000"/>
                <w:sz w:val="20"/>
              </w:rPr>
              <w:t>
 </w:t>
            </w:r>
          </w:p>
          <w:bookmarkEnd w:id="9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91"/>
          <w:p>
            <w:pPr>
              <w:spacing w:after="20"/>
              <w:ind w:left="20"/>
              <w:jc w:val="both"/>
            </w:pPr>
            <w:r>
              <w:rPr>
                <w:rFonts w:ascii="Times New Roman"/>
                <w:b w:val="false"/>
                <w:i w:val="false"/>
                <w:color w:val="000000"/>
                <w:sz w:val="20"/>
              </w:rPr>
              <w:t>
04</w:t>
            </w:r>
          </w:p>
          <w:bookmarkEnd w:id="9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92"/>
          <w:p>
            <w:pPr>
              <w:spacing w:after="20"/>
              <w:ind w:left="20"/>
              <w:jc w:val="both"/>
            </w:pPr>
            <w:r>
              <w:rPr>
                <w:rFonts w:ascii="Times New Roman"/>
                <w:b w:val="false"/>
                <w:i w:val="false"/>
                <w:color w:val="000000"/>
                <w:sz w:val="20"/>
              </w:rPr>
              <w:t>
 </w:t>
            </w:r>
          </w:p>
          <w:bookmarkEnd w:id="9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93"/>
          <w:p>
            <w:pPr>
              <w:spacing w:after="20"/>
              <w:ind w:left="20"/>
              <w:jc w:val="both"/>
            </w:pPr>
            <w:r>
              <w:rPr>
                <w:rFonts w:ascii="Times New Roman"/>
                <w:b w:val="false"/>
                <w:i w:val="false"/>
                <w:color w:val="000000"/>
                <w:sz w:val="20"/>
              </w:rPr>
              <w:t>
 </w:t>
            </w:r>
          </w:p>
          <w:bookmarkEnd w:id="9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94"/>
          <w:p>
            <w:pPr>
              <w:spacing w:after="20"/>
              <w:ind w:left="20"/>
              <w:jc w:val="both"/>
            </w:pPr>
            <w:r>
              <w:rPr>
                <w:rFonts w:ascii="Times New Roman"/>
                <w:b w:val="false"/>
                <w:i w:val="false"/>
                <w:color w:val="000000"/>
                <w:sz w:val="20"/>
              </w:rPr>
              <w:t>
 </w:t>
            </w:r>
          </w:p>
          <w:bookmarkEnd w:id="9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95"/>
          <w:p>
            <w:pPr>
              <w:spacing w:after="20"/>
              <w:ind w:left="20"/>
              <w:jc w:val="both"/>
            </w:pPr>
            <w:r>
              <w:rPr>
                <w:rFonts w:ascii="Times New Roman"/>
                <w:b w:val="false"/>
                <w:i w:val="false"/>
                <w:color w:val="000000"/>
                <w:sz w:val="20"/>
              </w:rPr>
              <w:t>
 </w:t>
            </w:r>
          </w:p>
          <w:bookmarkEnd w:id="9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96"/>
          <w:p>
            <w:pPr>
              <w:spacing w:after="20"/>
              <w:ind w:left="20"/>
              <w:jc w:val="both"/>
            </w:pPr>
            <w:r>
              <w:rPr>
                <w:rFonts w:ascii="Times New Roman"/>
                <w:b w:val="false"/>
                <w:i w:val="false"/>
                <w:color w:val="000000"/>
                <w:sz w:val="20"/>
              </w:rPr>
              <w:t>
 </w:t>
            </w:r>
          </w:p>
          <w:bookmarkEnd w:id="9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97"/>
          <w:p>
            <w:pPr>
              <w:spacing w:after="20"/>
              <w:ind w:left="20"/>
              <w:jc w:val="both"/>
            </w:pPr>
            <w:r>
              <w:rPr>
                <w:rFonts w:ascii="Times New Roman"/>
                <w:b w:val="false"/>
                <w:i w:val="false"/>
                <w:color w:val="000000"/>
                <w:sz w:val="20"/>
              </w:rPr>
              <w:t>
 </w:t>
            </w:r>
          </w:p>
          <w:bookmarkEnd w:id="9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98"/>
          <w:p>
            <w:pPr>
              <w:spacing w:after="20"/>
              <w:ind w:left="20"/>
              <w:jc w:val="both"/>
            </w:pPr>
            <w:r>
              <w:rPr>
                <w:rFonts w:ascii="Times New Roman"/>
                <w:b w:val="false"/>
                <w:i w:val="false"/>
                <w:color w:val="000000"/>
                <w:sz w:val="20"/>
              </w:rPr>
              <w:t>
 </w:t>
            </w:r>
          </w:p>
          <w:bookmarkEnd w:id="9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99"/>
          <w:p>
            <w:pPr>
              <w:spacing w:after="20"/>
              <w:ind w:left="20"/>
              <w:jc w:val="both"/>
            </w:pPr>
            <w:r>
              <w:rPr>
                <w:rFonts w:ascii="Times New Roman"/>
                <w:b w:val="false"/>
                <w:i w:val="false"/>
                <w:color w:val="000000"/>
                <w:sz w:val="20"/>
              </w:rPr>
              <w:t>
 </w:t>
            </w:r>
          </w:p>
          <w:bookmarkEnd w:id="9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00"/>
          <w:p>
            <w:pPr>
              <w:spacing w:after="20"/>
              <w:ind w:left="20"/>
              <w:jc w:val="both"/>
            </w:pPr>
            <w:r>
              <w:rPr>
                <w:rFonts w:ascii="Times New Roman"/>
                <w:b w:val="false"/>
                <w:i w:val="false"/>
                <w:color w:val="000000"/>
                <w:sz w:val="20"/>
              </w:rPr>
              <w:t>
 </w:t>
            </w:r>
          </w:p>
          <w:bookmarkEnd w:id="10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01"/>
          <w:p>
            <w:pPr>
              <w:spacing w:after="20"/>
              <w:ind w:left="20"/>
              <w:jc w:val="both"/>
            </w:pPr>
            <w:r>
              <w:rPr>
                <w:rFonts w:ascii="Times New Roman"/>
                <w:b w:val="false"/>
                <w:i w:val="false"/>
                <w:color w:val="000000"/>
                <w:sz w:val="20"/>
              </w:rPr>
              <w:t>
 </w:t>
            </w:r>
          </w:p>
          <w:bookmarkEnd w:id="10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02"/>
          <w:p>
            <w:pPr>
              <w:spacing w:after="20"/>
              <w:ind w:left="20"/>
              <w:jc w:val="both"/>
            </w:pPr>
            <w:r>
              <w:rPr>
                <w:rFonts w:ascii="Times New Roman"/>
                <w:b w:val="false"/>
                <w:i w:val="false"/>
                <w:color w:val="000000"/>
                <w:sz w:val="20"/>
              </w:rPr>
              <w:t>
 </w:t>
            </w:r>
          </w:p>
          <w:bookmarkEnd w:id="10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03"/>
          <w:p>
            <w:pPr>
              <w:spacing w:after="20"/>
              <w:ind w:left="20"/>
              <w:jc w:val="both"/>
            </w:pPr>
            <w:r>
              <w:rPr>
                <w:rFonts w:ascii="Times New Roman"/>
                <w:b w:val="false"/>
                <w:i w:val="false"/>
                <w:color w:val="000000"/>
                <w:sz w:val="20"/>
              </w:rPr>
              <w:t>
 </w:t>
            </w:r>
          </w:p>
          <w:bookmarkEnd w:id="10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04"/>
          <w:p>
            <w:pPr>
              <w:spacing w:after="20"/>
              <w:ind w:left="20"/>
              <w:jc w:val="both"/>
            </w:pPr>
            <w:r>
              <w:rPr>
                <w:rFonts w:ascii="Times New Roman"/>
                <w:b w:val="false"/>
                <w:i w:val="false"/>
                <w:color w:val="000000"/>
                <w:sz w:val="20"/>
              </w:rPr>
              <w:t>
 </w:t>
            </w:r>
          </w:p>
          <w:bookmarkEnd w:id="10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05"/>
          <w:p>
            <w:pPr>
              <w:spacing w:after="20"/>
              <w:ind w:left="20"/>
              <w:jc w:val="both"/>
            </w:pPr>
            <w:r>
              <w:rPr>
                <w:rFonts w:ascii="Times New Roman"/>
                <w:b w:val="false"/>
                <w:i w:val="false"/>
                <w:color w:val="000000"/>
                <w:sz w:val="20"/>
              </w:rPr>
              <w:t>
 </w:t>
            </w:r>
          </w:p>
          <w:bookmarkEnd w:id="10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06"/>
          <w:p>
            <w:pPr>
              <w:spacing w:after="20"/>
              <w:ind w:left="20"/>
              <w:jc w:val="both"/>
            </w:pPr>
            <w:r>
              <w:rPr>
                <w:rFonts w:ascii="Times New Roman"/>
                <w:b w:val="false"/>
                <w:i w:val="false"/>
                <w:color w:val="000000"/>
                <w:sz w:val="20"/>
              </w:rPr>
              <w:t>
 </w:t>
            </w:r>
          </w:p>
          <w:bookmarkEnd w:id="10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07"/>
          <w:p>
            <w:pPr>
              <w:spacing w:after="20"/>
              <w:ind w:left="20"/>
              <w:jc w:val="both"/>
            </w:pPr>
            <w:r>
              <w:rPr>
                <w:rFonts w:ascii="Times New Roman"/>
                <w:b w:val="false"/>
                <w:i w:val="false"/>
                <w:color w:val="000000"/>
                <w:sz w:val="20"/>
              </w:rPr>
              <w:t>
 </w:t>
            </w:r>
          </w:p>
          <w:bookmarkEnd w:id="10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08"/>
          <w:p>
            <w:pPr>
              <w:spacing w:after="20"/>
              <w:ind w:left="20"/>
              <w:jc w:val="both"/>
            </w:pPr>
            <w:r>
              <w:rPr>
                <w:rFonts w:ascii="Times New Roman"/>
                <w:b w:val="false"/>
                <w:i w:val="false"/>
                <w:color w:val="000000"/>
                <w:sz w:val="20"/>
              </w:rPr>
              <w:t>
 </w:t>
            </w:r>
          </w:p>
          <w:bookmarkEnd w:id="10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09"/>
          <w:p>
            <w:pPr>
              <w:spacing w:after="20"/>
              <w:ind w:left="20"/>
              <w:jc w:val="both"/>
            </w:pPr>
            <w:r>
              <w:rPr>
                <w:rFonts w:ascii="Times New Roman"/>
                <w:b w:val="false"/>
                <w:i w:val="false"/>
                <w:color w:val="000000"/>
                <w:sz w:val="20"/>
              </w:rPr>
              <w:t>
06</w:t>
            </w:r>
          </w:p>
          <w:bookmarkEnd w:id="10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10"/>
          <w:p>
            <w:pPr>
              <w:spacing w:after="20"/>
              <w:ind w:left="20"/>
              <w:jc w:val="both"/>
            </w:pPr>
            <w:r>
              <w:rPr>
                <w:rFonts w:ascii="Times New Roman"/>
                <w:b w:val="false"/>
                <w:i w:val="false"/>
                <w:color w:val="000000"/>
                <w:sz w:val="20"/>
              </w:rPr>
              <w:t>
 </w:t>
            </w:r>
          </w:p>
          <w:bookmarkEnd w:id="11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11"/>
          <w:p>
            <w:pPr>
              <w:spacing w:after="20"/>
              <w:ind w:left="20"/>
              <w:jc w:val="both"/>
            </w:pPr>
            <w:r>
              <w:rPr>
                <w:rFonts w:ascii="Times New Roman"/>
                <w:b w:val="false"/>
                <w:i w:val="false"/>
                <w:color w:val="000000"/>
                <w:sz w:val="20"/>
              </w:rPr>
              <w:t>
 </w:t>
            </w:r>
          </w:p>
          <w:bookmarkEnd w:id="11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12"/>
          <w:p>
            <w:pPr>
              <w:spacing w:after="20"/>
              <w:ind w:left="20"/>
              <w:jc w:val="both"/>
            </w:pPr>
            <w:r>
              <w:rPr>
                <w:rFonts w:ascii="Times New Roman"/>
                <w:b w:val="false"/>
                <w:i w:val="false"/>
                <w:color w:val="000000"/>
                <w:sz w:val="20"/>
              </w:rPr>
              <w:t>
 </w:t>
            </w:r>
          </w:p>
          <w:bookmarkEnd w:id="11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13"/>
          <w:p>
            <w:pPr>
              <w:spacing w:after="20"/>
              <w:ind w:left="20"/>
              <w:jc w:val="both"/>
            </w:pPr>
            <w:r>
              <w:rPr>
                <w:rFonts w:ascii="Times New Roman"/>
                <w:b w:val="false"/>
                <w:i w:val="false"/>
                <w:color w:val="000000"/>
                <w:sz w:val="20"/>
              </w:rPr>
              <w:t>
 </w:t>
            </w:r>
          </w:p>
          <w:bookmarkEnd w:id="11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14"/>
          <w:p>
            <w:pPr>
              <w:spacing w:after="20"/>
              <w:ind w:left="20"/>
              <w:jc w:val="both"/>
            </w:pPr>
            <w:r>
              <w:rPr>
                <w:rFonts w:ascii="Times New Roman"/>
                <w:b w:val="false"/>
                <w:i w:val="false"/>
                <w:color w:val="000000"/>
                <w:sz w:val="20"/>
              </w:rPr>
              <w:t>
 </w:t>
            </w:r>
          </w:p>
          <w:bookmarkEnd w:id="11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15"/>
          <w:p>
            <w:pPr>
              <w:spacing w:after="20"/>
              <w:ind w:left="20"/>
              <w:jc w:val="both"/>
            </w:pPr>
            <w:r>
              <w:rPr>
                <w:rFonts w:ascii="Times New Roman"/>
                <w:b w:val="false"/>
                <w:i w:val="false"/>
                <w:color w:val="000000"/>
                <w:sz w:val="20"/>
              </w:rPr>
              <w:t>
 </w:t>
            </w:r>
          </w:p>
          <w:bookmarkEnd w:id="11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16"/>
          <w:p>
            <w:pPr>
              <w:spacing w:after="20"/>
              <w:ind w:left="20"/>
              <w:jc w:val="both"/>
            </w:pPr>
            <w:r>
              <w:rPr>
                <w:rFonts w:ascii="Times New Roman"/>
                <w:b w:val="false"/>
                <w:i w:val="false"/>
                <w:color w:val="000000"/>
                <w:sz w:val="20"/>
              </w:rPr>
              <w:t>
 </w:t>
            </w:r>
          </w:p>
          <w:bookmarkEnd w:id="11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17"/>
          <w:p>
            <w:pPr>
              <w:spacing w:after="20"/>
              <w:ind w:left="20"/>
              <w:jc w:val="both"/>
            </w:pPr>
            <w:r>
              <w:rPr>
                <w:rFonts w:ascii="Times New Roman"/>
                <w:b w:val="false"/>
                <w:i w:val="false"/>
                <w:color w:val="000000"/>
                <w:sz w:val="20"/>
              </w:rPr>
              <w:t>
 </w:t>
            </w:r>
          </w:p>
          <w:bookmarkEnd w:id="11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18"/>
          <w:p>
            <w:pPr>
              <w:spacing w:after="20"/>
              <w:ind w:left="20"/>
              <w:jc w:val="both"/>
            </w:pPr>
            <w:r>
              <w:rPr>
                <w:rFonts w:ascii="Times New Roman"/>
                <w:b w:val="false"/>
                <w:i w:val="false"/>
                <w:color w:val="000000"/>
                <w:sz w:val="20"/>
              </w:rPr>
              <w:t>
 </w:t>
            </w:r>
          </w:p>
          <w:bookmarkEnd w:id="11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19"/>
          <w:p>
            <w:pPr>
              <w:spacing w:after="20"/>
              <w:ind w:left="20"/>
              <w:jc w:val="both"/>
            </w:pPr>
            <w:r>
              <w:rPr>
                <w:rFonts w:ascii="Times New Roman"/>
                <w:b w:val="false"/>
                <w:i w:val="false"/>
                <w:color w:val="000000"/>
                <w:sz w:val="20"/>
              </w:rPr>
              <w:t>
 </w:t>
            </w:r>
          </w:p>
          <w:bookmarkEnd w:id="11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20"/>
          <w:p>
            <w:pPr>
              <w:spacing w:after="20"/>
              <w:ind w:left="20"/>
              <w:jc w:val="both"/>
            </w:pPr>
            <w:r>
              <w:rPr>
                <w:rFonts w:ascii="Times New Roman"/>
                <w:b w:val="false"/>
                <w:i w:val="false"/>
                <w:color w:val="000000"/>
                <w:sz w:val="20"/>
              </w:rPr>
              <w:t>
 </w:t>
            </w:r>
          </w:p>
          <w:bookmarkEnd w:id="12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21"/>
          <w:p>
            <w:pPr>
              <w:spacing w:after="20"/>
              <w:ind w:left="20"/>
              <w:jc w:val="both"/>
            </w:pPr>
            <w:r>
              <w:rPr>
                <w:rFonts w:ascii="Times New Roman"/>
                <w:b w:val="false"/>
                <w:i w:val="false"/>
                <w:color w:val="000000"/>
                <w:sz w:val="20"/>
              </w:rPr>
              <w:t>
 </w:t>
            </w:r>
          </w:p>
          <w:bookmarkEnd w:id="12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22"/>
          <w:p>
            <w:pPr>
              <w:spacing w:after="20"/>
              <w:ind w:left="20"/>
              <w:jc w:val="both"/>
            </w:pPr>
            <w:r>
              <w:rPr>
                <w:rFonts w:ascii="Times New Roman"/>
                <w:b w:val="false"/>
                <w:i w:val="false"/>
                <w:color w:val="000000"/>
                <w:sz w:val="20"/>
              </w:rPr>
              <w:t>
 </w:t>
            </w:r>
          </w:p>
          <w:bookmarkEnd w:id="12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23"/>
          <w:p>
            <w:pPr>
              <w:spacing w:after="20"/>
              <w:ind w:left="20"/>
              <w:jc w:val="both"/>
            </w:pPr>
            <w:r>
              <w:rPr>
                <w:rFonts w:ascii="Times New Roman"/>
                <w:b w:val="false"/>
                <w:i w:val="false"/>
                <w:color w:val="000000"/>
                <w:sz w:val="20"/>
              </w:rPr>
              <w:t>
 </w:t>
            </w:r>
          </w:p>
          <w:bookmarkEnd w:id="12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24"/>
          <w:p>
            <w:pPr>
              <w:spacing w:after="20"/>
              <w:ind w:left="20"/>
              <w:jc w:val="both"/>
            </w:pPr>
            <w:r>
              <w:rPr>
                <w:rFonts w:ascii="Times New Roman"/>
                <w:b w:val="false"/>
                <w:i w:val="false"/>
                <w:color w:val="000000"/>
                <w:sz w:val="20"/>
              </w:rPr>
              <w:t>
 </w:t>
            </w:r>
          </w:p>
          <w:bookmarkEnd w:id="12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25"/>
          <w:p>
            <w:pPr>
              <w:spacing w:after="20"/>
              <w:ind w:left="20"/>
              <w:jc w:val="both"/>
            </w:pPr>
            <w:r>
              <w:rPr>
                <w:rFonts w:ascii="Times New Roman"/>
                <w:b w:val="false"/>
                <w:i w:val="false"/>
                <w:color w:val="000000"/>
                <w:sz w:val="20"/>
              </w:rPr>
              <w:t>
 </w:t>
            </w:r>
          </w:p>
          <w:bookmarkEnd w:id="12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26"/>
          <w:p>
            <w:pPr>
              <w:spacing w:after="20"/>
              <w:ind w:left="20"/>
              <w:jc w:val="both"/>
            </w:pPr>
            <w:r>
              <w:rPr>
                <w:rFonts w:ascii="Times New Roman"/>
                <w:b w:val="false"/>
                <w:i w:val="false"/>
                <w:color w:val="000000"/>
                <w:sz w:val="20"/>
              </w:rPr>
              <w:t>
 </w:t>
            </w:r>
          </w:p>
          <w:bookmarkEnd w:id="12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27"/>
          <w:p>
            <w:pPr>
              <w:spacing w:after="20"/>
              <w:ind w:left="20"/>
              <w:jc w:val="both"/>
            </w:pPr>
            <w:r>
              <w:rPr>
                <w:rFonts w:ascii="Times New Roman"/>
                <w:b w:val="false"/>
                <w:i w:val="false"/>
                <w:color w:val="000000"/>
                <w:sz w:val="20"/>
              </w:rPr>
              <w:t>
 </w:t>
            </w:r>
          </w:p>
          <w:bookmarkEnd w:id="12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28"/>
          <w:p>
            <w:pPr>
              <w:spacing w:after="20"/>
              <w:ind w:left="20"/>
              <w:jc w:val="both"/>
            </w:pPr>
            <w:r>
              <w:rPr>
                <w:rFonts w:ascii="Times New Roman"/>
                <w:b w:val="false"/>
                <w:i w:val="false"/>
                <w:color w:val="000000"/>
                <w:sz w:val="20"/>
              </w:rPr>
              <w:t>
 </w:t>
            </w:r>
          </w:p>
          <w:bookmarkEnd w:id="12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29"/>
          <w:p>
            <w:pPr>
              <w:spacing w:after="20"/>
              <w:ind w:left="20"/>
              <w:jc w:val="both"/>
            </w:pPr>
            <w:r>
              <w:rPr>
                <w:rFonts w:ascii="Times New Roman"/>
                <w:b w:val="false"/>
                <w:i w:val="false"/>
                <w:color w:val="000000"/>
                <w:sz w:val="20"/>
              </w:rPr>
              <w:t>
07</w:t>
            </w:r>
          </w:p>
          <w:bookmarkEnd w:id="12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30"/>
          <w:p>
            <w:pPr>
              <w:spacing w:after="20"/>
              <w:ind w:left="20"/>
              <w:jc w:val="both"/>
            </w:pPr>
            <w:r>
              <w:rPr>
                <w:rFonts w:ascii="Times New Roman"/>
                <w:b w:val="false"/>
                <w:i w:val="false"/>
                <w:color w:val="000000"/>
                <w:sz w:val="20"/>
              </w:rPr>
              <w:t>
 </w:t>
            </w:r>
          </w:p>
          <w:bookmarkEnd w:id="13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31"/>
          <w:p>
            <w:pPr>
              <w:spacing w:after="20"/>
              <w:ind w:left="20"/>
              <w:jc w:val="both"/>
            </w:pPr>
            <w:r>
              <w:rPr>
                <w:rFonts w:ascii="Times New Roman"/>
                <w:b w:val="false"/>
                <w:i w:val="false"/>
                <w:color w:val="000000"/>
                <w:sz w:val="20"/>
              </w:rPr>
              <w:t>
 </w:t>
            </w:r>
          </w:p>
          <w:bookmarkEnd w:id="13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32"/>
          <w:p>
            <w:pPr>
              <w:spacing w:after="20"/>
              <w:ind w:left="20"/>
              <w:jc w:val="both"/>
            </w:pPr>
            <w:r>
              <w:rPr>
                <w:rFonts w:ascii="Times New Roman"/>
                <w:b w:val="false"/>
                <w:i w:val="false"/>
                <w:color w:val="000000"/>
                <w:sz w:val="20"/>
              </w:rPr>
              <w:t>
 </w:t>
            </w:r>
          </w:p>
          <w:bookmarkEnd w:id="13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33"/>
          <w:p>
            <w:pPr>
              <w:spacing w:after="20"/>
              <w:ind w:left="20"/>
              <w:jc w:val="both"/>
            </w:pPr>
            <w:r>
              <w:rPr>
                <w:rFonts w:ascii="Times New Roman"/>
                <w:b w:val="false"/>
                <w:i w:val="false"/>
                <w:color w:val="000000"/>
                <w:sz w:val="20"/>
              </w:rPr>
              <w:t>
 </w:t>
            </w:r>
          </w:p>
          <w:bookmarkEnd w:id="13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34"/>
          <w:p>
            <w:pPr>
              <w:spacing w:after="20"/>
              <w:ind w:left="20"/>
              <w:jc w:val="both"/>
            </w:pPr>
            <w:r>
              <w:rPr>
                <w:rFonts w:ascii="Times New Roman"/>
                <w:b w:val="false"/>
                <w:i w:val="false"/>
                <w:color w:val="000000"/>
                <w:sz w:val="20"/>
              </w:rPr>
              <w:t>
 </w:t>
            </w:r>
          </w:p>
          <w:bookmarkEnd w:id="13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35"/>
          <w:p>
            <w:pPr>
              <w:spacing w:after="20"/>
              <w:ind w:left="20"/>
              <w:jc w:val="both"/>
            </w:pPr>
            <w:r>
              <w:rPr>
                <w:rFonts w:ascii="Times New Roman"/>
                <w:b w:val="false"/>
                <w:i w:val="false"/>
                <w:color w:val="000000"/>
                <w:sz w:val="20"/>
              </w:rPr>
              <w:t>
 </w:t>
            </w:r>
          </w:p>
          <w:bookmarkEnd w:id="13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36"/>
          <w:p>
            <w:pPr>
              <w:spacing w:after="20"/>
              <w:ind w:left="20"/>
              <w:jc w:val="both"/>
            </w:pPr>
            <w:r>
              <w:rPr>
                <w:rFonts w:ascii="Times New Roman"/>
                <w:b w:val="false"/>
                <w:i w:val="false"/>
                <w:color w:val="000000"/>
                <w:sz w:val="20"/>
              </w:rPr>
              <w:t>
 </w:t>
            </w:r>
          </w:p>
          <w:bookmarkEnd w:id="13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37"/>
          <w:p>
            <w:pPr>
              <w:spacing w:after="20"/>
              <w:ind w:left="20"/>
              <w:jc w:val="both"/>
            </w:pPr>
            <w:r>
              <w:rPr>
                <w:rFonts w:ascii="Times New Roman"/>
                <w:b w:val="false"/>
                <w:i w:val="false"/>
                <w:color w:val="000000"/>
                <w:sz w:val="20"/>
              </w:rPr>
              <w:t>
08</w:t>
            </w:r>
          </w:p>
          <w:bookmarkEnd w:id="13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38"/>
          <w:p>
            <w:pPr>
              <w:spacing w:after="20"/>
              <w:ind w:left="20"/>
              <w:jc w:val="both"/>
            </w:pPr>
            <w:r>
              <w:rPr>
                <w:rFonts w:ascii="Times New Roman"/>
                <w:b w:val="false"/>
                <w:i w:val="false"/>
                <w:color w:val="000000"/>
                <w:sz w:val="20"/>
              </w:rPr>
              <w:t>
 </w:t>
            </w:r>
          </w:p>
          <w:bookmarkEnd w:id="13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39"/>
          <w:p>
            <w:pPr>
              <w:spacing w:after="20"/>
              <w:ind w:left="20"/>
              <w:jc w:val="both"/>
            </w:pPr>
            <w:r>
              <w:rPr>
                <w:rFonts w:ascii="Times New Roman"/>
                <w:b w:val="false"/>
                <w:i w:val="false"/>
                <w:color w:val="000000"/>
                <w:sz w:val="20"/>
              </w:rPr>
              <w:t>
 </w:t>
            </w:r>
          </w:p>
          <w:bookmarkEnd w:id="13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40"/>
          <w:p>
            <w:pPr>
              <w:spacing w:after="20"/>
              <w:ind w:left="20"/>
              <w:jc w:val="both"/>
            </w:pPr>
            <w:r>
              <w:rPr>
                <w:rFonts w:ascii="Times New Roman"/>
                <w:b w:val="false"/>
                <w:i w:val="false"/>
                <w:color w:val="000000"/>
                <w:sz w:val="20"/>
              </w:rPr>
              <w:t>
 </w:t>
            </w:r>
          </w:p>
          <w:bookmarkEnd w:id="14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41"/>
          <w:p>
            <w:pPr>
              <w:spacing w:after="20"/>
              <w:ind w:left="20"/>
              <w:jc w:val="both"/>
            </w:pPr>
            <w:r>
              <w:rPr>
                <w:rFonts w:ascii="Times New Roman"/>
                <w:b w:val="false"/>
                <w:i w:val="false"/>
                <w:color w:val="000000"/>
                <w:sz w:val="20"/>
              </w:rPr>
              <w:t>
 </w:t>
            </w:r>
          </w:p>
          <w:bookmarkEnd w:id="14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42"/>
          <w:p>
            <w:pPr>
              <w:spacing w:after="20"/>
              <w:ind w:left="20"/>
              <w:jc w:val="both"/>
            </w:pPr>
            <w:r>
              <w:rPr>
                <w:rFonts w:ascii="Times New Roman"/>
                <w:b w:val="false"/>
                <w:i w:val="false"/>
                <w:color w:val="000000"/>
                <w:sz w:val="20"/>
              </w:rPr>
              <w:t>
 </w:t>
            </w:r>
          </w:p>
          <w:bookmarkEnd w:id="14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43"/>
          <w:p>
            <w:pPr>
              <w:spacing w:after="20"/>
              <w:ind w:left="20"/>
              <w:jc w:val="both"/>
            </w:pPr>
            <w:r>
              <w:rPr>
                <w:rFonts w:ascii="Times New Roman"/>
                <w:b w:val="false"/>
                <w:i w:val="false"/>
                <w:color w:val="000000"/>
                <w:sz w:val="20"/>
              </w:rPr>
              <w:t>
 </w:t>
            </w:r>
          </w:p>
          <w:bookmarkEnd w:id="14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44"/>
          <w:p>
            <w:pPr>
              <w:spacing w:after="20"/>
              <w:ind w:left="20"/>
              <w:jc w:val="both"/>
            </w:pPr>
            <w:r>
              <w:rPr>
                <w:rFonts w:ascii="Times New Roman"/>
                <w:b w:val="false"/>
                <w:i w:val="false"/>
                <w:color w:val="000000"/>
                <w:sz w:val="20"/>
              </w:rPr>
              <w:t>
 </w:t>
            </w:r>
          </w:p>
          <w:bookmarkEnd w:id="14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45"/>
          <w:p>
            <w:pPr>
              <w:spacing w:after="20"/>
              <w:ind w:left="20"/>
              <w:jc w:val="both"/>
            </w:pPr>
            <w:r>
              <w:rPr>
                <w:rFonts w:ascii="Times New Roman"/>
                <w:b w:val="false"/>
                <w:i w:val="false"/>
                <w:color w:val="000000"/>
                <w:sz w:val="20"/>
              </w:rPr>
              <w:t>
 </w:t>
            </w:r>
          </w:p>
          <w:bookmarkEnd w:id="14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46"/>
          <w:p>
            <w:pPr>
              <w:spacing w:after="20"/>
              <w:ind w:left="20"/>
              <w:jc w:val="both"/>
            </w:pPr>
            <w:r>
              <w:rPr>
                <w:rFonts w:ascii="Times New Roman"/>
                <w:b w:val="false"/>
                <w:i w:val="false"/>
                <w:color w:val="000000"/>
                <w:sz w:val="20"/>
              </w:rPr>
              <w:t>
 </w:t>
            </w:r>
          </w:p>
          <w:bookmarkEnd w:id="14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47"/>
          <w:p>
            <w:pPr>
              <w:spacing w:after="20"/>
              <w:ind w:left="20"/>
              <w:jc w:val="both"/>
            </w:pPr>
            <w:r>
              <w:rPr>
                <w:rFonts w:ascii="Times New Roman"/>
                <w:b w:val="false"/>
                <w:i w:val="false"/>
                <w:color w:val="000000"/>
                <w:sz w:val="20"/>
              </w:rPr>
              <w:t>
 </w:t>
            </w:r>
          </w:p>
          <w:bookmarkEnd w:id="14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48"/>
          <w:p>
            <w:pPr>
              <w:spacing w:after="20"/>
              <w:ind w:left="20"/>
              <w:jc w:val="both"/>
            </w:pPr>
            <w:r>
              <w:rPr>
                <w:rFonts w:ascii="Times New Roman"/>
                <w:b w:val="false"/>
                <w:i w:val="false"/>
                <w:color w:val="000000"/>
                <w:sz w:val="20"/>
              </w:rPr>
              <w:t>
 </w:t>
            </w:r>
          </w:p>
          <w:bookmarkEnd w:id="14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49"/>
          <w:p>
            <w:pPr>
              <w:spacing w:after="20"/>
              <w:ind w:left="20"/>
              <w:jc w:val="both"/>
            </w:pPr>
            <w:r>
              <w:rPr>
                <w:rFonts w:ascii="Times New Roman"/>
                <w:b w:val="false"/>
                <w:i w:val="false"/>
                <w:color w:val="000000"/>
                <w:sz w:val="20"/>
              </w:rPr>
              <w:t>
 </w:t>
            </w:r>
          </w:p>
          <w:bookmarkEnd w:id="14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50"/>
          <w:p>
            <w:pPr>
              <w:spacing w:after="20"/>
              <w:ind w:left="20"/>
              <w:jc w:val="both"/>
            </w:pPr>
            <w:r>
              <w:rPr>
                <w:rFonts w:ascii="Times New Roman"/>
                <w:b w:val="false"/>
                <w:i w:val="false"/>
                <w:color w:val="000000"/>
                <w:sz w:val="20"/>
              </w:rPr>
              <w:t>
 </w:t>
            </w:r>
          </w:p>
          <w:bookmarkEnd w:id="15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51"/>
          <w:p>
            <w:pPr>
              <w:spacing w:after="20"/>
              <w:ind w:left="20"/>
              <w:jc w:val="both"/>
            </w:pPr>
            <w:r>
              <w:rPr>
                <w:rFonts w:ascii="Times New Roman"/>
                <w:b w:val="false"/>
                <w:i w:val="false"/>
                <w:color w:val="000000"/>
                <w:sz w:val="20"/>
              </w:rPr>
              <w:t>
 </w:t>
            </w:r>
          </w:p>
          <w:bookmarkEnd w:id="15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2"/>
          <w:p>
            <w:pPr>
              <w:spacing w:after="20"/>
              <w:ind w:left="20"/>
              <w:jc w:val="both"/>
            </w:pPr>
            <w:r>
              <w:rPr>
                <w:rFonts w:ascii="Times New Roman"/>
                <w:b w:val="false"/>
                <w:i w:val="false"/>
                <w:color w:val="000000"/>
                <w:sz w:val="20"/>
              </w:rPr>
              <w:t>
 </w:t>
            </w:r>
          </w:p>
          <w:bookmarkEnd w:id="15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53"/>
          <w:p>
            <w:pPr>
              <w:spacing w:after="20"/>
              <w:ind w:left="20"/>
              <w:jc w:val="both"/>
            </w:pPr>
            <w:r>
              <w:rPr>
                <w:rFonts w:ascii="Times New Roman"/>
                <w:b w:val="false"/>
                <w:i w:val="false"/>
                <w:color w:val="000000"/>
                <w:sz w:val="20"/>
              </w:rPr>
              <w:t>
 </w:t>
            </w:r>
          </w:p>
          <w:bookmarkEnd w:id="15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54"/>
          <w:p>
            <w:pPr>
              <w:spacing w:after="20"/>
              <w:ind w:left="20"/>
              <w:jc w:val="both"/>
            </w:pPr>
            <w:r>
              <w:rPr>
                <w:rFonts w:ascii="Times New Roman"/>
                <w:b w:val="false"/>
                <w:i w:val="false"/>
                <w:color w:val="000000"/>
                <w:sz w:val="20"/>
              </w:rPr>
              <w:t>
 </w:t>
            </w:r>
          </w:p>
          <w:bookmarkEnd w:id="15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55"/>
          <w:p>
            <w:pPr>
              <w:spacing w:after="20"/>
              <w:ind w:left="20"/>
              <w:jc w:val="both"/>
            </w:pPr>
            <w:r>
              <w:rPr>
                <w:rFonts w:ascii="Times New Roman"/>
                <w:b w:val="false"/>
                <w:i w:val="false"/>
                <w:color w:val="000000"/>
                <w:sz w:val="20"/>
              </w:rPr>
              <w:t>
 </w:t>
            </w:r>
          </w:p>
          <w:bookmarkEnd w:id="15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6"/>
          <w:p>
            <w:pPr>
              <w:spacing w:after="20"/>
              <w:ind w:left="20"/>
              <w:jc w:val="both"/>
            </w:pPr>
            <w:r>
              <w:rPr>
                <w:rFonts w:ascii="Times New Roman"/>
                <w:b w:val="false"/>
                <w:i w:val="false"/>
                <w:color w:val="000000"/>
                <w:sz w:val="20"/>
              </w:rPr>
              <w:t>
 </w:t>
            </w:r>
          </w:p>
          <w:bookmarkEnd w:id="15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57"/>
          <w:p>
            <w:pPr>
              <w:spacing w:after="20"/>
              <w:ind w:left="20"/>
              <w:jc w:val="both"/>
            </w:pPr>
            <w:r>
              <w:rPr>
                <w:rFonts w:ascii="Times New Roman"/>
                <w:b w:val="false"/>
                <w:i w:val="false"/>
                <w:color w:val="000000"/>
                <w:sz w:val="20"/>
              </w:rPr>
              <w:t>
 </w:t>
            </w:r>
          </w:p>
          <w:bookmarkEnd w:id="15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8"/>
          <w:p>
            <w:pPr>
              <w:spacing w:after="20"/>
              <w:ind w:left="20"/>
              <w:jc w:val="both"/>
            </w:pPr>
            <w:r>
              <w:rPr>
                <w:rFonts w:ascii="Times New Roman"/>
                <w:b w:val="false"/>
                <w:i w:val="false"/>
                <w:color w:val="000000"/>
                <w:sz w:val="20"/>
              </w:rPr>
              <w:t>
 </w:t>
            </w:r>
          </w:p>
          <w:bookmarkEnd w:id="15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59"/>
          <w:p>
            <w:pPr>
              <w:spacing w:after="20"/>
              <w:ind w:left="20"/>
              <w:jc w:val="both"/>
            </w:pPr>
            <w:r>
              <w:rPr>
                <w:rFonts w:ascii="Times New Roman"/>
                <w:b w:val="false"/>
                <w:i w:val="false"/>
                <w:color w:val="000000"/>
                <w:sz w:val="20"/>
              </w:rPr>
              <w:t>
10</w:t>
            </w:r>
          </w:p>
          <w:bookmarkEnd w:id="15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60"/>
          <w:p>
            <w:pPr>
              <w:spacing w:after="20"/>
              <w:ind w:left="20"/>
              <w:jc w:val="both"/>
            </w:pPr>
            <w:r>
              <w:rPr>
                <w:rFonts w:ascii="Times New Roman"/>
                <w:b w:val="false"/>
                <w:i w:val="false"/>
                <w:color w:val="000000"/>
                <w:sz w:val="20"/>
              </w:rPr>
              <w:t>
 </w:t>
            </w:r>
          </w:p>
          <w:bookmarkEnd w:id="16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61"/>
          <w:p>
            <w:pPr>
              <w:spacing w:after="20"/>
              <w:ind w:left="20"/>
              <w:jc w:val="both"/>
            </w:pPr>
            <w:r>
              <w:rPr>
                <w:rFonts w:ascii="Times New Roman"/>
                <w:b w:val="false"/>
                <w:i w:val="false"/>
                <w:color w:val="000000"/>
                <w:sz w:val="20"/>
              </w:rPr>
              <w:t>
 </w:t>
            </w:r>
          </w:p>
          <w:bookmarkEnd w:id="16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62"/>
          <w:p>
            <w:pPr>
              <w:spacing w:after="20"/>
              <w:ind w:left="20"/>
              <w:jc w:val="both"/>
            </w:pPr>
            <w:r>
              <w:rPr>
                <w:rFonts w:ascii="Times New Roman"/>
                <w:b w:val="false"/>
                <w:i w:val="false"/>
                <w:color w:val="000000"/>
                <w:sz w:val="20"/>
              </w:rPr>
              <w:t>
 </w:t>
            </w:r>
          </w:p>
          <w:bookmarkEnd w:id="16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63"/>
          <w:p>
            <w:pPr>
              <w:spacing w:after="20"/>
              <w:ind w:left="20"/>
              <w:jc w:val="both"/>
            </w:pPr>
            <w:r>
              <w:rPr>
                <w:rFonts w:ascii="Times New Roman"/>
                <w:b w:val="false"/>
                <w:i w:val="false"/>
                <w:color w:val="000000"/>
                <w:sz w:val="20"/>
              </w:rPr>
              <w:t>
 </w:t>
            </w:r>
          </w:p>
          <w:bookmarkEnd w:id="16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64"/>
          <w:p>
            <w:pPr>
              <w:spacing w:after="20"/>
              <w:ind w:left="20"/>
              <w:jc w:val="both"/>
            </w:pPr>
            <w:r>
              <w:rPr>
                <w:rFonts w:ascii="Times New Roman"/>
                <w:b w:val="false"/>
                <w:i w:val="false"/>
                <w:color w:val="000000"/>
                <w:sz w:val="20"/>
              </w:rPr>
              <w:t>
 </w:t>
            </w:r>
          </w:p>
          <w:bookmarkEnd w:id="16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65"/>
          <w:p>
            <w:pPr>
              <w:spacing w:after="20"/>
              <w:ind w:left="20"/>
              <w:jc w:val="both"/>
            </w:pPr>
            <w:r>
              <w:rPr>
                <w:rFonts w:ascii="Times New Roman"/>
                <w:b w:val="false"/>
                <w:i w:val="false"/>
                <w:color w:val="000000"/>
                <w:sz w:val="20"/>
              </w:rPr>
              <w:t>
 </w:t>
            </w:r>
          </w:p>
          <w:bookmarkEnd w:id="16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66"/>
          <w:p>
            <w:pPr>
              <w:spacing w:after="20"/>
              <w:ind w:left="20"/>
              <w:jc w:val="both"/>
            </w:pPr>
            <w:r>
              <w:rPr>
                <w:rFonts w:ascii="Times New Roman"/>
                <w:b w:val="false"/>
                <w:i w:val="false"/>
                <w:color w:val="000000"/>
                <w:sz w:val="20"/>
              </w:rPr>
              <w:t>
 </w:t>
            </w:r>
          </w:p>
          <w:bookmarkEnd w:id="16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67"/>
          <w:p>
            <w:pPr>
              <w:spacing w:after="20"/>
              <w:ind w:left="20"/>
              <w:jc w:val="both"/>
            </w:pPr>
            <w:r>
              <w:rPr>
                <w:rFonts w:ascii="Times New Roman"/>
                <w:b w:val="false"/>
                <w:i w:val="false"/>
                <w:color w:val="000000"/>
                <w:sz w:val="20"/>
              </w:rPr>
              <w:t>
 </w:t>
            </w:r>
          </w:p>
          <w:bookmarkEnd w:id="16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68"/>
          <w:p>
            <w:pPr>
              <w:spacing w:after="20"/>
              <w:ind w:left="20"/>
              <w:jc w:val="both"/>
            </w:pPr>
            <w:r>
              <w:rPr>
                <w:rFonts w:ascii="Times New Roman"/>
                <w:b w:val="false"/>
                <w:i w:val="false"/>
                <w:color w:val="000000"/>
                <w:sz w:val="20"/>
              </w:rPr>
              <w:t>
 </w:t>
            </w:r>
          </w:p>
          <w:bookmarkEnd w:id="16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9"/>
          <w:p>
            <w:pPr>
              <w:spacing w:after="20"/>
              <w:ind w:left="20"/>
              <w:jc w:val="both"/>
            </w:pPr>
            <w:r>
              <w:rPr>
                <w:rFonts w:ascii="Times New Roman"/>
                <w:b w:val="false"/>
                <w:i w:val="false"/>
                <w:color w:val="000000"/>
                <w:sz w:val="20"/>
              </w:rPr>
              <w:t>
 </w:t>
            </w:r>
          </w:p>
          <w:bookmarkEnd w:id="16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70"/>
          <w:p>
            <w:pPr>
              <w:spacing w:after="20"/>
              <w:ind w:left="20"/>
              <w:jc w:val="both"/>
            </w:pPr>
            <w:r>
              <w:rPr>
                <w:rFonts w:ascii="Times New Roman"/>
                <w:b w:val="false"/>
                <w:i w:val="false"/>
                <w:color w:val="000000"/>
                <w:sz w:val="20"/>
              </w:rPr>
              <w:t>
 </w:t>
            </w:r>
          </w:p>
          <w:bookmarkEnd w:id="17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71"/>
          <w:p>
            <w:pPr>
              <w:spacing w:after="20"/>
              <w:ind w:left="20"/>
              <w:jc w:val="both"/>
            </w:pPr>
            <w:r>
              <w:rPr>
                <w:rFonts w:ascii="Times New Roman"/>
                <w:b w:val="false"/>
                <w:i w:val="false"/>
                <w:color w:val="000000"/>
                <w:sz w:val="20"/>
              </w:rPr>
              <w:t>
 </w:t>
            </w:r>
          </w:p>
          <w:bookmarkEnd w:id="17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2"/>
          <w:p>
            <w:pPr>
              <w:spacing w:after="20"/>
              <w:ind w:left="20"/>
              <w:jc w:val="both"/>
            </w:pPr>
            <w:r>
              <w:rPr>
                <w:rFonts w:ascii="Times New Roman"/>
                <w:b w:val="false"/>
                <w:i w:val="false"/>
                <w:color w:val="000000"/>
                <w:sz w:val="20"/>
              </w:rPr>
              <w:t>
 </w:t>
            </w:r>
          </w:p>
          <w:bookmarkEnd w:id="17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73"/>
          <w:p>
            <w:pPr>
              <w:spacing w:after="20"/>
              <w:ind w:left="20"/>
              <w:jc w:val="both"/>
            </w:pPr>
            <w:r>
              <w:rPr>
                <w:rFonts w:ascii="Times New Roman"/>
                <w:b w:val="false"/>
                <w:i w:val="false"/>
                <w:color w:val="000000"/>
                <w:sz w:val="20"/>
              </w:rPr>
              <w:t>
 </w:t>
            </w:r>
          </w:p>
          <w:bookmarkEnd w:id="17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74"/>
          <w:p>
            <w:pPr>
              <w:spacing w:after="20"/>
              <w:ind w:left="20"/>
              <w:jc w:val="both"/>
            </w:pPr>
            <w:r>
              <w:rPr>
                <w:rFonts w:ascii="Times New Roman"/>
                <w:b w:val="false"/>
                <w:i w:val="false"/>
                <w:color w:val="000000"/>
                <w:sz w:val="20"/>
              </w:rPr>
              <w:t>
 </w:t>
            </w:r>
          </w:p>
          <w:bookmarkEnd w:id="17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5"/>
          <w:p>
            <w:pPr>
              <w:spacing w:after="20"/>
              <w:ind w:left="20"/>
              <w:jc w:val="both"/>
            </w:pPr>
            <w:r>
              <w:rPr>
                <w:rFonts w:ascii="Times New Roman"/>
                <w:b w:val="false"/>
                <w:i w:val="false"/>
                <w:color w:val="000000"/>
                <w:sz w:val="20"/>
              </w:rPr>
              <w:t>
 </w:t>
            </w:r>
          </w:p>
          <w:bookmarkEnd w:id="17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76"/>
          <w:p>
            <w:pPr>
              <w:spacing w:after="20"/>
              <w:ind w:left="20"/>
              <w:jc w:val="both"/>
            </w:pPr>
            <w:r>
              <w:rPr>
                <w:rFonts w:ascii="Times New Roman"/>
                <w:b w:val="false"/>
                <w:i w:val="false"/>
                <w:color w:val="000000"/>
                <w:sz w:val="20"/>
              </w:rPr>
              <w:t>
 </w:t>
            </w:r>
          </w:p>
          <w:bookmarkEnd w:id="17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77"/>
          <w:p>
            <w:pPr>
              <w:spacing w:after="20"/>
              <w:ind w:left="20"/>
              <w:jc w:val="both"/>
            </w:pPr>
            <w:r>
              <w:rPr>
                <w:rFonts w:ascii="Times New Roman"/>
                <w:b w:val="false"/>
                <w:i w:val="false"/>
                <w:color w:val="000000"/>
                <w:sz w:val="20"/>
              </w:rPr>
              <w:t>
11</w:t>
            </w:r>
          </w:p>
          <w:bookmarkEnd w:id="17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78"/>
          <w:p>
            <w:pPr>
              <w:spacing w:after="20"/>
              <w:ind w:left="20"/>
              <w:jc w:val="both"/>
            </w:pPr>
            <w:r>
              <w:rPr>
                <w:rFonts w:ascii="Times New Roman"/>
                <w:b w:val="false"/>
                <w:i w:val="false"/>
                <w:color w:val="000000"/>
                <w:sz w:val="20"/>
              </w:rPr>
              <w:t>
 </w:t>
            </w:r>
          </w:p>
          <w:bookmarkEnd w:id="17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79"/>
          <w:p>
            <w:pPr>
              <w:spacing w:after="20"/>
              <w:ind w:left="20"/>
              <w:jc w:val="both"/>
            </w:pPr>
            <w:r>
              <w:rPr>
                <w:rFonts w:ascii="Times New Roman"/>
                <w:b w:val="false"/>
                <w:i w:val="false"/>
                <w:color w:val="000000"/>
                <w:sz w:val="20"/>
              </w:rPr>
              <w:t>
 </w:t>
            </w:r>
          </w:p>
          <w:bookmarkEnd w:id="17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80"/>
          <w:p>
            <w:pPr>
              <w:spacing w:after="20"/>
              <w:ind w:left="20"/>
              <w:jc w:val="both"/>
            </w:pPr>
            <w:r>
              <w:rPr>
                <w:rFonts w:ascii="Times New Roman"/>
                <w:b w:val="false"/>
                <w:i w:val="false"/>
                <w:color w:val="000000"/>
                <w:sz w:val="20"/>
              </w:rPr>
              <w:t>
 </w:t>
            </w:r>
          </w:p>
          <w:bookmarkEnd w:id="18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1"/>
          <w:p>
            <w:pPr>
              <w:spacing w:after="20"/>
              <w:ind w:left="20"/>
              <w:jc w:val="both"/>
            </w:pPr>
            <w:r>
              <w:rPr>
                <w:rFonts w:ascii="Times New Roman"/>
                <w:b w:val="false"/>
                <w:i w:val="false"/>
                <w:color w:val="000000"/>
                <w:sz w:val="20"/>
              </w:rPr>
              <w:t>
12</w:t>
            </w:r>
          </w:p>
          <w:bookmarkEnd w:id="18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82"/>
          <w:p>
            <w:pPr>
              <w:spacing w:after="20"/>
              <w:ind w:left="20"/>
              <w:jc w:val="both"/>
            </w:pPr>
            <w:r>
              <w:rPr>
                <w:rFonts w:ascii="Times New Roman"/>
                <w:b w:val="false"/>
                <w:i w:val="false"/>
                <w:color w:val="000000"/>
                <w:sz w:val="20"/>
              </w:rPr>
              <w:t>
 </w:t>
            </w:r>
          </w:p>
          <w:bookmarkEnd w:id="18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83"/>
          <w:p>
            <w:pPr>
              <w:spacing w:after="20"/>
              <w:ind w:left="20"/>
              <w:jc w:val="both"/>
            </w:pPr>
            <w:r>
              <w:rPr>
                <w:rFonts w:ascii="Times New Roman"/>
                <w:b w:val="false"/>
                <w:i w:val="false"/>
                <w:color w:val="000000"/>
                <w:sz w:val="20"/>
              </w:rPr>
              <w:t>
 </w:t>
            </w:r>
          </w:p>
          <w:bookmarkEnd w:id="18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4"/>
          <w:p>
            <w:pPr>
              <w:spacing w:after="20"/>
              <w:ind w:left="20"/>
              <w:jc w:val="both"/>
            </w:pPr>
            <w:r>
              <w:rPr>
                <w:rFonts w:ascii="Times New Roman"/>
                <w:b w:val="false"/>
                <w:i w:val="false"/>
                <w:color w:val="000000"/>
                <w:sz w:val="20"/>
              </w:rPr>
              <w:t>
 </w:t>
            </w:r>
          </w:p>
          <w:bookmarkEnd w:id="18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85"/>
          <w:p>
            <w:pPr>
              <w:spacing w:after="20"/>
              <w:ind w:left="20"/>
              <w:jc w:val="both"/>
            </w:pPr>
            <w:r>
              <w:rPr>
                <w:rFonts w:ascii="Times New Roman"/>
                <w:b w:val="false"/>
                <w:i w:val="false"/>
                <w:color w:val="000000"/>
                <w:sz w:val="20"/>
              </w:rPr>
              <w:t>
13</w:t>
            </w:r>
          </w:p>
          <w:bookmarkEnd w:id="18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86"/>
          <w:p>
            <w:pPr>
              <w:spacing w:after="20"/>
              <w:ind w:left="20"/>
              <w:jc w:val="both"/>
            </w:pPr>
            <w:r>
              <w:rPr>
                <w:rFonts w:ascii="Times New Roman"/>
                <w:b w:val="false"/>
                <w:i w:val="false"/>
                <w:color w:val="000000"/>
                <w:sz w:val="20"/>
              </w:rPr>
              <w:t>
 </w:t>
            </w:r>
          </w:p>
          <w:bookmarkEnd w:id="18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87"/>
          <w:p>
            <w:pPr>
              <w:spacing w:after="20"/>
              <w:ind w:left="20"/>
              <w:jc w:val="both"/>
            </w:pPr>
            <w:r>
              <w:rPr>
                <w:rFonts w:ascii="Times New Roman"/>
                <w:b w:val="false"/>
                <w:i w:val="false"/>
                <w:color w:val="000000"/>
                <w:sz w:val="20"/>
              </w:rPr>
              <w:t>
 </w:t>
            </w:r>
          </w:p>
          <w:bookmarkEnd w:id="18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8"/>
          <w:p>
            <w:pPr>
              <w:spacing w:after="20"/>
              <w:ind w:left="20"/>
              <w:jc w:val="both"/>
            </w:pPr>
            <w:r>
              <w:rPr>
                <w:rFonts w:ascii="Times New Roman"/>
                <w:b w:val="false"/>
                <w:i w:val="false"/>
                <w:color w:val="000000"/>
                <w:sz w:val="20"/>
              </w:rPr>
              <w:t>
 </w:t>
            </w:r>
          </w:p>
          <w:bookmarkEnd w:id="18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9"/>
          <w:p>
            <w:pPr>
              <w:spacing w:after="20"/>
              <w:ind w:left="20"/>
              <w:jc w:val="both"/>
            </w:pPr>
            <w:r>
              <w:rPr>
                <w:rFonts w:ascii="Times New Roman"/>
                <w:b w:val="false"/>
                <w:i w:val="false"/>
                <w:color w:val="000000"/>
                <w:sz w:val="20"/>
              </w:rPr>
              <w:t>
 </w:t>
            </w:r>
          </w:p>
          <w:bookmarkEnd w:id="18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90"/>
          <w:p>
            <w:pPr>
              <w:spacing w:after="20"/>
              <w:ind w:left="20"/>
              <w:jc w:val="both"/>
            </w:pPr>
            <w:r>
              <w:rPr>
                <w:rFonts w:ascii="Times New Roman"/>
                <w:b w:val="false"/>
                <w:i w:val="false"/>
                <w:color w:val="000000"/>
                <w:sz w:val="20"/>
              </w:rPr>
              <w:t>
 </w:t>
            </w:r>
          </w:p>
          <w:bookmarkEnd w:id="19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91"/>
          <w:p>
            <w:pPr>
              <w:spacing w:after="20"/>
              <w:ind w:left="20"/>
              <w:jc w:val="both"/>
            </w:pPr>
            <w:r>
              <w:rPr>
                <w:rFonts w:ascii="Times New Roman"/>
                <w:b w:val="false"/>
                <w:i w:val="false"/>
                <w:color w:val="000000"/>
                <w:sz w:val="20"/>
              </w:rPr>
              <w:t>
 </w:t>
            </w:r>
          </w:p>
          <w:bookmarkEnd w:id="19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92"/>
          <w:p>
            <w:pPr>
              <w:spacing w:after="20"/>
              <w:ind w:left="20"/>
              <w:jc w:val="both"/>
            </w:pPr>
            <w:r>
              <w:rPr>
                <w:rFonts w:ascii="Times New Roman"/>
                <w:b w:val="false"/>
                <w:i w:val="false"/>
                <w:color w:val="000000"/>
                <w:sz w:val="20"/>
              </w:rPr>
              <w:t>
 </w:t>
            </w:r>
          </w:p>
          <w:bookmarkEnd w:id="19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93"/>
          <w:p>
            <w:pPr>
              <w:spacing w:after="20"/>
              <w:ind w:left="20"/>
              <w:jc w:val="both"/>
            </w:pPr>
            <w:r>
              <w:rPr>
                <w:rFonts w:ascii="Times New Roman"/>
                <w:b w:val="false"/>
                <w:i w:val="false"/>
                <w:color w:val="000000"/>
                <w:sz w:val="20"/>
              </w:rPr>
              <w:t>
 </w:t>
            </w:r>
          </w:p>
          <w:bookmarkEnd w:id="19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4"/>
          <w:p>
            <w:pPr>
              <w:spacing w:after="20"/>
              <w:ind w:left="20"/>
              <w:jc w:val="both"/>
            </w:pPr>
            <w:r>
              <w:rPr>
                <w:rFonts w:ascii="Times New Roman"/>
                <w:b w:val="false"/>
                <w:i w:val="false"/>
                <w:color w:val="000000"/>
                <w:sz w:val="20"/>
              </w:rPr>
              <w:t>
15</w:t>
            </w:r>
          </w:p>
          <w:bookmarkEnd w:id="19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95"/>
          <w:p>
            <w:pPr>
              <w:spacing w:after="20"/>
              <w:ind w:left="20"/>
              <w:jc w:val="both"/>
            </w:pPr>
            <w:r>
              <w:rPr>
                <w:rFonts w:ascii="Times New Roman"/>
                <w:b w:val="false"/>
                <w:i w:val="false"/>
                <w:color w:val="000000"/>
                <w:sz w:val="20"/>
              </w:rPr>
              <w:t>
 </w:t>
            </w:r>
          </w:p>
          <w:bookmarkEnd w:id="19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96"/>
          <w:p>
            <w:pPr>
              <w:spacing w:after="20"/>
              <w:ind w:left="20"/>
              <w:jc w:val="both"/>
            </w:pPr>
            <w:r>
              <w:rPr>
                <w:rFonts w:ascii="Times New Roman"/>
                <w:b w:val="false"/>
                <w:i w:val="false"/>
                <w:color w:val="000000"/>
                <w:sz w:val="20"/>
              </w:rPr>
              <w:t>
 </w:t>
            </w:r>
          </w:p>
          <w:bookmarkEnd w:id="19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97"/>
          <w:p>
            <w:pPr>
              <w:spacing w:after="20"/>
              <w:ind w:left="20"/>
              <w:jc w:val="both"/>
            </w:pPr>
            <w:r>
              <w:rPr>
                <w:rFonts w:ascii="Times New Roman"/>
                <w:b w:val="false"/>
                <w:i w:val="false"/>
                <w:color w:val="000000"/>
                <w:sz w:val="20"/>
              </w:rPr>
              <w:t>
 </w:t>
            </w:r>
          </w:p>
          <w:bookmarkEnd w:id="19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98"/>
          <w:p>
            <w:pPr>
              <w:spacing w:after="20"/>
              <w:ind w:left="20"/>
              <w:jc w:val="both"/>
            </w:pPr>
            <w:r>
              <w:rPr>
                <w:rFonts w:ascii="Times New Roman"/>
                <w:b w:val="false"/>
                <w:i w:val="false"/>
                <w:color w:val="000000"/>
                <w:sz w:val="20"/>
              </w:rPr>
              <w:t>
 </w:t>
            </w:r>
          </w:p>
          <w:bookmarkEnd w:id="19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99"/>
          <w:p>
            <w:pPr>
              <w:spacing w:after="20"/>
              <w:ind w:left="20"/>
              <w:jc w:val="both"/>
            </w:pPr>
            <w:r>
              <w:rPr>
                <w:rFonts w:ascii="Times New Roman"/>
                <w:b w:val="false"/>
                <w:i w:val="false"/>
                <w:color w:val="000000"/>
                <w:sz w:val="20"/>
              </w:rPr>
              <w:t>
 </w:t>
            </w:r>
          </w:p>
          <w:bookmarkEnd w:id="19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00"/>
          <w:p>
            <w:pPr>
              <w:spacing w:after="20"/>
              <w:ind w:left="20"/>
              <w:jc w:val="both"/>
            </w:pPr>
            <w:r>
              <w:rPr>
                <w:rFonts w:ascii="Times New Roman"/>
                <w:b w:val="false"/>
                <w:i w:val="false"/>
                <w:color w:val="000000"/>
                <w:sz w:val="20"/>
              </w:rPr>
              <w:t>
 </w:t>
            </w:r>
          </w:p>
          <w:bookmarkEnd w:id="20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01"/>
          <w:p>
            <w:pPr>
              <w:spacing w:after="20"/>
              <w:ind w:left="20"/>
              <w:jc w:val="both"/>
            </w:pPr>
            <w:r>
              <w:rPr>
                <w:rFonts w:ascii="Times New Roman"/>
                <w:b w:val="false"/>
                <w:i w:val="false"/>
                <w:color w:val="000000"/>
                <w:sz w:val="20"/>
              </w:rPr>
              <w:t>
 </w:t>
            </w:r>
          </w:p>
          <w:bookmarkEnd w:id="20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02"/>
          <w:p>
            <w:pPr>
              <w:spacing w:after="20"/>
              <w:ind w:left="20"/>
              <w:jc w:val="both"/>
            </w:pPr>
            <w:r>
              <w:rPr>
                <w:rFonts w:ascii="Times New Roman"/>
                <w:b w:val="false"/>
                <w:i w:val="false"/>
                <w:color w:val="000000"/>
                <w:sz w:val="20"/>
              </w:rPr>
              <w:t>
Санаты</w:t>
            </w:r>
          </w:p>
          <w:bookmarkEnd w:id="202"/>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03"/>
          <w:p>
            <w:pPr>
              <w:spacing w:after="20"/>
              <w:ind w:left="20"/>
              <w:jc w:val="both"/>
            </w:pPr>
            <w:r>
              <w:rPr>
                <w:rFonts w:ascii="Times New Roman"/>
                <w:b w:val="false"/>
                <w:i w:val="false"/>
                <w:color w:val="000000"/>
                <w:sz w:val="20"/>
              </w:rPr>
              <w:t>
 </w:t>
            </w:r>
          </w:p>
          <w:bookmarkEnd w:id="2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04"/>
          <w:p>
            <w:pPr>
              <w:spacing w:after="20"/>
              <w:ind w:left="20"/>
              <w:jc w:val="both"/>
            </w:pPr>
            <w:r>
              <w:rPr>
                <w:rFonts w:ascii="Times New Roman"/>
                <w:b w:val="false"/>
                <w:i w:val="false"/>
                <w:color w:val="000000"/>
                <w:sz w:val="20"/>
              </w:rPr>
              <w:t>
5</w:t>
            </w:r>
          </w:p>
          <w:bookmarkEnd w:id="20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05"/>
          <w:p>
            <w:pPr>
              <w:spacing w:after="20"/>
              <w:ind w:left="20"/>
              <w:jc w:val="both"/>
            </w:pPr>
            <w:r>
              <w:rPr>
                <w:rFonts w:ascii="Times New Roman"/>
                <w:b w:val="false"/>
                <w:i w:val="false"/>
                <w:color w:val="000000"/>
                <w:sz w:val="20"/>
              </w:rPr>
              <w:t>
 </w:t>
            </w:r>
          </w:p>
          <w:bookmarkEnd w:id="20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06"/>
          <w:p>
            <w:pPr>
              <w:spacing w:after="20"/>
              <w:ind w:left="20"/>
              <w:jc w:val="both"/>
            </w:pPr>
            <w:r>
              <w:rPr>
                <w:rFonts w:ascii="Times New Roman"/>
                <w:b w:val="false"/>
                <w:i w:val="false"/>
                <w:color w:val="000000"/>
                <w:sz w:val="20"/>
              </w:rPr>
              <w:t>
 </w:t>
            </w:r>
          </w:p>
          <w:bookmarkEnd w:id="20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07"/>
          <w:p>
            <w:pPr>
              <w:spacing w:after="20"/>
              <w:ind w:left="20"/>
              <w:jc w:val="both"/>
            </w:pPr>
            <w:r>
              <w:rPr>
                <w:rFonts w:ascii="Times New Roman"/>
                <w:b w:val="false"/>
                <w:i w:val="false"/>
                <w:color w:val="000000"/>
                <w:sz w:val="20"/>
              </w:rPr>
              <w:t>
 </w:t>
            </w:r>
          </w:p>
          <w:bookmarkEnd w:id="20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08"/>
          <w:p>
            <w:pPr>
              <w:spacing w:after="20"/>
              <w:ind w:left="20"/>
              <w:jc w:val="both"/>
            </w:pPr>
            <w:r>
              <w:rPr>
                <w:rFonts w:ascii="Times New Roman"/>
                <w:b w:val="false"/>
                <w:i w:val="false"/>
                <w:color w:val="000000"/>
                <w:sz w:val="20"/>
              </w:rPr>
              <w:t>
 </w:t>
            </w:r>
          </w:p>
          <w:bookmarkEnd w:id="20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Қаржылық активтермен операциялар бойынша сальдо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09"/>
          <w:p>
            <w:pPr>
              <w:spacing w:after="20"/>
              <w:ind w:left="20"/>
              <w:jc w:val="both"/>
            </w:pPr>
            <w:r>
              <w:rPr>
                <w:rFonts w:ascii="Times New Roman"/>
                <w:b w:val="false"/>
                <w:i w:val="false"/>
                <w:color w:val="000000"/>
                <w:sz w:val="20"/>
              </w:rPr>
              <w:t>
 </w:t>
            </w:r>
          </w:p>
          <w:bookmarkEnd w:id="20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10"/>
          <w:p>
            <w:pPr>
              <w:spacing w:after="20"/>
              <w:ind w:left="20"/>
              <w:jc w:val="both"/>
            </w:pPr>
            <w:r>
              <w:rPr>
                <w:rFonts w:ascii="Times New Roman"/>
                <w:b w:val="false"/>
                <w:i w:val="false"/>
                <w:color w:val="000000"/>
                <w:sz w:val="20"/>
              </w:rPr>
              <w:t>
 </w:t>
            </w:r>
          </w:p>
          <w:bookmarkEnd w:id="21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V.Тапшылық (молшылық) қаржысы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11"/>
          <w:p>
            <w:pPr>
              <w:spacing w:after="20"/>
              <w:ind w:left="20"/>
              <w:jc w:val="both"/>
            </w:pPr>
            <w:r>
              <w:rPr>
                <w:rFonts w:ascii="Times New Roman"/>
                <w:b w:val="false"/>
                <w:i w:val="false"/>
                <w:color w:val="000000"/>
                <w:sz w:val="20"/>
              </w:rPr>
              <w:t>
 </w:t>
            </w:r>
          </w:p>
          <w:bookmarkEnd w:id="21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Тапшылықты қаржыландыру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12"/>
          <w:p>
            <w:pPr>
              <w:spacing w:after="20"/>
              <w:ind w:left="20"/>
              <w:jc w:val="both"/>
            </w:pPr>
            <w:r>
              <w:rPr>
                <w:rFonts w:ascii="Times New Roman"/>
                <w:b w:val="false"/>
                <w:i w:val="false"/>
                <w:color w:val="000000"/>
                <w:sz w:val="20"/>
              </w:rPr>
              <w:t>
Функционалдық топ</w:t>
            </w:r>
          </w:p>
          <w:bookmarkEnd w:id="212"/>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13"/>
          <w:p>
            <w:pPr>
              <w:spacing w:after="20"/>
              <w:ind w:left="20"/>
              <w:jc w:val="both"/>
            </w:pPr>
            <w:r>
              <w:rPr>
                <w:rFonts w:ascii="Times New Roman"/>
                <w:b w:val="false"/>
                <w:i w:val="false"/>
                <w:color w:val="000000"/>
                <w:sz w:val="20"/>
              </w:rPr>
              <w:t>
 </w:t>
            </w:r>
          </w:p>
          <w:bookmarkEnd w:id="2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14"/>
          <w:p>
            <w:pPr>
              <w:spacing w:after="20"/>
              <w:ind w:left="20"/>
              <w:jc w:val="both"/>
            </w:pPr>
            <w:r>
              <w:rPr>
                <w:rFonts w:ascii="Times New Roman"/>
                <w:b w:val="false"/>
                <w:i w:val="false"/>
                <w:color w:val="000000"/>
                <w:sz w:val="20"/>
              </w:rPr>
              <w:t>
 </w:t>
            </w:r>
          </w:p>
          <w:bookmarkEnd w:id="21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15"/>
          <w:p>
            <w:pPr>
              <w:spacing w:after="20"/>
              <w:ind w:left="20"/>
              <w:jc w:val="both"/>
            </w:pPr>
            <w:r>
              <w:rPr>
                <w:rFonts w:ascii="Times New Roman"/>
                <w:b w:val="false"/>
                <w:i w:val="false"/>
                <w:color w:val="000000"/>
                <w:sz w:val="20"/>
              </w:rPr>
              <w:t>
 </w:t>
            </w:r>
          </w:p>
          <w:bookmarkEnd w:id="21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16"/>
          <w:p>
            <w:pPr>
              <w:spacing w:after="20"/>
              <w:ind w:left="20"/>
              <w:jc w:val="both"/>
            </w:pPr>
            <w:r>
              <w:rPr>
                <w:rFonts w:ascii="Times New Roman"/>
                <w:b w:val="false"/>
                <w:i w:val="false"/>
                <w:color w:val="000000"/>
                <w:sz w:val="20"/>
              </w:rPr>
              <w:t>
16</w:t>
            </w:r>
          </w:p>
          <w:bookmarkEnd w:id="21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17"/>
          <w:p>
            <w:pPr>
              <w:spacing w:after="20"/>
              <w:ind w:left="20"/>
              <w:jc w:val="both"/>
            </w:pPr>
            <w:r>
              <w:rPr>
                <w:rFonts w:ascii="Times New Roman"/>
                <w:b w:val="false"/>
                <w:i w:val="false"/>
                <w:color w:val="000000"/>
                <w:sz w:val="20"/>
              </w:rPr>
              <w:t>
 </w:t>
            </w:r>
          </w:p>
          <w:bookmarkEnd w:id="21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18"/>
          <w:p>
            <w:pPr>
              <w:spacing w:after="20"/>
              <w:ind w:left="20"/>
              <w:jc w:val="both"/>
            </w:pPr>
            <w:r>
              <w:rPr>
                <w:rFonts w:ascii="Times New Roman"/>
                <w:b w:val="false"/>
                <w:i w:val="false"/>
                <w:color w:val="000000"/>
                <w:sz w:val="20"/>
              </w:rPr>
              <w:t>
 </w:t>
            </w:r>
          </w:p>
          <w:bookmarkEnd w:id="21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19"/>
          <w:p>
            <w:pPr>
              <w:spacing w:after="20"/>
              <w:ind w:left="20"/>
              <w:jc w:val="both"/>
            </w:pPr>
            <w:r>
              <w:rPr>
                <w:rFonts w:ascii="Times New Roman"/>
                <w:b w:val="false"/>
                <w:i w:val="false"/>
                <w:color w:val="000000"/>
                <w:sz w:val="20"/>
              </w:rPr>
              <w:t>
 </w:t>
            </w:r>
          </w:p>
          <w:bookmarkEnd w:id="21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 № 22-1 Солтүстік Қазақстан облысының Ақжар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84" w:id="220"/>
    <w:p>
      <w:pPr>
        <w:spacing w:after="0"/>
        <w:ind w:left="0"/>
        <w:jc w:val="left"/>
      </w:pPr>
      <w:r>
        <w:rPr>
          <w:rFonts w:ascii="Times New Roman"/>
          <w:b/>
          <w:i w:val="false"/>
          <w:color w:val="000000"/>
        </w:rPr>
        <w:t xml:space="preserve"> Ақжар ауданының 2020 жылға арналған бюджеті</w:t>
      </w:r>
    </w:p>
    <w:bookmarkEnd w:id="220"/>
    <w:bookmarkStart w:name="z485" w:id="221"/>
    <w:p>
      <w:pPr>
        <w:spacing w:after="0"/>
        <w:ind w:left="0"/>
        <w:jc w:val="left"/>
      </w:pPr>
      <w:r>
        <w:rPr>
          <w:rFonts w:ascii="Times New Roman"/>
          <w:b/>
          <w:i w:val="false"/>
          <w:color w:val="000000"/>
        </w:rPr>
        <w:t xml:space="preserve"> 1. Табыс</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270"/>
        <w:gridCol w:w="1148"/>
        <w:gridCol w:w="5522"/>
        <w:gridCol w:w="35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22"/>
          <w:p>
            <w:pPr>
              <w:spacing w:after="20"/>
              <w:ind w:left="20"/>
              <w:jc w:val="both"/>
            </w:pPr>
            <w:r>
              <w:rPr>
                <w:rFonts w:ascii="Times New Roman"/>
                <w:b w:val="false"/>
                <w:i w:val="false"/>
                <w:color w:val="000000"/>
                <w:sz w:val="20"/>
              </w:rPr>
              <w:t>
Санаты</w:t>
            </w:r>
          </w:p>
          <w:bookmarkEnd w:id="222"/>
        </w:tc>
        <w:tc>
          <w:tcPr>
            <w:tcW w:w="5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23"/>
          <w:p>
            <w:pPr>
              <w:spacing w:after="20"/>
              <w:ind w:left="20"/>
              <w:jc w:val="both"/>
            </w:pPr>
            <w:r>
              <w:rPr>
                <w:rFonts w:ascii="Times New Roman"/>
                <w:b w:val="false"/>
                <w:i w:val="false"/>
                <w:color w:val="000000"/>
                <w:sz w:val="20"/>
              </w:rPr>
              <w:t>
 </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24"/>
          <w:p>
            <w:pPr>
              <w:spacing w:after="20"/>
              <w:ind w:left="20"/>
              <w:jc w:val="both"/>
            </w:pPr>
            <w:r>
              <w:rPr>
                <w:rFonts w:ascii="Times New Roman"/>
                <w:b w:val="false"/>
                <w:i w:val="false"/>
                <w:color w:val="000000"/>
                <w:sz w:val="20"/>
              </w:rPr>
              <w:t>
 </w:t>
            </w:r>
          </w:p>
          <w:bookmarkEnd w:id="224"/>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25"/>
          <w:p>
            <w:pPr>
              <w:spacing w:after="20"/>
              <w:ind w:left="20"/>
              <w:jc w:val="both"/>
            </w:pPr>
            <w:r>
              <w:rPr>
                <w:rFonts w:ascii="Times New Roman"/>
                <w:b w:val="false"/>
                <w:i w:val="false"/>
                <w:color w:val="000000"/>
                <w:sz w:val="20"/>
              </w:rPr>
              <w:t>
1</w:t>
            </w:r>
          </w:p>
          <w:bookmarkEnd w:id="225"/>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26"/>
          <w:p>
            <w:pPr>
              <w:spacing w:after="20"/>
              <w:ind w:left="20"/>
              <w:jc w:val="both"/>
            </w:pPr>
            <w:r>
              <w:rPr>
                <w:rFonts w:ascii="Times New Roman"/>
                <w:b w:val="false"/>
                <w:i w:val="false"/>
                <w:color w:val="000000"/>
                <w:sz w:val="20"/>
              </w:rPr>
              <w:t>
 </w:t>
            </w:r>
          </w:p>
          <w:bookmarkEnd w:id="226"/>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2619988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27"/>
          <w:p>
            <w:pPr>
              <w:spacing w:after="20"/>
              <w:ind w:left="20"/>
              <w:jc w:val="both"/>
            </w:pPr>
            <w:r>
              <w:rPr>
                <w:rFonts w:ascii="Times New Roman"/>
                <w:b w:val="false"/>
                <w:i w:val="false"/>
                <w:color w:val="000000"/>
                <w:sz w:val="20"/>
              </w:rPr>
              <w:t>
1</w:t>
            </w:r>
          </w:p>
          <w:bookmarkEnd w:id="227"/>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28"/>
          <w:p>
            <w:pPr>
              <w:spacing w:after="20"/>
              <w:ind w:left="20"/>
              <w:jc w:val="both"/>
            </w:pPr>
            <w:r>
              <w:rPr>
                <w:rFonts w:ascii="Times New Roman"/>
                <w:b w:val="false"/>
                <w:i w:val="false"/>
                <w:color w:val="000000"/>
                <w:sz w:val="20"/>
              </w:rPr>
              <w:t>
2</w:t>
            </w:r>
          </w:p>
          <w:bookmarkEnd w:id="228"/>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29"/>
          <w:p>
            <w:pPr>
              <w:spacing w:after="20"/>
              <w:ind w:left="20"/>
              <w:jc w:val="both"/>
            </w:pPr>
            <w:r>
              <w:rPr>
                <w:rFonts w:ascii="Times New Roman"/>
                <w:b w:val="false"/>
                <w:i w:val="false"/>
                <w:color w:val="000000"/>
                <w:sz w:val="20"/>
              </w:rPr>
              <w:t>
3</w:t>
            </w:r>
          </w:p>
          <w:bookmarkEnd w:id="229"/>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30"/>
          <w:p>
            <w:pPr>
              <w:spacing w:after="20"/>
              <w:ind w:left="20"/>
              <w:jc w:val="both"/>
            </w:pPr>
            <w:r>
              <w:rPr>
                <w:rFonts w:ascii="Times New Roman"/>
                <w:b w:val="false"/>
                <w:i w:val="false"/>
                <w:color w:val="000000"/>
                <w:sz w:val="20"/>
              </w:rPr>
              <w:t>
4</w:t>
            </w:r>
          </w:p>
          <w:bookmarkEnd w:id="230"/>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2275381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2275381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2275381</w:t>
            </w:r>
          </w:p>
        </w:tc>
      </w:tr>
    </w:tbl>
    <w:bookmarkStart w:name="z516" w:id="231"/>
    <w:p>
      <w:pPr>
        <w:spacing w:after="0"/>
        <w:ind w:left="0"/>
        <w:jc w:val="left"/>
      </w:pPr>
      <w:r>
        <w:rPr>
          <w:rFonts w:ascii="Times New Roman"/>
          <w:b/>
          <w:i w:val="false"/>
          <w:color w:val="000000"/>
        </w:rPr>
        <w:t xml:space="preserve"> Ауданының 2020 жылға арналған бюджеті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293"/>
        <w:gridCol w:w="1293"/>
        <w:gridCol w:w="5159"/>
        <w:gridCol w:w="2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32"/>
          <w:p>
            <w:pPr>
              <w:spacing w:after="20"/>
              <w:ind w:left="20"/>
              <w:jc w:val="both"/>
            </w:pPr>
            <w:r>
              <w:rPr>
                <w:rFonts w:ascii="Times New Roman"/>
                <w:b w:val="false"/>
                <w:i w:val="false"/>
                <w:color w:val="000000"/>
                <w:sz w:val="20"/>
              </w:rPr>
              <w:t>
Функционалдық топ</w:t>
            </w:r>
          </w:p>
          <w:bookmarkEnd w:id="232"/>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33"/>
          <w:p>
            <w:pPr>
              <w:spacing w:after="20"/>
              <w:ind w:left="20"/>
              <w:jc w:val="both"/>
            </w:pPr>
            <w:r>
              <w:rPr>
                <w:rFonts w:ascii="Times New Roman"/>
                <w:b w:val="false"/>
                <w:i w:val="false"/>
                <w:color w:val="000000"/>
                <w:sz w:val="20"/>
              </w:rPr>
              <w:t>
 </w:t>
            </w:r>
          </w:p>
          <w:bookmarkEnd w:id="2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34"/>
          <w:p>
            <w:pPr>
              <w:spacing w:after="20"/>
              <w:ind w:left="20"/>
              <w:jc w:val="both"/>
            </w:pPr>
            <w:r>
              <w:rPr>
                <w:rFonts w:ascii="Times New Roman"/>
                <w:b w:val="false"/>
                <w:i w:val="false"/>
                <w:color w:val="000000"/>
                <w:sz w:val="20"/>
              </w:rPr>
              <w:t>
1</w:t>
            </w:r>
          </w:p>
          <w:bookmarkEnd w:id="23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35"/>
          <w:p>
            <w:pPr>
              <w:spacing w:after="20"/>
              <w:ind w:left="20"/>
              <w:jc w:val="both"/>
            </w:pPr>
            <w:r>
              <w:rPr>
                <w:rFonts w:ascii="Times New Roman"/>
                <w:b w:val="false"/>
                <w:i w:val="false"/>
                <w:color w:val="000000"/>
                <w:sz w:val="20"/>
              </w:rPr>
              <w:t>
 </w:t>
            </w:r>
          </w:p>
          <w:bookmarkEnd w:id="23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36"/>
          <w:p>
            <w:pPr>
              <w:spacing w:after="20"/>
              <w:ind w:left="20"/>
              <w:jc w:val="both"/>
            </w:pPr>
            <w:r>
              <w:rPr>
                <w:rFonts w:ascii="Times New Roman"/>
                <w:b w:val="false"/>
                <w:i w:val="false"/>
                <w:color w:val="000000"/>
                <w:sz w:val="20"/>
              </w:rPr>
              <w:t>
01</w:t>
            </w:r>
          </w:p>
          <w:bookmarkEnd w:id="23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37"/>
          <w:p>
            <w:pPr>
              <w:spacing w:after="20"/>
              <w:ind w:left="20"/>
              <w:jc w:val="both"/>
            </w:pPr>
            <w:r>
              <w:rPr>
                <w:rFonts w:ascii="Times New Roman"/>
                <w:b w:val="false"/>
                <w:i w:val="false"/>
                <w:color w:val="000000"/>
                <w:sz w:val="20"/>
              </w:rPr>
              <w:t>
 </w:t>
            </w:r>
          </w:p>
          <w:bookmarkEnd w:id="23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38"/>
          <w:p>
            <w:pPr>
              <w:spacing w:after="20"/>
              <w:ind w:left="20"/>
              <w:jc w:val="both"/>
            </w:pPr>
            <w:r>
              <w:rPr>
                <w:rFonts w:ascii="Times New Roman"/>
                <w:b w:val="false"/>
                <w:i w:val="false"/>
                <w:color w:val="000000"/>
                <w:sz w:val="20"/>
              </w:rPr>
              <w:t>
 </w:t>
            </w:r>
          </w:p>
          <w:bookmarkEnd w:id="23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39"/>
          <w:p>
            <w:pPr>
              <w:spacing w:after="20"/>
              <w:ind w:left="20"/>
              <w:jc w:val="both"/>
            </w:pPr>
            <w:r>
              <w:rPr>
                <w:rFonts w:ascii="Times New Roman"/>
                <w:b w:val="false"/>
                <w:i w:val="false"/>
                <w:color w:val="000000"/>
                <w:sz w:val="20"/>
              </w:rPr>
              <w:t>
 </w:t>
            </w:r>
          </w:p>
          <w:bookmarkEnd w:id="23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40"/>
          <w:p>
            <w:pPr>
              <w:spacing w:after="20"/>
              <w:ind w:left="20"/>
              <w:jc w:val="both"/>
            </w:pPr>
            <w:r>
              <w:rPr>
                <w:rFonts w:ascii="Times New Roman"/>
                <w:b w:val="false"/>
                <w:i w:val="false"/>
                <w:color w:val="000000"/>
                <w:sz w:val="20"/>
              </w:rPr>
              <w:t>
 </w:t>
            </w:r>
          </w:p>
          <w:bookmarkEnd w:id="24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41"/>
          <w:p>
            <w:pPr>
              <w:spacing w:after="20"/>
              <w:ind w:left="20"/>
              <w:jc w:val="both"/>
            </w:pPr>
            <w:r>
              <w:rPr>
                <w:rFonts w:ascii="Times New Roman"/>
                <w:b w:val="false"/>
                <w:i w:val="false"/>
                <w:color w:val="000000"/>
                <w:sz w:val="20"/>
              </w:rPr>
              <w:t>
 </w:t>
            </w:r>
          </w:p>
          <w:bookmarkEnd w:id="24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42"/>
          <w:p>
            <w:pPr>
              <w:spacing w:after="20"/>
              <w:ind w:left="20"/>
              <w:jc w:val="both"/>
            </w:pPr>
            <w:r>
              <w:rPr>
                <w:rFonts w:ascii="Times New Roman"/>
                <w:b w:val="false"/>
                <w:i w:val="false"/>
                <w:color w:val="000000"/>
                <w:sz w:val="20"/>
              </w:rPr>
              <w:t>
 </w:t>
            </w:r>
          </w:p>
          <w:bookmarkEnd w:id="24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43"/>
          <w:p>
            <w:pPr>
              <w:spacing w:after="20"/>
              <w:ind w:left="20"/>
              <w:jc w:val="both"/>
            </w:pPr>
            <w:r>
              <w:rPr>
                <w:rFonts w:ascii="Times New Roman"/>
                <w:b w:val="false"/>
                <w:i w:val="false"/>
                <w:color w:val="000000"/>
                <w:sz w:val="20"/>
              </w:rPr>
              <w:t>
 </w:t>
            </w:r>
          </w:p>
          <w:bookmarkEnd w:id="24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44"/>
          <w:p>
            <w:pPr>
              <w:spacing w:after="20"/>
              <w:ind w:left="20"/>
              <w:jc w:val="both"/>
            </w:pPr>
            <w:r>
              <w:rPr>
                <w:rFonts w:ascii="Times New Roman"/>
                <w:b w:val="false"/>
                <w:i w:val="false"/>
                <w:color w:val="000000"/>
                <w:sz w:val="20"/>
              </w:rPr>
              <w:t>
 </w:t>
            </w:r>
          </w:p>
          <w:bookmarkEnd w:id="24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45"/>
          <w:p>
            <w:pPr>
              <w:spacing w:after="20"/>
              <w:ind w:left="20"/>
              <w:jc w:val="both"/>
            </w:pPr>
            <w:r>
              <w:rPr>
                <w:rFonts w:ascii="Times New Roman"/>
                <w:b w:val="false"/>
                <w:i w:val="false"/>
                <w:color w:val="000000"/>
                <w:sz w:val="20"/>
              </w:rPr>
              <w:t>
 </w:t>
            </w:r>
          </w:p>
          <w:bookmarkEnd w:id="24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46"/>
          <w:p>
            <w:pPr>
              <w:spacing w:after="20"/>
              <w:ind w:left="20"/>
              <w:jc w:val="both"/>
            </w:pPr>
            <w:r>
              <w:rPr>
                <w:rFonts w:ascii="Times New Roman"/>
                <w:b w:val="false"/>
                <w:i w:val="false"/>
                <w:color w:val="000000"/>
                <w:sz w:val="20"/>
              </w:rPr>
              <w:t>
 </w:t>
            </w:r>
          </w:p>
          <w:bookmarkEnd w:id="24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47"/>
          <w:p>
            <w:pPr>
              <w:spacing w:after="20"/>
              <w:ind w:left="20"/>
              <w:jc w:val="both"/>
            </w:pPr>
            <w:r>
              <w:rPr>
                <w:rFonts w:ascii="Times New Roman"/>
                <w:b w:val="false"/>
                <w:i w:val="false"/>
                <w:color w:val="000000"/>
                <w:sz w:val="20"/>
              </w:rPr>
              <w:t>
 </w:t>
            </w:r>
          </w:p>
          <w:bookmarkEnd w:id="24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48"/>
          <w:p>
            <w:pPr>
              <w:spacing w:after="20"/>
              <w:ind w:left="20"/>
              <w:jc w:val="both"/>
            </w:pPr>
            <w:r>
              <w:rPr>
                <w:rFonts w:ascii="Times New Roman"/>
                <w:b w:val="false"/>
                <w:i w:val="false"/>
                <w:color w:val="000000"/>
                <w:sz w:val="20"/>
              </w:rPr>
              <w:t>
 </w:t>
            </w:r>
          </w:p>
          <w:bookmarkEnd w:id="24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49"/>
          <w:p>
            <w:pPr>
              <w:spacing w:after="20"/>
              <w:ind w:left="20"/>
              <w:jc w:val="both"/>
            </w:pPr>
            <w:r>
              <w:rPr>
                <w:rFonts w:ascii="Times New Roman"/>
                <w:b w:val="false"/>
                <w:i w:val="false"/>
                <w:color w:val="000000"/>
                <w:sz w:val="20"/>
              </w:rPr>
              <w:t>
 </w:t>
            </w:r>
          </w:p>
          <w:bookmarkEnd w:id="24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50"/>
          <w:p>
            <w:pPr>
              <w:spacing w:after="20"/>
              <w:ind w:left="20"/>
              <w:jc w:val="both"/>
            </w:pPr>
            <w:r>
              <w:rPr>
                <w:rFonts w:ascii="Times New Roman"/>
                <w:b w:val="false"/>
                <w:i w:val="false"/>
                <w:color w:val="000000"/>
                <w:sz w:val="20"/>
              </w:rPr>
              <w:t>
 </w:t>
            </w:r>
          </w:p>
          <w:bookmarkEnd w:id="25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51"/>
          <w:p>
            <w:pPr>
              <w:spacing w:after="20"/>
              <w:ind w:left="20"/>
              <w:jc w:val="both"/>
            </w:pPr>
            <w:r>
              <w:rPr>
                <w:rFonts w:ascii="Times New Roman"/>
                <w:b w:val="false"/>
                <w:i w:val="false"/>
                <w:color w:val="000000"/>
                <w:sz w:val="20"/>
              </w:rPr>
              <w:t>
02</w:t>
            </w:r>
          </w:p>
          <w:bookmarkEnd w:id="25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52"/>
          <w:p>
            <w:pPr>
              <w:spacing w:after="20"/>
              <w:ind w:left="20"/>
              <w:jc w:val="both"/>
            </w:pPr>
            <w:r>
              <w:rPr>
                <w:rFonts w:ascii="Times New Roman"/>
                <w:b w:val="false"/>
                <w:i w:val="false"/>
                <w:color w:val="000000"/>
                <w:sz w:val="20"/>
              </w:rPr>
              <w:t>
 </w:t>
            </w:r>
          </w:p>
          <w:bookmarkEnd w:id="25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53"/>
          <w:p>
            <w:pPr>
              <w:spacing w:after="20"/>
              <w:ind w:left="20"/>
              <w:jc w:val="both"/>
            </w:pPr>
            <w:r>
              <w:rPr>
                <w:rFonts w:ascii="Times New Roman"/>
                <w:b w:val="false"/>
                <w:i w:val="false"/>
                <w:color w:val="000000"/>
                <w:sz w:val="20"/>
              </w:rPr>
              <w:t>
 </w:t>
            </w:r>
          </w:p>
          <w:bookmarkEnd w:id="25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54"/>
          <w:p>
            <w:pPr>
              <w:spacing w:after="20"/>
              <w:ind w:left="20"/>
              <w:jc w:val="both"/>
            </w:pPr>
            <w:r>
              <w:rPr>
                <w:rFonts w:ascii="Times New Roman"/>
                <w:b w:val="false"/>
                <w:i w:val="false"/>
                <w:color w:val="000000"/>
                <w:sz w:val="20"/>
              </w:rPr>
              <w:t>
 </w:t>
            </w:r>
          </w:p>
          <w:bookmarkEnd w:id="25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55"/>
          <w:p>
            <w:pPr>
              <w:spacing w:after="20"/>
              <w:ind w:left="20"/>
              <w:jc w:val="both"/>
            </w:pPr>
            <w:r>
              <w:rPr>
                <w:rFonts w:ascii="Times New Roman"/>
                <w:b w:val="false"/>
                <w:i w:val="false"/>
                <w:color w:val="000000"/>
                <w:sz w:val="20"/>
              </w:rPr>
              <w:t>
 </w:t>
            </w:r>
          </w:p>
          <w:bookmarkEnd w:id="25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56"/>
          <w:p>
            <w:pPr>
              <w:spacing w:after="20"/>
              <w:ind w:left="20"/>
              <w:jc w:val="both"/>
            </w:pPr>
            <w:r>
              <w:rPr>
                <w:rFonts w:ascii="Times New Roman"/>
                <w:b w:val="false"/>
                <w:i w:val="false"/>
                <w:color w:val="000000"/>
                <w:sz w:val="20"/>
              </w:rPr>
              <w:t>
 </w:t>
            </w:r>
          </w:p>
          <w:bookmarkEnd w:id="25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57"/>
          <w:p>
            <w:pPr>
              <w:spacing w:after="20"/>
              <w:ind w:left="20"/>
              <w:jc w:val="both"/>
            </w:pPr>
            <w:r>
              <w:rPr>
                <w:rFonts w:ascii="Times New Roman"/>
                <w:b w:val="false"/>
                <w:i w:val="false"/>
                <w:color w:val="000000"/>
                <w:sz w:val="20"/>
              </w:rPr>
              <w:t>
 </w:t>
            </w:r>
          </w:p>
          <w:bookmarkEnd w:id="25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58"/>
          <w:p>
            <w:pPr>
              <w:spacing w:after="20"/>
              <w:ind w:left="20"/>
              <w:jc w:val="both"/>
            </w:pPr>
            <w:r>
              <w:rPr>
                <w:rFonts w:ascii="Times New Roman"/>
                <w:b w:val="false"/>
                <w:i w:val="false"/>
                <w:color w:val="000000"/>
                <w:sz w:val="20"/>
              </w:rPr>
              <w:t>
 </w:t>
            </w:r>
          </w:p>
          <w:bookmarkEnd w:id="25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59"/>
          <w:p>
            <w:pPr>
              <w:spacing w:after="20"/>
              <w:ind w:left="20"/>
              <w:jc w:val="both"/>
            </w:pPr>
            <w:r>
              <w:rPr>
                <w:rFonts w:ascii="Times New Roman"/>
                <w:b w:val="false"/>
                <w:i w:val="false"/>
                <w:color w:val="000000"/>
                <w:sz w:val="20"/>
              </w:rPr>
              <w:t>
04</w:t>
            </w:r>
          </w:p>
          <w:bookmarkEnd w:id="25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1844635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60"/>
          <w:p>
            <w:pPr>
              <w:spacing w:after="20"/>
              <w:ind w:left="20"/>
              <w:jc w:val="both"/>
            </w:pPr>
            <w:r>
              <w:rPr>
                <w:rFonts w:ascii="Times New Roman"/>
                <w:b w:val="false"/>
                <w:i w:val="false"/>
                <w:color w:val="000000"/>
                <w:sz w:val="20"/>
              </w:rPr>
              <w:t>
 </w:t>
            </w:r>
          </w:p>
          <w:bookmarkEnd w:id="26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61"/>
          <w:p>
            <w:pPr>
              <w:spacing w:after="20"/>
              <w:ind w:left="20"/>
              <w:jc w:val="both"/>
            </w:pPr>
            <w:r>
              <w:rPr>
                <w:rFonts w:ascii="Times New Roman"/>
                <w:b w:val="false"/>
                <w:i w:val="false"/>
                <w:color w:val="000000"/>
                <w:sz w:val="20"/>
              </w:rPr>
              <w:t>
 </w:t>
            </w:r>
          </w:p>
          <w:bookmarkEnd w:id="26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62"/>
          <w:p>
            <w:pPr>
              <w:spacing w:after="20"/>
              <w:ind w:left="20"/>
              <w:jc w:val="both"/>
            </w:pPr>
            <w:r>
              <w:rPr>
                <w:rFonts w:ascii="Times New Roman"/>
                <w:b w:val="false"/>
                <w:i w:val="false"/>
                <w:color w:val="000000"/>
                <w:sz w:val="20"/>
              </w:rPr>
              <w:t>
 </w:t>
            </w:r>
          </w:p>
          <w:bookmarkEnd w:id="26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63"/>
          <w:p>
            <w:pPr>
              <w:spacing w:after="20"/>
              <w:ind w:left="20"/>
              <w:jc w:val="both"/>
            </w:pPr>
            <w:r>
              <w:rPr>
                <w:rFonts w:ascii="Times New Roman"/>
                <w:b w:val="false"/>
                <w:i w:val="false"/>
                <w:color w:val="000000"/>
                <w:sz w:val="20"/>
              </w:rPr>
              <w:t>
 </w:t>
            </w:r>
          </w:p>
          <w:bookmarkEnd w:id="26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1619923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64"/>
          <w:p>
            <w:pPr>
              <w:spacing w:after="20"/>
              <w:ind w:left="20"/>
              <w:jc w:val="both"/>
            </w:pPr>
            <w:r>
              <w:rPr>
                <w:rFonts w:ascii="Times New Roman"/>
                <w:b w:val="false"/>
                <w:i w:val="false"/>
                <w:color w:val="000000"/>
                <w:sz w:val="20"/>
              </w:rPr>
              <w:t>
 </w:t>
            </w:r>
          </w:p>
          <w:bookmarkEnd w:id="26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65"/>
          <w:p>
            <w:pPr>
              <w:spacing w:after="20"/>
              <w:ind w:left="20"/>
              <w:jc w:val="both"/>
            </w:pPr>
            <w:r>
              <w:rPr>
                <w:rFonts w:ascii="Times New Roman"/>
                <w:b w:val="false"/>
                <w:i w:val="false"/>
                <w:color w:val="000000"/>
                <w:sz w:val="20"/>
              </w:rPr>
              <w:t>
 </w:t>
            </w:r>
          </w:p>
          <w:bookmarkEnd w:id="26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66"/>
          <w:p>
            <w:pPr>
              <w:spacing w:after="20"/>
              <w:ind w:left="20"/>
              <w:jc w:val="both"/>
            </w:pPr>
            <w:r>
              <w:rPr>
                <w:rFonts w:ascii="Times New Roman"/>
                <w:b w:val="false"/>
                <w:i w:val="false"/>
                <w:color w:val="000000"/>
                <w:sz w:val="20"/>
              </w:rPr>
              <w:t>
 </w:t>
            </w:r>
          </w:p>
          <w:bookmarkEnd w:id="26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67"/>
          <w:p>
            <w:pPr>
              <w:spacing w:after="20"/>
              <w:ind w:left="20"/>
              <w:jc w:val="both"/>
            </w:pPr>
            <w:r>
              <w:rPr>
                <w:rFonts w:ascii="Times New Roman"/>
                <w:b w:val="false"/>
                <w:i w:val="false"/>
                <w:color w:val="000000"/>
                <w:sz w:val="20"/>
              </w:rPr>
              <w:t>
 </w:t>
            </w:r>
          </w:p>
          <w:bookmarkEnd w:id="26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68"/>
          <w:p>
            <w:pPr>
              <w:spacing w:after="20"/>
              <w:ind w:left="20"/>
              <w:jc w:val="both"/>
            </w:pPr>
            <w:r>
              <w:rPr>
                <w:rFonts w:ascii="Times New Roman"/>
                <w:b w:val="false"/>
                <w:i w:val="false"/>
                <w:color w:val="000000"/>
                <w:sz w:val="20"/>
              </w:rPr>
              <w:t>
 </w:t>
            </w:r>
          </w:p>
          <w:bookmarkEnd w:id="26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69"/>
          <w:p>
            <w:pPr>
              <w:spacing w:after="20"/>
              <w:ind w:left="20"/>
              <w:jc w:val="both"/>
            </w:pPr>
            <w:r>
              <w:rPr>
                <w:rFonts w:ascii="Times New Roman"/>
                <w:b w:val="false"/>
                <w:i w:val="false"/>
                <w:color w:val="000000"/>
                <w:sz w:val="20"/>
              </w:rPr>
              <w:t>
 </w:t>
            </w:r>
          </w:p>
          <w:bookmarkEnd w:id="26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70"/>
          <w:p>
            <w:pPr>
              <w:spacing w:after="20"/>
              <w:ind w:left="20"/>
              <w:jc w:val="both"/>
            </w:pPr>
            <w:r>
              <w:rPr>
                <w:rFonts w:ascii="Times New Roman"/>
                <w:b w:val="false"/>
                <w:i w:val="false"/>
                <w:color w:val="000000"/>
                <w:sz w:val="20"/>
              </w:rPr>
              <w:t>
 </w:t>
            </w:r>
          </w:p>
          <w:bookmarkEnd w:id="27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71"/>
          <w:p>
            <w:pPr>
              <w:spacing w:after="20"/>
              <w:ind w:left="20"/>
              <w:jc w:val="both"/>
            </w:pPr>
            <w:r>
              <w:rPr>
                <w:rFonts w:ascii="Times New Roman"/>
                <w:b w:val="false"/>
                <w:i w:val="false"/>
                <w:color w:val="000000"/>
                <w:sz w:val="20"/>
              </w:rPr>
              <w:t>
 </w:t>
            </w:r>
          </w:p>
          <w:bookmarkEnd w:id="27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72"/>
          <w:p>
            <w:pPr>
              <w:spacing w:after="20"/>
              <w:ind w:left="20"/>
              <w:jc w:val="both"/>
            </w:pPr>
            <w:r>
              <w:rPr>
                <w:rFonts w:ascii="Times New Roman"/>
                <w:b w:val="false"/>
                <w:i w:val="false"/>
                <w:color w:val="000000"/>
                <w:sz w:val="20"/>
              </w:rPr>
              <w:t>
 </w:t>
            </w:r>
          </w:p>
          <w:bookmarkEnd w:id="27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73"/>
          <w:p>
            <w:pPr>
              <w:spacing w:after="20"/>
              <w:ind w:left="20"/>
              <w:jc w:val="both"/>
            </w:pPr>
            <w:r>
              <w:rPr>
                <w:rFonts w:ascii="Times New Roman"/>
                <w:b w:val="false"/>
                <w:i w:val="false"/>
                <w:color w:val="000000"/>
                <w:sz w:val="20"/>
              </w:rPr>
              <w:t>
 </w:t>
            </w:r>
          </w:p>
          <w:bookmarkEnd w:id="27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74"/>
          <w:p>
            <w:pPr>
              <w:spacing w:after="20"/>
              <w:ind w:left="20"/>
              <w:jc w:val="both"/>
            </w:pPr>
            <w:r>
              <w:rPr>
                <w:rFonts w:ascii="Times New Roman"/>
                <w:b w:val="false"/>
                <w:i w:val="false"/>
                <w:color w:val="000000"/>
                <w:sz w:val="20"/>
              </w:rPr>
              <w:t>
 </w:t>
            </w:r>
          </w:p>
          <w:bookmarkEnd w:id="27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75"/>
          <w:p>
            <w:pPr>
              <w:spacing w:after="20"/>
              <w:ind w:left="20"/>
              <w:jc w:val="both"/>
            </w:pPr>
            <w:r>
              <w:rPr>
                <w:rFonts w:ascii="Times New Roman"/>
                <w:b w:val="false"/>
                <w:i w:val="false"/>
                <w:color w:val="000000"/>
                <w:sz w:val="20"/>
              </w:rPr>
              <w:t>
 </w:t>
            </w:r>
          </w:p>
          <w:bookmarkEnd w:id="27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76"/>
          <w:p>
            <w:pPr>
              <w:spacing w:after="20"/>
              <w:ind w:left="20"/>
              <w:jc w:val="both"/>
            </w:pPr>
            <w:r>
              <w:rPr>
                <w:rFonts w:ascii="Times New Roman"/>
                <w:b w:val="false"/>
                <w:i w:val="false"/>
                <w:color w:val="000000"/>
                <w:sz w:val="20"/>
              </w:rPr>
              <w:t>
 </w:t>
            </w:r>
          </w:p>
          <w:bookmarkEnd w:id="27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77"/>
          <w:p>
            <w:pPr>
              <w:spacing w:after="20"/>
              <w:ind w:left="20"/>
              <w:jc w:val="both"/>
            </w:pPr>
            <w:r>
              <w:rPr>
                <w:rFonts w:ascii="Times New Roman"/>
                <w:b w:val="false"/>
                <w:i w:val="false"/>
                <w:color w:val="000000"/>
                <w:sz w:val="20"/>
              </w:rPr>
              <w:t>
06</w:t>
            </w:r>
          </w:p>
          <w:bookmarkEnd w:id="27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78"/>
          <w:p>
            <w:pPr>
              <w:spacing w:after="20"/>
              <w:ind w:left="20"/>
              <w:jc w:val="both"/>
            </w:pPr>
            <w:r>
              <w:rPr>
                <w:rFonts w:ascii="Times New Roman"/>
                <w:b w:val="false"/>
                <w:i w:val="false"/>
                <w:color w:val="000000"/>
                <w:sz w:val="20"/>
              </w:rPr>
              <w:t>
 </w:t>
            </w:r>
          </w:p>
          <w:bookmarkEnd w:id="27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79"/>
          <w:p>
            <w:pPr>
              <w:spacing w:after="20"/>
              <w:ind w:left="20"/>
              <w:jc w:val="both"/>
            </w:pPr>
            <w:r>
              <w:rPr>
                <w:rFonts w:ascii="Times New Roman"/>
                <w:b w:val="false"/>
                <w:i w:val="false"/>
                <w:color w:val="000000"/>
                <w:sz w:val="20"/>
              </w:rPr>
              <w:t>
 </w:t>
            </w:r>
          </w:p>
          <w:bookmarkEnd w:id="27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80"/>
          <w:p>
            <w:pPr>
              <w:spacing w:after="20"/>
              <w:ind w:left="20"/>
              <w:jc w:val="both"/>
            </w:pPr>
            <w:r>
              <w:rPr>
                <w:rFonts w:ascii="Times New Roman"/>
                <w:b w:val="false"/>
                <w:i w:val="false"/>
                <w:color w:val="000000"/>
                <w:sz w:val="20"/>
              </w:rPr>
              <w:t>
 </w:t>
            </w:r>
          </w:p>
          <w:bookmarkEnd w:id="28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81"/>
          <w:p>
            <w:pPr>
              <w:spacing w:after="20"/>
              <w:ind w:left="20"/>
              <w:jc w:val="both"/>
            </w:pPr>
            <w:r>
              <w:rPr>
                <w:rFonts w:ascii="Times New Roman"/>
                <w:b w:val="false"/>
                <w:i w:val="false"/>
                <w:color w:val="000000"/>
                <w:sz w:val="20"/>
              </w:rPr>
              <w:t>
 </w:t>
            </w:r>
          </w:p>
          <w:bookmarkEnd w:id="28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82"/>
          <w:p>
            <w:pPr>
              <w:spacing w:after="20"/>
              <w:ind w:left="20"/>
              <w:jc w:val="both"/>
            </w:pPr>
            <w:r>
              <w:rPr>
                <w:rFonts w:ascii="Times New Roman"/>
                <w:b w:val="false"/>
                <w:i w:val="false"/>
                <w:color w:val="000000"/>
                <w:sz w:val="20"/>
              </w:rPr>
              <w:t>
 </w:t>
            </w:r>
          </w:p>
          <w:bookmarkEnd w:id="28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83"/>
          <w:p>
            <w:pPr>
              <w:spacing w:after="20"/>
              <w:ind w:left="20"/>
              <w:jc w:val="both"/>
            </w:pPr>
            <w:r>
              <w:rPr>
                <w:rFonts w:ascii="Times New Roman"/>
                <w:b w:val="false"/>
                <w:i w:val="false"/>
                <w:color w:val="000000"/>
                <w:sz w:val="20"/>
              </w:rPr>
              <w:t>
 </w:t>
            </w:r>
          </w:p>
          <w:bookmarkEnd w:id="28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84"/>
          <w:p>
            <w:pPr>
              <w:spacing w:after="20"/>
              <w:ind w:left="20"/>
              <w:jc w:val="both"/>
            </w:pPr>
            <w:r>
              <w:rPr>
                <w:rFonts w:ascii="Times New Roman"/>
                <w:b w:val="false"/>
                <w:i w:val="false"/>
                <w:color w:val="000000"/>
                <w:sz w:val="20"/>
              </w:rPr>
              <w:t>
 </w:t>
            </w:r>
          </w:p>
          <w:bookmarkEnd w:id="28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85"/>
          <w:p>
            <w:pPr>
              <w:spacing w:after="20"/>
              <w:ind w:left="20"/>
              <w:jc w:val="both"/>
            </w:pPr>
            <w:r>
              <w:rPr>
                <w:rFonts w:ascii="Times New Roman"/>
                <w:b w:val="false"/>
                <w:i w:val="false"/>
                <w:color w:val="000000"/>
                <w:sz w:val="20"/>
              </w:rPr>
              <w:t>
 </w:t>
            </w:r>
          </w:p>
          <w:bookmarkEnd w:id="28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86"/>
          <w:p>
            <w:pPr>
              <w:spacing w:after="20"/>
              <w:ind w:left="20"/>
              <w:jc w:val="both"/>
            </w:pPr>
            <w:r>
              <w:rPr>
                <w:rFonts w:ascii="Times New Roman"/>
                <w:b w:val="false"/>
                <w:i w:val="false"/>
                <w:color w:val="000000"/>
                <w:sz w:val="20"/>
              </w:rPr>
              <w:t>
 </w:t>
            </w:r>
          </w:p>
          <w:bookmarkEnd w:id="28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87"/>
          <w:p>
            <w:pPr>
              <w:spacing w:after="20"/>
              <w:ind w:left="20"/>
              <w:jc w:val="both"/>
            </w:pPr>
            <w:r>
              <w:rPr>
                <w:rFonts w:ascii="Times New Roman"/>
                <w:b w:val="false"/>
                <w:i w:val="false"/>
                <w:color w:val="000000"/>
                <w:sz w:val="20"/>
              </w:rPr>
              <w:t>
 </w:t>
            </w:r>
          </w:p>
          <w:bookmarkEnd w:id="28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88"/>
          <w:p>
            <w:pPr>
              <w:spacing w:after="20"/>
              <w:ind w:left="20"/>
              <w:jc w:val="both"/>
            </w:pPr>
            <w:r>
              <w:rPr>
                <w:rFonts w:ascii="Times New Roman"/>
                <w:b w:val="false"/>
                <w:i w:val="false"/>
                <w:color w:val="000000"/>
                <w:sz w:val="20"/>
              </w:rPr>
              <w:t>
 </w:t>
            </w:r>
          </w:p>
          <w:bookmarkEnd w:id="28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89"/>
          <w:p>
            <w:pPr>
              <w:spacing w:after="20"/>
              <w:ind w:left="20"/>
              <w:jc w:val="both"/>
            </w:pPr>
            <w:r>
              <w:rPr>
                <w:rFonts w:ascii="Times New Roman"/>
                <w:b w:val="false"/>
                <w:i w:val="false"/>
                <w:color w:val="000000"/>
                <w:sz w:val="20"/>
              </w:rPr>
              <w:t>
 </w:t>
            </w:r>
          </w:p>
          <w:bookmarkEnd w:id="28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90"/>
          <w:p>
            <w:pPr>
              <w:spacing w:after="20"/>
              <w:ind w:left="20"/>
              <w:jc w:val="both"/>
            </w:pPr>
            <w:r>
              <w:rPr>
                <w:rFonts w:ascii="Times New Roman"/>
                <w:b w:val="false"/>
                <w:i w:val="false"/>
                <w:color w:val="000000"/>
                <w:sz w:val="20"/>
              </w:rPr>
              <w:t>
 </w:t>
            </w:r>
          </w:p>
          <w:bookmarkEnd w:id="29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91"/>
          <w:p>
            <w:pPr>
              <w:spacing w:after="20"/>
              <w:ind w:left="20"/>
              <w:jc w:val="both"/>
            </w:pPr>
            <w:r>
              <w:rPr>
                <w:rFonts w:ascii="Times New Roman"/>
                <w:b w:val="false"/>
                <w:i w:val="false"/>
                <w:color w:val="000000"/>
                <w:sz w:val="20"/>
              </w:rPr>
              <w:t>
 </w:t>
            </w:r>
          </w:p>
          <w:bookmarkEnd w:id="29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92"/>
          <w:p>
            <w:pPr>
              <w:spacing w:after="20"/>
              <w:ind w:left="20"/>
              <w:jc w:val="both"/>
            </w:pPr>
            <w:r>
              <w:rPr>
                <w:rFonts w:ascii="Times New Roman"/>
                <w:b w:val="false"/>
                <w:i w:val="false"/>
                <w:color w:val="000000"/>
                <w:sz w:val="20"/>
              </w:rPr>
              <w:t>
 </w:t>
            </w:r>
          </w:p>
          <w:bookmarkEnd w:id="29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93"/>
          <w:p>
            <w:pPr>
              <w:spacing w:after="20"/>
              <w:ind w:left="20"/>
              <w:jc w:val="both"/>
            </w:pPr>
            <w:r>
              <w:rPr>
                <w:rFonts w:ascii="Times New Roman"/>
                <w:b w:val="false"/>
                <w:i w:val="false"/>
                <w:color w:val="000000"/>
                <w:sz w:val="20"/>
              </w:rPr>
              <w:t>
 </w:t>
            </w:r>
          </w:p>
          <w:bookmarkEnd w:id="29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94"/>
          <w:p>
            <w:pPr>
              <w:spacing w:after="20"/>
              <w:ind w:left="20"/>
              <w:jc w:val="both"/>
            </w:pPr>
            <w:r>
              <w:rPr>
                <w:rFonts w:ascii="Times New Roman"/>
                <w:b w:val="false"/>
                <w:i w:val="false"/>
                <w:color w:val="000000"/>
                <w:sz w:val="20"/>
              </w:rPr>
              <w:t>
 </w:t>
            </w:r>
          </w:p>
          <w:bookmarkEnd w:id="29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95"/>
          <w:p>
            <w:pPr>
              <w:spacing w:after="20"/>
              <w:ind w:left="20"/>
              <w:jc w:val="both"/>
            </w:pPr>
            <w:r>
              <w:rPr>
                <w:rFonts w:ascii="Times New Roman"/>
                <w:b w:val="false"/>
                <w:i w:val="false"/>
                <w:color w:val="000000"/>
                <w:sz w:val="20"/>
              </w:rPr>
              <w:t>
 </w:t>
            </w:r>
          </w:p>
          <w:bookmarkEnd w:id="29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96"/>
          <w:p>
            <w:pPr>
              <w:spacing w:after="20"/>
              <w:ind w:left="20"/>
              <w:jc w:val="both"/>
            </w:pPr>
            <w:r>
              <w:rPr>
                <w:rFonts w:ascii="Times New Roman"/>
                <w:b w:val="false"/>
                <w:i w:val="false"/>
                <w:color w:val="000000"/>
                <w:sz w:val="20"/>
              </w:rPr>
              <w:t>
 </w:t>
            </w:r>
          </w:p>
          <w:bookmarkEnd w:id="29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97"/>
          <w:p>
            <w:pPr>
              <w:spacing w:after="20"/>
              <w:ind w:left="20"/>
              <w:jc w:val="both"/>
            </w:pPr>
            <w:r>
              <w:rPr>
                <w:rFonts w:ascii="Times New Roman"/>
                <w:b w:val="false"/>
                <w:i w:val="false"/>
                <w:color w:val="000000"/>
                <w:sz w:val="20"/>
              </w:rPr>
              <w:t>
08</w:t>
            </w:r>
          </w:p>
          <w:bookmarkEnd w:id="29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98"/>
          <w:p>
            <w:pPr>
              <w:spacing w:after="20"/>
              <w:ind w:left="20"/>
              <w:jc w:val="both"/>
            </w:pPr>
            <w:r>
              <w:rPr>
                <w:rFonts w:ascii="Times New Roman"/>
                <w:b w:val="false"/>
                <w:i w:val="false"/>
                <w:color w:val="000000"/>
                <w:sz w:val="20"/>
              </w:rPr>
              <w:t>
 </w:t>
            </w:r>
          </w:p>
          <w:bookmarkEnd w:id="29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99"/>
          <w:p>
            <w:pPr>
              <w:spacing w:after="20"/>
              <w:ind w:left="20"/>
              <w:jc w:val="both"/>
            </w:pPr>
            <w:r>
              <w:rPr>
                <w:rFonts w:ascii="Times New Roman"/>
                <w:b w:val="false"/>
                <w:i w:val="false"/>
                <w:color w:val="000000"/>
                <w:sz w:val="20"/>
              </w:rPr>
              <w:t>
 </w:t>
            </w:r>
          </w:p>
          <w:bookmarkEnd w:id="29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00"/>
          <w:p>
            <w:pPr>
              <w:spacing w:after="20"/>
              <w:ind w:left="20"/>
              <w:jc w:val="both"/>
            </w:pPr>
            <w:r>
              <w:rPr>
                <w:rFonts w:ascii="Times New Roman"/>
                <w:b w:val="false"/>
                <w:i w:val="false"/>
                <w:color w:val="000000"/>
                <w:sz w:val="20"/>
              </w:rPr>
              <w:t>
 </w:t>
            </w:r>
          </w:p>
          <w:bookmarkEnd w:id="30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01"/>
          <w:p>
            <w:pPr>
              <w:spacing w:after="20"/>
              <w:ind w:left="20"/>
              <w:jc w:val="both"/>
            </w:pPr>
            <w:r>
              <w:rPr>
                <w:rFonts w:ascii="Times New Roman"/>
                <w:b w:val="false"/>
                <w:i w:val="false"/>
                <w:color w:val="000000"/>
                <w:sz w:val="20"/>
              </w:rPr>
              <w:t>
 </w:t>
            </w:r>
          </w:p>
          <w:bookmarkEnd w:id="30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02"/>
          <w:p>
            <w:pPr>
              <w:spacing w:after="20"/>
              <w:ind w:left="20"/>
              <w:jc w:val="both"/>
            </w:pPr>
            <w:r>
              <w:rPr>
                <w:rFonts w:ascii="Times New Roman"/>
                <w:b w:val="false"/>
                <w:i w:val="false"/>
                <w:color w:val="000000"/>
                <w:sz w:val="20"/>
              </w:rPr>
              <w:t>
 </w:t>
            </w:r>
          </w:p>
          <w:bookmarkEnd w:id="30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03"/>
          <w:p>
            <w:pPr>
              <w:spacing w:after="20"/>
              <w:ind w:left="20"/>
              <w:jc w:val="both"/>
            </w:pPr>
            <w:r>
              <w:rPr>
                <w:rFonts w:ascii="Times New Roman"/>
                <w:b w:val="false"/>
                <w:i w:val="false"/>
                <w:color w:val="000000"/>
                <w:sz w:val="20"/>
              </w:rPr>
              <w:t>
 </w:t>
            </w:r>
          </w:p>
          <w:bookmarkEnd w:id="30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04"/>
          <w:p>
            <w:pPr>
              <w:spacing w:after="20"/>
              <w:ind w:left="20"/>
              <w:jc w:val="both"/>
            </w:pPr>
            <w:r>
              <w:rPr>
                <w:rFonts w:ascii="Times New Roman"/>
                <w:b w:val="false"/>
                <w:i w:val="false"/>
                <w:color w:val="000000"/>
                <w:sz w:val="20"/>
              </w:rPr>
              <w:t>
 </w:t>
            </w:r>
          </w:p>
          <w:bookmarkEnd w:id="30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05"/>
          <w:p>
            <w:pPr>
              <w:spacing w:after="20"/>
              <w:ind w:left="20"/>
              <w:jc w:val="both"/>
            </w:pPr>
            <w:r>
              <w:rPr>
                <w:rFonts w:ascii="Times New Roman"/>
                <w:b w:val="false"/>
                <w:i w:val="false"/>
                <w:color w:val="000000"/>
                <w:sz w:val="20"/>
              </w:rPr>
              <w:t>
 </w:t>
            </w:r>
          </w:p>
          <w:bookmarkEnd w:id="30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06"/>
          <w:p>
            <w:pPr>
              <w:spacing w:after="20"/>
              <w:ind w:left="20"/>
              <w:jc w:val="both"/>
            </w:pPr>
            <w:r>
              <w:rPr>
                <w:rFonts w:ascii="Times New Roman"/>
                <w:b w:val="false"/>
                <w:i w:val="false"/>
                <w:color w:val="000000"/>
                <w:sz w:val="20"/>
              </w:rPr>
              <w:t>
 </w:t>
            </w:r>
          </w:p>
          <w:bookmarkEnd w:id="30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07"/>
          <w:p>
            <w:pPr>
              <w:spacing w:after="20"/>
              <w:ind w:left="20"/>
              <w:jc w:val="both"/>
            </w:pPr>
            <w:r>
              <w:rPr>
                <w:rFonts w:ascii="Times New Roman"/>
                <w:b w:val="false"/>
                <w:i w:val="false"/>
                <w:color w:val="000000"/>
                <w:sz w:val="20"/>
              </w:rPr>
              <w:t>
 </w:t>
            </w:r>
          </w:p>
          <w:bookmarkEnd w:id="30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08"/>
          <w:p>
            <w:pPr>
              <w:spacing w:after="20"/>
              <w:ind w:left="20"/>
              <w:jc w:val="both"/>
            </w:pPr>
            <w:r>
              <w:rPr>
                <w:rFonts w:ascii="Times New Roman"/>
                <w:b w:val="false"/>
                <w:i w:val="false"/>
                <w:color w:val="000000"/>
                <w:sz w:val="20"/>
              </w:rPr>
              <w:t>
 </w:t>
            </w:r>
          </w:p>
          <w:bookmarkEnd w:id="30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09"/>
          <w:p>
            <w:pPr>
              <w:spacing w:after="20"/>
              <w:ind w:left="20"/>
              <w:jc w:val="both"/>
            </w:pPr>
            <w:r>
              <w:rPr>
                <w:rFonts w:ascii="Times New Roman"/>
                <w:b w:val="false"/>
                <w:i w:val="false"/>
                <w:color w:val="000000"/>
                <w:sz w:val="20"/>
              </w:rPr>
              <w:t>
 </w:t>
            </w:r>
          </w:p>
          <w:bookmarkEnd w:id="30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10"/>
          <w:p>
            <w:pPr>
              <w:spacing w:after="20"/>
              <w:ind w:left="20"/>
              <w:jc w:val="both"/>
            </w:pPr>
            <w:r>
              <w:rPr>
                <w:rFonts w:ascii="Times New Roman"/>
                <w:b w:val="false"/>
                <w:i w:val="false"/>
                <w:color w:val="000000"/>
                <w:sz w:val="20"/>
              </w:rPr>
              <w:t>
 </w:t>
            </w:r>
          </w:p>
          <w:bookmarkEnd w:id="31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11"/>
          <w:p>
            <w:pPr>
              <w:spacing w:after="20"/>
              <w:ind w:left="20"/>
              <w:jc w:val="both"/>
            </w:pPr>
            <w:r>
              <w:rPr>
                <w:rFonts w:ascii="Times New Roman"/>
                <w:b w:val="false"/>
                <w:i w:val="false"/>
                <w:color w:val="000000"/>
                <w:sz w:val="20"/>
              </w:rPr>
              <w:t>
 </w:t>
            </w:r>
          </w:p>
          <w:bookmarkEnd w:id="31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12"/>
          <w:p>
            <w:pPr>
              <w:spacing w:after="20"/>
              <w:ind w:left="20"/>
              <w:jc w:val="both"/>
            </w:pPr>
            <w:r>
              <w:rPr>
                <w:rFonts w:ascii="Times New Roman"/>
                <w:b w:val="false"/>
                <w:i w:val="false"/>
                <w:color w:val="000000"/>
                <w:sz w:val="20"/>
              </w:rPr>
              <w:t>
 </w:t>
            </w:r>
          </w:p>
          <w:bookmarkEnd w:id="31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13"/>
          <w:p>
            <w:pPr>
              <w:spacing w:after="20"/>
              <w:ind w:left="20"/>
              <w:jc w:val="both"/>
            </w:pPr>
            <w:r>
              <w:rPr>
                <w:rFonts w:ascii="Times New Roman"/>
                <w:b w:val="false"/>
                <w:i w:val="false"/>
                <w:color w:val="000000"/>
                <w:sz w:val="20"/>
              </w:rPr>
              <w:t>
 </w:t>
            </w:r>
          </w:p>
          <w:bookmarkEnd w:id="31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14"/>
          <w:p>
            <w:pPr>
              <w:spacing w:after="20"/>
              <w:ind w:left="20"/>
              <w:jc w:val="both"/>
            </w:pPr>
            <w:r>
              <w:rPr>
                <w:rFonts w:ascii="Times New Roman"/>
                <w:b w:val="false"/>
                <w:i w:val="false"/>
                <w:color w:val="000000"/>
                <w:sz w:val="20"/>
              </w:rPr>
              <w:t>
 </w:t>
            </w:r>
          </w:p>
          <w:bookmarkEnd w:id="31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15"/>
          <w:p>
            <w:pPr>
              <w:spacing w:after="20"/>
              <w:ind w:left="20"/>
              <w:jc w:val="both"/>
            </w:pPr>
            <w:r>
              <w:rPr>
                <w:rFonts w:ascii="Times New Roman"/>
                <w:b w:val="false"/>
                <w:i w:val="false"/>
                <w:color w:val="000000"/>
                <w:sz w:val="20"/>
              </w:rPr>
              <w:t>
 </w:t>
            </w:r>
          </w:p>
          <w:bookmarkEnd w:id="31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16"/>
          <w:p>
            <w:pPr>
              <w:spacing w:after="20"/>
              <w:ind w:left="20"/>
              <w:jc w:val="both"/>
            </w:pPr>
            <w:r>
              <w:rPr>
                <w:rFonts w:ascii="Times New Roman"/>
                <w:b w:val="false"/>
                <w:i w:val="false"/>
                <w:color w:val="000000"/>
                <w:sz w:val="20"/>
              </w:rPr>
              <w:t>
 </w:t>
            </w:r>
          </w:p>
          <w:bookmarkEnd w:id="31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17"/>
          <w:p>
            <w:pPr>
              <w:spacing w:after="20"/>
              <w:ind w:left="20"/>
              <w:jc w:val="both"/>
            </w:pPr>
            <w:r>
              <w:rPr>
                <w:rFonts w:ascii="Times New Roman"/>
                <w:b w:val="false"/>
                <w:i w:val="false"/>
                <w:color w:val="000000"/>
                <w:sz w:val="20"/>
              </w:rPr>
              <w:t>
10</w:t>
            </w:r>
          </w:p>
          <w:bookmarkEnd w:id="31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18"/>
          <w:p>
            <w:pPr>
              <w:spacing w:after="20"/>
              <w:ind w:left="20"/>
              <w:jc w:val="both"/>
            </w:pPr>
            <w:r>
              <w:rPr>
                <w:rFonts w:ascii="Times New Roman"/>
                <w:b w:val="false"/>
                <w:i w:val="false"/>
                <w:color w:val="000000"/>
                <w:sz w:val="20"/>
              </w:rPr>
              <w:t>
 </w:t>
            </w:r>
          </w:p>
          <w:bookmarkEnd w:id="31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19"/>
          <w:p>
            <w:pPr>
              <w:spacing w:after="20"/>
              <w:ind w:left="20"/>
              <w:jc w:val="both"/>
            </w:pPr>
            <w:r>
              <w:rPr>
                <w:rFonts w:ascii="Times New Roman"/>
                <w:b w:val="false"/>
                <w:i w:val="false"/>
                <w:color w:val="000000"/>
                <w:sz w:val="20"/>
              </w:rPr>
              <w:t>
 </w:t>
            </w:r>
          </w:p>
          <w:bookmarkEnd w:id="31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20"/>
          <w:p>
            <w:pPr>
              <w:spacing w:after="20"/>
              <w:ind w:left="20"/>
              <w:jc w:val="both"/>
            </w:pPr>
            <w:r>
              <w:rPr>
                <w:rFonts w:ascii="Times New Roman"/>
                <w:b w:val="false"/>
                <w:i w:val="false"/>
                <w:color w:val="000000"/>
                <w:sz w:val="20"/>
              </w:rPr>
              <w:t>
 </w:t>
            </w:r>
          </w:p>
          <w:bookmarkEnd w:id="32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21"/>
          <w:p>
            <w:pPr>
              <w:spacing w:after="20"/>
              <w:ind w:left="20"/>
              <w:jc w:val="both"/>
            </w:pPr>
            <w:r>
              <w:rPr>
                <w:rFonts w:ascii="Times New Roman"/>
                <w:b w:val="false"/>
                <w:i w:val="false"/>
                <w:color w:val="000000"/>
                <w:sz w:val="20"/>
              </w:rPr>
              <w:t>
 </w:t>
            </w:r>
          </w:p>
          <w:bookmarkEnd w:id="32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22"/>
          <w:p>
            <w:pPr>
              <w:spacing w:after="20"/>
              <w:ind w:left="20"/>
              <w:jc w:val="both"/>
            </w:pPr>
            <w:r>
              <w:rPr>
                <w:rFonts w:ascii="Times New Roman"/>
                <w:b w:val="false"/>
                <w:i w:val="false"/>
                <w:color w:val="000000"/>
                <w:sz w:val="20"/>
              </w:rPr>
              <w:t>
 </w:t>
            </w:r>
          </w:p>
          <w:bookmarkEnd w:id="32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23"/>
          <w:p>
            <w:pPr>
              <w:spacing w:after="20"/>
              <w:ind w:left="20"/>
              <w:jc w:val="both"/>
            </w:pPr>
            <w:r>
              <w:rPr>
                <w:rFonts w:ascii="Times New Roman"/>
                <w:b w:val="false"/>
                <w:i w:val="false"/>
                <w:color w:val="000000"/>
                <w:sz w:val="20"/>
              </w:rPr>
              <w:t>
 </w:t>
            </w:r>
          </w:p>
          <w:bookmarkEnd w:id="32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24"/>
          <w:p>
            <w:pPr>
              <w:spacing w:after="20"/>
              <w:ind w:left="20"/>
              <w:jc w:val="both"/>
            </w:pPr>
            <w:r>
              <w:rPr>
                <w:rFonts w:ascii="Times New Roman"/>
                <w:b w:val="false"/>
                <w:i w:val="false"/>
                <w:color w:val="000000"/>
                <w:sz w:val="20"/>
              </w:rPr>
              <w:t>
 </w:t>
            </w:r>
          </w:p>
          <w:bookmarkEnd w:id="32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25"/>
          <w:p>
            <w:pPr>
              <w:spacing w:after="20"/>
              <w:ind w:left="20"/>
              <w:jc w:val="both"/>
            </w:pPr>
            <w:r>
              <w:rPr>
                <w:rFonts w:ascii="Times New Roman"/>
                <w:b w:val="false"/>
                <w:i w:val="false"/>
                <w:color w:val="000000"/>
                <w:sz w:val="20"/>
              </w:rPr>
              <w:t>
 </w:t>
            </w:r>
          </w:p>
          <w:bookmarkEnd w:id="32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26"/>
          <w:p>
            <w:pPr>
              <w:spacing w:after="20"/>
              <w:ind w:left="20"/>
              <w:jc w:val="both"/>
            </w:pPr>
            <w:r>
              <w:rPr>
                <w:rFonts w:ascii="Times New Roman"/>
                <w:b w:val="false"/>
                <w:i w:val="false"/>
                <w:color w:val="000000"/>
                <w:sz w:val="20"/>
              </w:rPr>
              <w:t>
 </w:t>
            </w:r>
          </w:p>
          <w:bookmarkEnd w:id="32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27"/>
          <w:p>
            <w:pPr>
              <w:spacing w:after="20"/>
              <w:ind w:left="20"/>
              <w:jc w:val="both"/>
            </w:pPr>
            <w:r>
              <w:rPr>
                <w:rFonts w:ascii="Times New Roman"/>
                <w:b w:val="false"/>
                <w:i w:val="false"/>
                <w:color w:val="000000"/>
                <w:sz w:val="20"/>
              </w:rPr>
              <w:t>
 </w:t>
            </w:r>
          </w:p>
          <w:bookmarkEnd w:id="32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28"/>
          <w:p>
            <w:pPr>
              <w:spacing w:after="20"/>
              <w:ind w:left="20"/>
              <w:jc w:val="both"/>
            </w:pPr>
            <w:r>
              <w:rPr>
                <w:rFonts w:ascii="Times New Roman"/>
                <w:b w:val="false"/>
                <w:i w:val="false"/>
                <w:color w:val="000000"/>
                <w:sz w:val="20"/>
              </w:rPr>
              <w:t>
 </w:t>
            </w:r>
          </w:p>
          <w:bookmarkEnd w:id="32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29"/>
          <w:p>
            <w:pPr>
              <w:spacing w:after="20"/>
              <w:ind w:left="20"/>
              <w:jc w:val="both"/>
            </w:pPr>
            <w:r>
              <w:rPr>
                <w:rFonts w:ascii="Times New Roman"/>
                <w:b w:val="false"/>
                <w:i w:val="false"/>
                <w:color w:val="000000"/>
                <w:sz w:val="20"/>
              </w:rPr>
              <w:t>
 </w:t>
            </w:r>
          </w:p>
          <w:bookmarkEnd w:id="32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30"/>
          <w:p>
            <w:pPr>
              <w:spacing w:after="20"/>
              <w:ind w:left="20"/>
              <w:jc w:val="both"/>
            </w:pPr>
            <w:r>
              <w:rPr>
                <w:rFonts w:ascii="Times New Roman"/>
                <w:b w:val="false"/>
                <w:i w:val="false"/>
                <w:color w:val="000000"/>
                <w:sz w:val="20"/>
              </w:rPr>
              <w:t>
 </w:t>
            </w:r>
          </w:p>
          <w:bookmarkEnd w:id="33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31"/>
          <w:p>
            <w:pPr>
              <w:spacing w:after="20"/>
              <w:ind w:left="20"/>
              <w:jc w:val="both"/>
            </w:pPr>
            <w:r>
              <w:rPr>
                <w:rFonts w:ascii="Times New Roman"/>
                <w:b w:val="false"/>
                <w:i w:val="false"/>
                <w:color w:val="000000"/>
                <w:sz w:val="20"/>
              </w:rPr>
              <w:t>
 </w:t>
            </w:r>
          </w:p>
          <w:bookmarkEnd w:id="33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32"/>
          <w:p>
            <w:pPr>
              <w:spacing w:after="20"/>
              <w:ind w:left="20"/>
              <w:jc w:val="both"/>
            </w:pPr>
            <w:r>
              <w:rPr>
                <w:rFonts w:ascii="Times New Roman"/>
                <w:b w:val="false"/>
                <w:i w:val="false"/>
                <w:color w:val="000000"/>
                <w:sz w:val="20"/>
              </w:rPr>
              <w:t>
 </w:t>
            </w:r>
          </w:p>
          <w:bookmarkEnd w:id="33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33"/>
          <w:p>
            <w:pPr>
              <w:spacing w:after="20"/>
              <w:ind w:left="20"/>
              <w:jc w:val="both"/>
            </w:pPr>
            <w:r>
              <w:rPr>
                <w:rFonts w:ascii="Times New Roman"/>
                <w:b w:val="false"/>
                <w:i w:val="false"/>
                <w:color w:val="000000"/>
                <w:sz w:val="20"/>
              </w:rPr>
              <w:t>
 </w:t>
            </w:r>
          </w:p>
          <w:bookmarkEnd w:id="33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34"/>
          <w:p>
            <w:pPr>
              <w:spacing w:after="20"/>
              <w:ind w:left="20"/>
              <w:jc w:val="both"/>
            </w:pPr>
            <w:r>
              <w:rPr>
                <w:rFonts w:ascii="Times New Roman"/>
                <w:b w:val="false"/>
                <w:i w:val="false"/>
                <w:color w:val="000000"/>
                <w:sz w:val="20"/>
              </w:rPr>
              <w:t>
 </w:t>
            </w:r>
          </w:p>
          <w:bookmarkEnd w:id="33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35"/>
          <w:p>
            <w:pPr>
              <w:spacing w:after="20"/>
              <w:ind w:left="20"/>
              <w:jc w:val="both"/>
            </w:pPr>
            <w:r>
              <w:rPr>
                <w:rFonts w:ascii="Times New Roman"/>
                <w:b w:val="false"/>
                <w:i w:val="false"/>
                <w:color w:val="000000"/>
                <w:sz w:val="20"/>
              </w:rPr>
              <w:t>
11</w:t>
            </w:r>
          </w:p>
          <w:bookmarkEnd w:id="33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36"/>
          <w:p>
            <w:pPr>
              <w:spacing w:after="20"/>
              <w:ind w:left="20"/>
              <w:jc w:val="both"/>
            </w:pPr>
            <w:r>
              <w:rPr>
                <w:rFonts w:ascii="Times New Roman"/>
                <w:b w:val="false"/>
                <w:i w:val="false"/>
                <w:color w:val="000000"/>
                <w:sz w:val="20"/>
              </w:rPr>
              <w:t>
 </w:t>
            </w:r>
          </w:p>
          <w:bookmarkEnd w:id="33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37"/>
          <w:p>
            <w:pPr>
              <w:spacing w:after="20"/>
              <w:ind w:left="20"/>
              <w:jc w:val="both"/>
            </w:pPr>
            <w:r>
              <w:rPr>
                <w:rFonts w:ascii="Times New Roman"/>
                <w:b w:val="false"/>
                <w:i w:val="false"/>
                <w:color w:val="000000"/>
                <w:sz w:val="20"/>
              </w:rPr>
              <w:t>
 </w:t>
            </w:r>
          </w:p>
          <w:bookmarkEnd w:id="33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38"/>
          <w:p>
            <w:pPr>
              <w:spacing w:after="20"/>
              <w:ind w:left="20"/>
              <w:jc w:val="both"/>
            </w:pPr>
            <w:r>
              <w:rPr>
                <w:rFonts w:ascii="Times New Roman"/>
                <w:b w:val="false"/>
                <w:i w:val="false"/>
                <w:color w:val="000000"/>
                <w:sz w:val="20"/>
              </w:rPr>
              <w:t>
 </w:t>
            </w:r>
          </w:p>
          <w:bookmarkEnd w:id="33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39"/>
          <w:p>
            <w:pPr>
              <w:spacing w:after="20"/>
              <w:ind w:left="20"/>
              <w:jc w:val="both"/>
            </w:pPr>
            <w:r>
              <w:rPr>
                <w:rFonts w:ascii="Times New Roman"/>
                <w:b w:val="false"/>
                <w:i w:val="false"/>
                <w:color w:val="000000"/>
                <w:sz w:val="20"/>
              </w:rPr>
              <w:t>
12</w:t>
            </w:r>
          </w:p>
          <w:bookmarkEnd w:id="33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40"/>
          <w:p>
            <w:pPr>
              <w:spacing w:after="20"/>
              <w:ind w:left="20"/>
              <w:jc w:val="both"/>
            </w:pPr>
            <w:r>
              <w:rPr>
                <w:rFonts w:ascii="Times New Roman"/>
                <w:b w:val="false"/>
                <w:i w:val="false"/>
                <w:color w:val="000000"/>
                <w:sz w:val="20"/>
              </w:rPr>
              <w:t>
 </w:t>
            </w:r>
          </w:p>
          <w:bookmarkEnd w:id="34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41"/>
          <w:p>
            <w:pPr>
              <w:spacing w:after="20"/>
              <w:ind w:left="20"/>
              <w:jc w:val="both"/>
            </w:pPr>
            <w:r>
              <w:rPr>
                <w:rFonts w:ascii="Times New Roman"/>
                <w:b w:val="false"/>
                <w:i w:val="false"/>
                <w:color w:val="000000"/>
                <w:sz w:val="20"/>
              </w:rPr>
              <w:t>
 </w:t>
            </w:r>
          </w:p>
          <w:bookmarkEnd w:id="34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42"/>
          <w:p>
            <w:pPr>
              <w:spacing w:after="20"/>
              <w:ind w:left="20"/>
              <w:jc w:val="both"/>
            </w:pPr>
            <w:r>
              <w:rPr>
                <w:rFonts w:ascii="Times New Roman"/>
                <w:b w:val="false"/>
                <w:i w:val="false"/>
                <w:color w:val="000000"/>
                <w:sz w:val="20"/>
              </w:rPr>
              <w:t>
 </w:t>
            </w:r>
          </w:p>
          <w:bookmarkEnd w:id="34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43"/>
          <w:p>
            <w:pPr>
              <w:spacing w:after="20"/>
              <w:ind w:left="20"/>
              <w:jc w:val="both"/>
            </w:pPr>
            <w:r>
              <w:rPr>
                <w:rFonts w:ascii="Times New Roman"/>
                <w:b w:val="false"/>
                <w:i w:val="false"/>
                <w:color w:val="000000"/>
                <w:sz w:val="20"/>
              </w:rPr>
              <w:t>
13</w:t>
            </w:r>
          </w:p>
          <w:bookmarkEnd w:id="34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44"/>
          <w:p>
            <w:pPr>
              <w:spacing w:after="20"/>
              <w:ind w:left="20"/>
              <w:jc w:val="both"/>
            </w:pPr>
            <w:r>
              <w:rPr>
                <w:rFonts w:ascii="Times New Roman"/>
                <w:b w:val="false"/>
                <w:i w:val="false"/>
                <w:color w:val="000000"/>
                <w:sz w:val="20"/>
              </w:rPr>
              <w:t>
 </w:t>
            </w:r>
          </w:p>
          <w:bookmarkEnd w:id="34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45"/>
          <w:p>
            <w:pPr>
              <w:spacing w:after="20"/>
              <w:ind w:left="20"/>
              <w:jc w:val="both"/>
            </w:pPr>
            <w:r>
              <w:rPr>
                <w:rFonts w:ascii="Times New Roman"/>
                <w:b w:val="false"/>
                <w:i w:val="false"/>
                <w:color w:val="000000"/>
                <w:sz w:val="20"/>
              </w:rPr>
              <w:t>
 </w:t>
            </w:r>
          </w:p>
          <w:bookmarkEnd w:id="34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46"/>
          <w:p>
            <w:pPr>
              <w:spacing w:after="20"/>
              <w:ind w:left="20"/>
              <w:jc w:val="both"/>
            </w:pPr>
            <w:r>
              <w:rPr>
                <w:rFonts w:ascii="Times New Roman"/>
                <w:b w:val="false"/>
                <w:i w:val="false"/>
                <w:color w:val="000000"/>
                <w:sz w:val="20"/>
              </w:rPr>
              <w:t>
 </w:t>
            </w:r>
          </w:p>
          <w:bookmarkEnd w:id="34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47"/>
          <w:p>
            <w:pPr>
              <w:spacing w:after="20"/>
              <w:ind w:left="20"/>
              <w:jc w:val="both"/>
            </w:pPr>
            <w:r>
              <w:rPr>
                <w:rFonts w:ascii="Times New Roman"/>
                <w:b w:val="false"/>
                <w:i w:val="false"/>
                <w:color w:val="000000"/>
                <w:sz w:val="20"/>
              </w:rPr>
              <w:t>
 </w:t>
            </w:r>
          </w:p>
          <w:bookmarkEnd w:id="34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48"/>
          <w:p>
            <w:pPr>
              <w:spacing w:after="20"/>
              <w:ind w:left="20"/>
              <w:jc w:val="both"/>
            </w:pPr>
            <w:r>
              <w:rPr>
                <w:rFonts w:ascii="Times New Roman"/>
                <w:b w:val="false"/>
                <w:i w:val="false"/>
                <w:color w:val="000000"/>
                <w:sz w:val="20"/>
              </w:rPr>
              <w:t>
 </w:t>
            </w:r>
          </w:p>
          <w:bookmarkEnd w:id="34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49"/>
          <w:p>
            <w:pPr>
              <w:spacing w:after="20"/>
              <w:ind w:left="20"/>
              <w:jc w:val="both"/>
            </w:pPr>
            <w:r>
              <w:rPr>
                <w:rFonts w:ascii="Times New Roman"/>
                <w:b w:val="false"/>
                <w:i w:val="false"/>
                <w:color w:val="000000"/>
                <w:sz w:val="20"/>
              </w:rPr>
              <w:t>
 </w:t>
            </w:r>
          </w:p>
          <w:bookmarkEnd w:id="34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50"/>
          <w:p>
            <w:pPr>
              <w:spacing w:after="20"/>
              <w:ind w:left="20"/>
              <w:jc w:val="both"/>
            </w:pPr>
            <w:r>
              <w:rPr>
                <w:rFonts w:ascii="Times New Roman"/>
                <w:b w:val="false"/>
                <w:i w:val="false"/>
                <w:color w:val="000000"/>
                <w:sz w:val="20"/>
              </w:rPr>
              <w:t>
15</w:t>
            </w:r>
          </w:p>
          <w:bookmarkEnd w:id="35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51"/>
          <w:p>
            <w:pPr>
              <w:spacing w:after="20"/>
              <w:ind w:left="20"/>
              <w:jc w:val="both"/>
            </w:pPr>
            <w:r>
              <w:rPr>
                <w:rFonts w:ascii="Times New Roman"/>
                <w:b w:val="false"/>
                <w:i w:val="false"/>
                <w:color w:val="000000"/>
                <w:sz w:val="20"/>
              </w:rPr>
              <w:t>
 </w:t>
            </w:r>
          </w:p>
          <w:bookmarkEnd w:id="35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52"/>
          <w:p>
            <w:pPr>
              <w:spacing w:after="20"/>
              <w:ind w:left="20"/>
              <w:jc w:val="both"/>
            </w:pPr>
            <w:r>
              <w:rPr>
                <w:rFonts w:ascii="Times New Roman"/>
                <w:b w:val="false"/>
                <w:i w:val="false"/>
                <w:color w:val="000000"/>
                <w:sz w:val="20"/>
              </w:rPr>
              <w:t>
 </w:t>
            </w:r>
          </w:p>
          <w:bookmarkEnd w:id="35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53"/>
          <w:p>
            <w:pPr>
              <w:spacing w:after="20"/>
              <w:ind w:left="20"/>
              <w:jc w:val="both"/>
            </w:pPr>
            <w:r>
              <w:rPr>
                <w:rFonts w:ascii="Times New Roman"/>
                <w:b w:val="false"/>
                <w:i w:val="false"/>
                <w:color w:val="000000"/>
                <w:sz w:val="20"/>
              </w:rPr>
              <w:t>
 </w:t>
            </w:r>
          </w:p>
          <w:bookmarkEnd w:id="35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54"/>
          <w:p>
            <w:pPr>
              <w:spacing w:after="20"/>
              <w:ind w:left="20"/>
              <w:jc w:val="both"/>
            </w:pPr>
            <w:r>
              <w:rPr>
                <w:rFonts w:ascii="Times New Roman"/>
                <w:b w:val="false"/>
                <w:i w:val="false"/>
                <w:color w:val="000000"/>
                <w:sz w:val="20"/>
              </w:rPr>
              <w:t>
 </w:t>
            </w:r>
          </w:p>
          <w:bookmarkEnd w:id="35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55"/>
          <w:p>
            <w:pPr>
              <w:spacing w:after="20"/>
              <w:ind w:left="20"/>
              <w:jc w:val="both"/>
            </w:pPr>
            <w:r>
              <w:rPr>
                <w:rFonts w:ascii="Times New Roman"/>
                <w:b w:val="false"/>
                <w:i w:val="false"/>
                <w:color w:val="000000"/>
                <w:sz w:val="20"/>
              </w:rPr>
              <w:t>
 </w:t>
            </w:r>
          </w:p>
          <w:bookmarkEnd w:id="35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56"/>
          <w:p>
            <w:pPr>
              <w:spacing w:after="20"/>
              <w:ind w:left="20"/>
              <w:jc w:val="both"/>
            </w:pPr>
            <w:r>
              <w:rPr>
                <w:rFonts w:ascii="Times New Roman"/>
                <w:b w:val="false"/>
                <w:i w:val="false"/>
                <w:color w:val="000000"/>
                <w:sz w:val="20"/>
              </w:rPr>
              <w:t>
 </w:t>
            </w:r>
          </w:p>
          <w:bookmarkEnd w:id="35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57"/>
          <w:p>
            <w:pPr>
              <w:spacing w:after="20"/>
              <w:ind w:left="20"/>
              <w:jc w:val="both"/>
            </w:pPr>
            <w:r>
              <w:rPr>
                <w:rFonts w:ascii="Times New Roman"/>
                <w:b w:val="false"/>
                <w:i w:val="false"/>
                <w:color w:val="000000"/>
                <w:sz w:val="20"/>
              </w:rPr>
              <w:t>
Санаты</w:t>
            </w:r>
          </w:p>
          <w:bookmarkEnd w:id="357"/>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58"/>
          <w:p>
            <w:pPr>
              <w:spacing w:after="20"/>
              <w:ind w:left="20"/>
              <w:jc w:val="both"/>
            </w:pPr>
            <w:r>
              <w:rPr>
                <w:rFonts w:ascii="Times New Roman"/>
                <w:b w:val="false"/>
                <w:i w:val="false"/>
                <w:color w:val="000000"/>
                <w:sz w:val="20"/>
              </w:rPr>
              <w:t>
 </w:t>
            </w:r>
          </w:p>
          <w:bookmarkEnd w:id="3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59"/>
          <w:p>
            <w:pPr>
              <w:spacing w:after="20"/>
              <w:ind w:left="20"/>
              <w:jc w:val="both"/>
            </w:pPr>
            <w:r>
              <w:rPr>
                <w:rFonts w:ascii="Times New Roman"/>
                <w:b w:val="false"/>
                <w:i w:val="false"/>
                <w:color w:val="000000"/>
                <w:sz w:val="20"/>
              </w:rPr>
              <w:t>
5</w:t>
            </w:r>
          </w:p>
          <w:bookmarkEnd w:id="35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60"/>
          <w:p>
            <w:pPr>
              <w:spacing w:after="20"/>
              <w:ind w:left="20"/>
              <w:jc w:val="both"/>
            </w:pPr>
            <w:r>
              <w:rPr>
                <w:rFonts w:ascii="Times New Roman"/>
                <w:b w:val="false"/>
                <w:i w:val="false"/>
                <w:color w:val="000000"/>
                <w:sz w:val="20"/>
              </w:rPr>
              <w:t>
 </w:t>
            </w:r>
          </w:p>
          <w:bookmarkEnd w:id="36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61"/>
          <w:p>
            <w:pPr>
              <w:spacing w:after="20"/>
              <w:ind w:left="20"/>
              <w:jc w:val="both"/>
            </w:pPr>
            <w:r>
              <w:rPr>
                <w:rFonts w:ascii="Times New Roman"/>
                <w:b w:val="false"/>
                <w:i w:val="false"/>
                <w:color w:val="000000"/>
                <w:sz w:val="20"/>
              </w:rPr>
              <w:t>
 </w:t>
            </w:r>
          </w:p>
          <w:bookmarkEnd w:id="36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62"/>
          <w:p>
            <w:pPr>
              <w:spacing w:after="20"/>
              <w:ind w:left="20"/>
              <w:jc w:val="both"/>
            </w:pPr>
            <w:r>
              <w:rPr>
                <w:rFonts w:ascii="Times New Roman"/>
                <w:b w:val="false"/>
                <w:i w:val="false"/>
                <w:color w:val="000000"/>
                <w:sz w:val="20"/>
              </w:rPr>
              <w:t>
 </w:t>
            </w:r>
          </w:p>
          <w:bookmarkEnd w:id="36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Қаржылық активтермен операциялар бойынша сальдо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63"/>
          <w:p>
            <w:pPr>
              <w:spacing w:after="20"/>
              <w:ind w:left="20"/>
              <w:jc w:val="both"/>
            </w:pPr>
            <w:r>
              <w:rPr>
                <w:rFonts w:ascii="Times New Roman"/>
                <w:b w:val="false"/>
                <w:i w:val="false"/>
                <w:color w:val="000000"/>
                <w:sz w:val="20"/>
              </w:rPr>
              <w:t>
 </w:t>
            </w:r>
          </w:p>
          <w:bookmarkEnd w:id="36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64"/>
          <w:p>
            <w:pPr>
              <w:spacing w:after="20"/>
              <w:ind w:left="20"/>
              <w:jc w:val="both"/>
            </w:pPr>
            <w:r>
              <w:rPr>
                <w:rFonts w:ascii="Times New Roman"/>
                <w:b w:val="false"/>
                <w:i w:val="false"/>
                <w:color w:val="000000"/>
                <w:sz w:val="20"/>
              </w:rPr>
              <w:t>
 </w:t>
            </w:r>
          </w:p>
          <w:bookmarkEnd w:id="36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V.Тапшылық (молшылық) қаржысы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65"/>
          <w:p>
            <w:pPr>
              <w:spacing w:after="20"/>
              <w:ind w:left="20"/>
              <w:jc w:val="both"/>
            </w:pPr>
            <w:r>
              <w:rPr>
                <w:rFonts w:ascii="Times New Roman"/>
                <w:b w:val="false"/>
                <w:i w:val="false"/>
                <w:color w:val="000000"/>
                <w:sz w:val="20"/>
              </w:rPr>
              <w:t>
 </w:t>
            </w:r>
          </w:p>
          <w:bookmarkEnd w:id="36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Тапшылықты қаржыландыру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66"/>
          <w:p>
            <w:pPr>
              <w:spacing w:after="20"/>
              <w:ind w:left="20"/>
              <w:jc w:val="both"/>
            </w:pPr>
            <w:r>
              <w:rPr>
                <w:rFonts w:ascii="Times New Roman"/>
                <w:b w:val="false"/>
                <w:i w:val="false"/>
                <w:color w:val="000000"/>
                <w:sz w:val="20"/>
              </w:rPr>
              <w:t>
Функционалдық топ</w:t>
            </w:r>
          </w:p>
          <w:bookmarkEnd w:id="366"/>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67"/>
          <w:p>
            <w:pPr>
              <w:spacing w:after="20"/>
              <w:ind w:left="20"/>
              <w:jc w:val="both"/>
            </w:pPr>
            <w:r>
              <w:rPr>
                <w:rFonts w:ascii="Times New Roman"/>
                <w:b w:val="false"/>
                <w:i w:val="false"/>
                <w:color w:val="000000"/>
                <w:sz w:val="20"/>
              </w:rPr>
              <w:t>
 </w:t>
            </w:r>
          </w:p>
          <w:bookmarkEnd w:id="3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68"/>
          <w:p>
            <w:pPr>
              <w:spacing w:after="20"/>
              <w:ind w:left="20"/>
              <w:jc w:val="both"/>
            </w:pPr>
            <w:r>
              <w:rPr>
                <w:rFonts w:ascii="Times New Roman"/>
                <w:b w:val="false"/>
                <w:i w:val="false"/>
                <w:color w:val="000000"/>
                <w:sz w:val="20"/>
              </w:rPr>
              <w:t>
 </w:t>
            </w:r>
          </w:p>
          <w:bookmarkEnd w:id="36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69"/>
          <w:p>
            <w:pPr>
              <w:spacing w:after="20"/>
              <w:ind w:left="20"/>
              <w:jc w:val="both"/>
            </w:pPr>
            <w:r>
              <w:rPr>
                <w:rFonts w:ascii="Times New Roman"/>
                <w:b w:val="false"/>
                <w:i w:val="false"/>
                <w:color w:val="000000"/>
                <w:sz w:val="20"/>
              </w:rPr>
              <w:t>
 </w:t>
            </w:r>
          </w:p>
          <w:bookmarkEnd w:id="36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70"/>
          <w:p>
            <w:pPr>
              <w:spacing w:after="20"/>
              <w:ind w:left="20"/>
              <w:jc w:val="both"/>
            </w:pPr>
            <w:r>
              <w:rPr>
                <w:rFonts w:ascii="Times New Roman"/>
                <w:b w:val="false"/>
                <w:i w:val="false"/>
                <w:color w:val="000000"/>
                <w:sz w:val="20"/>
              </w:rPr>
              <w:t>
16</w:t>
            </w:r>
          </w:p>
          <w:bookmarkEnd w:id="37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71"/>
          <w:p>
            <w:pPr>
              <w:spacing w:after="20"/>
              <w:ind w:left="20"/>
              <w:jc w:val="both"/>
            </w:pPr>
            <w:r>
              <w:rPr>
                <w:rFonts w:ascii="Times New Roman"/>
                <w:b w:val="false"/>
                <w:i w:val="false"/>
                <w:color w:val="000000"/>
                <w:sz w:val="20"/>
              </w:rPr>
              <w:t>
 </w:t>
            </w:r>
          </w:p>
          <w:bookmarkEnd w:id="37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72"/>
          <w:p>
            <w:pPr>
              <w:spacing w:after="20"/>
              <w:ind w:left="20"/>
              <w:jc w:val="both"/>
            </w:pPr>
            <w:r>
              <w:rPr>
                <w:rFonts w:ascii="Times New Roman"/>
                <w:b w:val="false"/>
                <w:i w:val="false"/>
                <w:color w:val="000000"/>
                <w:sz w:val="20"/>
              </w:rPr>
              <w:t>
 </w:t>
            </w:r>
          </w:p>
          <w:bookmarkEnd w:id="37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73"/>
          <w:p>
            <w:pPr>
              <w:spacing w:after="20"/>
              <w:ind w:left="20"/>
              <w:jc w:val="both"/>
            </w:pPr>
            <w:r>
              <w:rPr>
                <w:rFonts w:ascii="Times New Roman"/>
                <w:b w:val="false"/>
                <w:i w:val="false"/>
                <w:color w:val="000000"/>
                <w:sz w:val="20"/>
              </w:rPr>
              <w:t>
 </w:t>
            </w:r>
          </w:p>
          <w:bookmarkEnd w:id="37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20 желтоқсандағы № 22-1 Ақжар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Әр ауылдық округтердің 2018 жылға арналған бюджеттік бағдарламаларының тізбесі </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Ақжар аудандық мәслихатының 29.11.2018 </w:t>
      </w:r>
      <w:r>
        <w:rPr>
          <w:rFonts w:ascii="Times New Roman"/>
          <w:b w:val="false"/>
          <w:i w:val="false"/>
          <w:color w:val="ff0000"/>
          <w:sz w:val="28"/>
        </w:rPr>
        <w:t>№ 33-1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5010"/>
        <w:gridCol w:w="2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74"/>
          <w:p>
            <w:pPr>
              <w:spacing w:after="20"/>
              <w:ind w:left="20"/>
              <w:jc w:val="both"/>
            </w:pPr>
            <w:r>
              <w:rPr>
                <w:rFonts w:ascii="Times New Roman"/>
                <w:b w:val="false"/>
                <w:i w:val="false"/>
                <w:color w:val="000000"/>
                <w:sz w:val="20"/>
              </w:rPr>
              <w:t>
Функционалдық топ</w:t>
            </w:r>
          </w:p>
          <w:bookmarkEnd w:id="374"/>
        </w:tc>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 № 22-1 Солтүстік Қазақстан облысының Ақжар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738" w:id="375"/>
    <w:p>
      <w:pPr>
        <w:spacing w:after="0"/>
        <w:ind w:left="0"/>
        <w:jc w:val="left"/>
      </w:pPr>
      <w:r>
        <w:rPr>
          <w:rFonts w:ascii="Times New Roman"/>
          <w:b/>
          <w:i w:val="false"/>
          <w:color w:val="000000"/>
        </w:rPr>
        <w:t xml:space="preserve"> Әр ауылдық округтердің 2019 жылға арналған бюджеттік бағдарламаларының </w:t>
      </w:r>
    </w:p>
    <w:bookmarkEnd w:id="375"/>
    <w:bookmarkStart w:name="z739" w:id="376"/>
    <w:p>
      <w:pPr>
        <w:spacing w:after="0"/>
        <w:ind w:left="0"/>
        <w:jc w:val="left"/>
      </w:pPr>
      <w:r>
        <w:rPr>
          <w:rFonts w:ascii="Times New Roman"/>
          <w:b/>
          <w:i w:val="false"/>
          <w:color w:val="000000"/>
        </w:rPr>
        <w:t xml:space="preserve"> ТІЗБЕСІ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4406"/>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77"/>
          <w:p>
            <w:pPr>
              <w:spacing w:after="20"/>
              <w:ind w:left="20"/>
              <w:jc w:val="both"/>
            </w:pPr>
            <w:r>
              <w:rPr>
                <w:rFonts w:ascii="Times New Roman"/>
                <w:b w:val="false"/>
                <w:i w:val="false"/>
                <w:color w:val="000000"/>
                <w:sz w:val="20"/>
              </w:rPr>
              <w:t>
Функционалдық топ АТАУЫ</w:t>
            </w:r>
          </w:p>
          <w:bookmarkEnd w:id="377"/>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78"/>
          <w:p>
            <w:pPr>
              <w:spacing w:after="20"/>
              <w:ind w:left="20"/>
              <w:jc w:val="both"/>
            </w:pPr>
            <w:r>
              <w:rPr>
                <w:rFonts w:ascii="Times New Roman"/>
                <w:b w:val="false"/>
                <w:i w:val="false"/>
                <w:color w:val="000000"/>
                <w:sz w:val="20"/>
              </w:rPr>
              <w:t>
 </w:t>
            </w:r>
          </w:p>
          <w:bookmarkEnd w:id="378"/>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79"/>
          <w:p>
            <w:pPr>
              <w:spacing w:after="20"/>
              <w:ind w:left="20"/>
              <w:jc w:val="both"/>
            </w:pPr>
            <w:r>
              <w:rPr>
                <w:rFonts w:ascii="Times New Roman"/>
                <w:b w:val="false"/>
                <w:i w:val="false"/>
                <w:color w:val="000000"/>
                <w:sz w:val="20"/>
              </w:rPr>
              <w:t>
1</w:t>
            </w:r>
          </w:p>
          <w:bookmarkEnd w:id="379"/>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80"/>
          <w:p>
            <w:pPr>
              <w:spacing w:after="20"/>
              <w:ind w:left="20"/>
              <w:jc w:val="both"/>
            </w:pPr>
            <w:r>
              <w:rPr>
                <w:rFonts w:ascii="Times New Roman"/>
                <w:b w:val="false"/>
                <w:i w:val="false"/>
                <w:color w:val="000000"/>
                <w:sz w:val="20"/>
              </w:rPr>
              <w:t>
1</w:t>
            </w:r>
          </w:p>
          <w:bookmarkEnd w:id="38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81"/>
          <w:p>
            <w:pPr>
              <w:spacing w:after="20"/>
              <w:ind w:left="20"/>
              <w:jc w:val="both"/>
            </w:pPr>
            <w:r>
              <w:rPr>
                <w:rFonts w:ascii="Times New Roman"/>
                <w:b w:val="false"/>
                <w:i w:val="false"/>
                <w:color w:val="000000"/>
                <w:sz w:val="20"/>
              </w:rPr>
              <w:t>
 </w:t>
            </w:r>
          </w:p>
          <w:bookmarkEnd w:id="381"/>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82"/>
          <w:p>
            <w:pPr>
              <w:spacing w:after="20"/>
              <w:ind w:left="20"/>
              <w:jc w:val="both"/>
            </w:pPr>
            <w:r>
              <w:rPr>
                <w:rFonts w:ascii="Times New Roman"/>
                <w:b w:val="false"/>
                <w:i w:val="false"/>
                <w:color w:val="000000"/>
                <w:sz w:val="20"/>
              </w:rPr>
              <w:t>
 </w:t>
            </w:r>
          </w:p>
          <w:bookmarkEnd w:id="382"/>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83"/>
          <w:p>
            <w:pPr>
              <w:spacing w:after="20"/>
              <w:ind w:left="20"/>
              <w:jc w:val="both"/>
            </w:pPr>
            <w:r>
              <w:rPr>
                <w:rFonts w:ascii="Times New Roman"/>
                <w:b w:val="false"/>
                <w:i w:val="false"/>
                <w:color w:val="000000"/>
                <w:sz w:val="20"/>
              </w:rPr>
              <w:t>
 </w:t>
            </w:r>
          </w:p>
          <w:bookmarkEnd w:id="383"/>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84"/>
          <w:p>
            <w:pPr>
              <w:spacing w:after="20"/>
              <w:ind w:left="20"/>
              <w:jc w:val="both"/>
            </w:pPr>
            <w:r>
              <w:rPr>
                <w:rFonts w:ascii="Times New Roman"/>
                <w:b w:val="false"/>
                <w:i w:val="false"/>
                <w:color w:val="000000"/>
                <w:sz w:val="20"/>
              </w:rPr>
              <w:t>
 </w:t>
            </w:r>
          </w:p>
          <w:bookmarkEnd w:id="384"/>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85"/>
          <w:p>
            <w:pPr>
              <w:spacing w:after="20"/>
              <w:ind w:left="20"/>
              <w:jc w:val="both"/>
            </w:pPr>
            <w:r>
              <w:rPr>
                <w:rFonts w:ascii="Times New Roman"/>
                <w:b w:val="false"/>
                <w:i w:val="false"/>
                <w:color w:val="000000"/>
                <w:sz w:val="20"/>
              </w:rPr>
              <w:t>
 </w:t>
            </w:r>
          </w:p>
          <w:bookmarkEnd w:id="385"/>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86"/>
          <w:p>
            <w:pPr>
              <w:spacing w:after="20"/>
              <w:ind w:left="20"/>
              <w:jc w:val="both"/>
            </w:pPr>
            <w:r>
              <w:rPr>
                <w:rFonts w:ascii="Times New Roman"/>
                <w:b w:val="false"/>
                <w:i w:val="false"/>
                <w:color w:val="000000"/>
                <w:sz w:val="20"/>
              </w:rPr>
              <w:t>
 </w:t>
            </w:r>
          </w:p>
          <w:bookmarkEnd w:id="386"/>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87"/>
          <w:p>
            <w:pPr>
              <w:spacing w:after="20"/>
              <w:ind w:left="20"/>
              <w:jc w:val="both"/>
            </w:pPr>
            <w:r>
              <w:rPr>
                <w:rFonts w:ascii="Times New Roman"/>
                <w:b w:val="false"/>
                <w:i w:val="false"/>
                <w:color w:val="000000"/>
                <w:sz w:val="20"/>
              </w:rPr>
              <w:t>
 </w:t>
            </w:r>
          </w:p>
          <w:bookmarkEnd w:id="387"/>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88"/>
          <w:p>
            <w:pPr>
              <w:spacing w:after="20"/>
              <w:ind w:left="20"/>
              <w:jc w:val="both"/>
            </w:pPr>
            <w:r>
              <w:rPr>
                <w:rFonts w:ascii="Times New Roman"/>
                <w:b w:val="false"/>
                <w:i w:val="false"/>
                <w:color w:val="000000"/>
                <w:sz w:val="20"/>
              </w:rPr>
              <w:t>
 </w:t>
            </w:r>
          </w:p>
          <w:bookmarkEnd w:id="388"/>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89"/>
          <w:p>
            <w:pPr>
              <w:spacing w:after="20"/>
              <w:ind w:left="20"/>
              <w:jc w:val="both"/>
            </w:pPr>
            <w:r>
              <w:rPr>
                <w:rFonts w:ascii="Times New Roman"/>
                <w:b w:val="false"/>
                <w:i w:val="false"/>
                <w:color w:val="000000"/>
                <w:sz w:val="20"/>
              </w:rPr>
              <w:t>
 </w:t>
            </w:r>
          </w:p>
          <w:bookmarkEnd w:id="389"/>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90"/>
          <w:p>
            <w:pPr>
              <w:spacing w:after="20"/>
              <w:ind w:left="20"/>
              <w:jc w:val="both"/>
            </w:pPr>
            <w:r>
              <w:rPr>
                <w:rFonts w:ascii="Times New Roman"/>
                <w:b w:val="false"/>
                <w:i w:val="false"/>
                <w:color w:val="000000"/>
                <w:sz w:val="20"/>
              </w:rPr>
              <w:t>
 </w:t>
            </w:r>
          </w:p>
          <w:bookmarkEnd w:id="39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91"/>
          <w:p>
            <w:pPr>
              <w:spacing w:after="20"/>
              <w:ind w:left="20"/>
              <w:jc w:val="both"/>
            </w:pPr>
            <w:r>
              <w:rPr>
                <w:rFonts w:ascii="Times New Roman"/>
                <w:b w:val="false"/>
                <w:i w:val="false"/>
                <w:color w:val="000000"/>
                <w:sz w:val="20"/>
              </w:rPr>
              <w:t>
 </w:t>
            </w:r>
          </w:p>
          <w:bookmarkEnd w:id="391"/>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92"/>
          <w:p>
            <w:pPr>
              <w:spacing w:after="20"/>
              <w:ind w:left="20"/>
              <w:jc w:val="both"/>
            </w:pPr>
            <w:r>
              <w:rPr>
                <w:rFonts w:ascii="Times New Roman"/>
                <w:b w:val="false"/>
                <w:i w:val="false"/>
                <w:color w:val="000000"/>
                <w:sz w:val="20"/>
              </w:rPr>
              <w:t>
 </w:t>
            </w:r>
          </w:p>
          <w:bookmarkEnd w:id="392"/>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393"/>
          <w:p>
            <w:pPr>
              <w:spacing w:after="20"/>
              <w:ind w:left="20"/>
              <w:jc w:val="both"/>
            </w:pPr>
            <w:r>
              <w:rPr>
                <w:rFonts w:ascii="Times New Roman"/>
                <w:b w:val="false"/>
                <w:i w:val="false"/>
                <w:color w:val="000000"/>
                <w:sz w:val="20"/>
              </w:rPr>
              <w:t>
 </w:t>
            </w:r>
          </w:p>
          <w:bookmarkEnd w:id="393"/>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94"/>
          <w:p>
            <w:pPr>
              <w:spacing w:after="20"/>
              <w:ind w:left="20"/>
              <w:jc w:val="both"/>
            </w:pPr>
            <w:r>
              <w:rPr>
                <w:rFonts w:ascii="Times New Roman"/>
                <w:b w:val="false"/>
                <w:i w:val="false"/>
                <w:color w:val="000000"/>
                <w:sz w:val="20"/>
              </w:rPr>
              <w:t>
 </w:t>
            </w:r>
          </w:p>
          <w:bookmarkEnd w:id="394"/>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95"/>
          <w:p>
            <w:pPr>
              <w:spacing w:after="20"/>
              <w:ind w:left="20"/>
              <w:jc w:val="both"/>
            </w:pPr>
            <w:r>
              <w:rPr>
                <w:rFonts w:ascii="Times New Roman"/>
                <w:b w:val="false"/>
                <w:i w:val="false"/>
                <w:color w:val="000000"/>
                <w:sz w:val="20"/>
              </w:rPr>
              <w:t>
7</w:t>
            </w:r>
          </w:p>
          <w:bookmarkEnd w:id="395"/>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96"/>
          <w:p>
            <w:pPr>
              <w:spacing w:after="20"/>
              <w:ind w:left="20"/>
              <w:jc w:val="both"/>
            </w:pPr>
            <w:r>
              <w:rPr>
                <w:rFonts w:ascii="Times New Roman"/>
                <w:b w:val="false"/>
                <w:i w:val="false"/>
                <w:color w:val="000000"/>
                <w:sz w:val="20"/>
              </w:rPr>
              <w:t>
 </w:t>
            </w:r>
          </w:p>
          <w:bookmarkEnd w:id="396"/>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97"/>
          <w:p>
            <w:pPr>
              <w:spacing w:after="20"/>
              <w:ind w:left="20"/>
              <w:jc w:val="both"/>
            </w:pPr>
            <w:r>
              <w:rPr>
                <w:rFonts w:ascii="Times New Roman"/>
                <w:b w:val="false"/>
                <w:i w:val="false"/>
                <w:color w:val="000000"/>
                <w:sz w:val="20"/>
              </w:rPr>
              <w:t>
 </w:t>
            </w:r>
          </w:p>
          <w:bookmarkEnd w:id="397"/>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98"/>
          <w:p>
            <w:pPr>
              <w:spacing w:after="20"/>
              <w:ind w:left="20"/>
              <w:jc w:val="both"/>
            </w:pPr>
            <w:r>
              <w:rPr>
                <w:rFonts w:ascii="Times New Roman"/>
                <w:b w:val="false"/>
                <w:i w:val="false"/>
                <w:color w:val="000000"/>
                <w:sz w:val="20"/>
              </w:rPr>
              <w:t>
 </w:t>
            </w:r>
          </w:p>
          <w:bookmarkEnd w:id="398"/>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99"/>
          <w:p>
            <w:pPr>
              <w:spacing w:after="20"/>
              <w:ind w:left="20"/>
              <w:jc w:val="both"/>
            </w:pPr>
            <w:r>
              <w:rPr>
                <w:rFonts w:ascii="Times New Roman"/>
                <w:b w:val="false"/>
                <w:i w:val="false"/>
                <w:color w:val="000000"/>
                <w:sz w:val="20"/>
              </w:rPr>
              <w:t>
 </w:t>
            </w:r>
          </w:p>
          <w:bookmarkEnd w:id="399"/>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00"/>
          <w:p>
            <w:pPr>
              <w:spacing w:after="20"/>
              <w:ind w:left="20"/>
              <w:jc w:val="both"/>
            </w:pPr>
            <w:r>
              <w:rPr>
                <w:rFonts w:ascii="Times New Roman"/>
                <w:b w:val="false"/>
                <w:i w:val="false"/>
                <w:color w:val="000000"/>
                <w:sz w:val="20"/>
              </w:rPr>
              <w:t>
 </w:t>
            </w:r>
          </w:p>
          <w:bookmarkEnd w:id="40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01"/>
          <w:p>
            <w:pPr>
              <w:spacing w:after="20"/>
              <w:ind w:left="20"/>
              <w:jc w:val="both"/>
            </w:pPr>
            <w:r>
              <w:rPr>
                <w:rFonts w:ascii="Times New Roman"/>
                <w:b w:val="false"/>
                <w:i w:val="false"/>
                <w:color w:val="000000"/>
                <w:sz w:val="20"/>
              </w:rPr>
              <w:t>
 </w:t>
            </w:r>
          </w:p>
          <w:bookmarkEnd w:id="401"/>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02"/>
          <w:p>
            <w:pPr>
              <w:spacing w:after="20"/>
              <w:ind w:left="20"/>
              <w:jc w:val="both"/>
            </w:pPr>
            <w:r>
              <w:rPr>
                <w:rFonts w:ascii="Times New Roman"/>
                <w:b w:val="false"/>
                <w:i w:val="false"/>
                <w:color w:val="000000"/>
                <w:sz w:val="20"/>
              </w:rPr>
              <w:t>
 </w:t>
            </w:r>
          </w:p>
          <w:bookmarkEnd w:id="402"/>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03"/>
          <w:p>
            <w:pPr>
              <w:spacing w:after="20"/>
              <w:ind w:left="20"/>
              <w:jc w:val="both"/>
            </w:pPr>
            <w:r>
              <w:rPr>
                <w:rFonts w:ascii="Times New Roman"/>
                <w:b w:val="false"/>
                <w:i w:val="false"/>
                <w:color w:val="000000"/>
                <w:sz w:val="20"/>
              </w:rPr>
              <w:t>
 </w:t>
            </w:r>
          </w:p>
          <w:bookmarkEnd w:id="403"/>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04"/>
          <w:p>
            <w:pPr>
              <w:spacing w:after="20"/>
              <w:ind w:left="20"/>
              <w:jc w:val="both"/>
            </w:pPr>
            <w:r>
              <w:rPr>
                <w:rFonts w:ascii="Times New Roman"/>
                <w:b w:val="false"/>
                <w:i w:val="false"/>
                <w:color w:val="000000"/>
                <w:sz w:val="20"/>
              </w:rPr>
              <w:t>
 </w:t>
            </w:r>
          </w:p>
          <w:bookmarkEnd w:id="404"/>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05"/>
          <w:p>
            <w:pPr>
              <w:spacing w:after="20"/>
              <w:ind w:left="20"/>
              <w:jc w:val="both"/>
            </w:pPr>
            <w:r>
              <w:rPr>
                <w:rFonts w:ascii="Times New Roman"/>
                <w:b w:val="false"/>
                <w:i w:val="false"/>
                <w:color w:val="000000"/>
                <w:sz w:val="20"/>
              </w:rPr>
              <w:t>
 </w:t>
            </w:r>
          </w:p>
          <w:bookmarkEnd w:id="405"/>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06"/>
          <w:p>
            <w:pPr>
              <w:spacing w:after="20"/>
              <w:ind w:left="20"/>
              <w:jc w:val="both"/>
            </w:pPr>
            <w:r>
              <w:rPr>
                <w:rFonts w:ascii="Times New Roman"/>
                <w:b w:val="false"/>
                <w:i w:val="false"/>
                <w:color w:val="000000"/>
                <w:sz w:val="20"/>
              </w:rPr>
              <w:t>
 </w:t>
            </w:r>
          </w:p>
          <w:bookmarkEnd w:id="406"/>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07"/>
          <w:p>
            <w:pPr>
              <w:spacing w:after="20"/>
              <w:ind w:left="20"/>
              <w:jc w:val="both"/>
            </w:pPr>
            <w:r>
              <w:rPr>
                <w:rFonts w:ascii="Times New Roman"/>
                <w:b w:val="false"/>
                <w:i w:val="false"/>
                <w:color w:val="000000"/>
                <w:sz w:val="20"/>
              </w:rPr>
              <w:t>
 </w:t>
            </w:r>
          </w:p>
          <w:bookmarkEnd w:id="407"/>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08"/>
          <w:p>
            <w:pPr>
              <w:spacing w:after="20"/>
              <w:ind w:left="20"/>
              <w:jc w:val="both"/>
            </w:pPr>
            <w:r>
              <w:rPr>
                <w:rFonts w:ascii="Times New Roman"/>
                <w:b w:val="false"/>
                <w:i w:val="false"/>
                <w:color w:val="000000"/>
                <w:sz w:val="20"/>
              </w:rPr>
              <w:t>
 </w:t>
            </w:r>
          </w:p>
          <w:bookmarkEnd w:id="408"/>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09"/>
          <w:p>
            <w:pPr>
              <w:spacing w:after="20"/>
              <w:ind w:left="20"/>
              <w:jc w:val="both"/>
            </w:pPr>
            <w:r>
              <w:rPr>
                <w:rFonts w:ascii="Times New Roman"/>
                <w:b w:val="false"/>
                <w:i w:val="false"/>
                <w:color w:val="000000"/>
                <w:sz w:val="20"/>
              </w:rPr>
              <w:t>
 </w:t>
            </w:r>
          </w:p>
          <w:bookmarkEnd w:id="409"/>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10"/>
          <w:p>
            <w:pPr>
              <w:spacing w:after="20"/>
              <w:ind w:left="20"/>
              <w:jc w:val="both"/>
            </w:pPr>
            <w:r>
              <w:rPr>
                <w:rFonts w:ascii="Times New Roman"/>
                <w:b w:val="false"/>
                <w:i w:val="false"/>
                <w:color w:val="000000"/>
                <w:sz w:val="20"/>
              </w:rPr>
              <w:t>
 </w:t>
            </w:r>
          </w:p>
          <w:bookmarkEnd w:id="41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11"/>
          <w:p>
            <w:pPr>
              <w:spacing w:after="20"/>
              <w:ind w:left="20"/>
              <w:jc w:val="both"/>
            </w:pPr>
            <w:r>
              <w:rPr>
                <w:rFonts w:ascii="Times New Roman"/>
                <w:b w:val="false"/>
                <w:i w:val="false"/>
                <w:color w:val="000000"/>
                <w:sz w:val="20"/>
              </w:rPr>
              <w:t>
 </w:t>
            </w:r>
          </w:p>
          <w:bookmarkEnd w:id="411"/>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12"/>
          <w:p>
            <w:pPr>
              <w:spacing w:after="20"/>
              <w:ind w:left="20"/>
              <w:jc w:val="both"/>
            </w:pPr>
            <w:r>
              <w:rPr>
                <w:rFonts w:ascii="Times New Roman"/>
                <w:b w:val="false"/>
                <w:i w:val="false"/>
                <w:color w:val="000000"/>
                <w:sz w:val="20"/>
              </w:rPr>
              <w:t>
 </w:t>
            </w:r>
          </w:p>
          <w:bookmarkEnd w:id="412"/>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13"/>
          <w:p>
            <w:pPr>
              <w:spacing w:after="20"/>
              <w:ind w:left="20"/>
              <w:jc w:val="both"/>
            </w:pPr>
            <w:r>
              <w:rPr>
                <w:rFonts w:ascii="Times New Roman"/>
                <w:b w:val="false"/>
                <w:i w:val="false"/>
                <w:color w:val="000000"/>
                <w:sz w:val="20"/>
              </w:rPr>
              <w:t>
 </w:t>
            </w:r>
          </w:p>
          <w:bookmarkEnd w:id="413"/>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14"/>
          <w:p>
            <w:pPr>
              <w:spacing w:after="20"/>
              <w:ind w:left="20"/>
              <w:jc w:val="both"/>
            </w:pPr>
            <w:r>
              <w:rPr>
                <w:rFonts w:ascii="Times New Roman"/>
                <w:b w:val="false"/>
                <w:i w:val="false"/>
                <w:color w:val="000000"/>
                <w:sz w:val="20"/>
              </w:rPr>
              <w:t>
 </w:t>
            </w:r>
          </w:p>
          <w:bookmarkEnd w:id="414"/>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15"/>
          <w:p>
            <w:pPr>
              <w:spacing w:after="20"/>
              <w:ind w:left="20"/>
              <w:jc w:val="both"/>
            </w:pPr>
            <w:r>
              <w:rPr>
                <w:rFonts w:ascii="Times New Roman"/>
                <w:b w:val="false"/>
                <w:i w:val="false"/>
                <w:color w:val="000000"/>
                <w:sz w:val="20"/>
              </w:rPr>
              <w:t>
 </w:t>
            </w:r>
          </w:p>
          <w:bookmarkEnd w:id="415"/>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16"/>
          <w:p>
            <w:pPr>
              <w:spacing w:after="20"/>
              <w:ind w:left="20"/>
              <w:jc w:val="both"/>
            </w:pPr>
            <w:r>
              <w:rPr>
                <w:rFonts w:ascii="Times New Roman"/>
                <w:b w:val="false"/>
                <w:i w:val="false"/>
                <w:color w:val="000000"/>
                <w:sz w:val="20"/>
              </w:rPr>
              <w:t>
 </w:t>
            </w:r>
          </w:p>
          <w:bookmarkEnd w:id="416"/>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17"/>
          <w:p>
            <w:pPr>
              <w:spacing w:after="20"/>
              <w:ind w:left="20"/>
              <w:jc w:val="both"/>
            </w:pPr>
            <w:r>
              <w:rPr>
                <w:rFonts w:ascii="Times New Roman"/>
                <w:b w:val="false"/>
                <w:i w:val="false"/>
                <w:color w:val="000000"/>
                <w:sz w:val="20"/>
              </w:rPr>
              <w:t>
 </w:t>
            </w:r>
          </w:p>
          <w:bookmarkEnd w:id="417"/>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18"/>
          <w:p>
            <w:pPr>
              <w:spacing w:after="20"/>
              <w:ind w:left="20"/>
              <w:jc w:val="both"/>
            </w:pPr>
            <w:r>
              <w:rPr>
                <w:rFonts w:ascii="Times New Roman"/>
                <w:b w:val="false"/>
                <w:i w:val="false"/>
                <w:color w:val="000000"/>
                <w:sz w:val="20"/>
              </w:rPr>
              <w:t>
 </w:t>
            </w:r>
          </w:p>
          <w:bookmarkEnd w:id="418"/>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19"/>
          <w:p>
            <w:pPr>
              <w:spacing w:after="20"/>
              <w:ind w:left="20"/>
              <w:jc w:val="both"/>
            </w:pPr>
            <w:r>
              <w:rPr>
                <w:rFonts w:ascii="Times New Roman"/>
                <w:b w:val="false"/>
                <w:i w:val="false"/>
                <w:color w:val="000000"/>
                <w:sz w:val="20"/>
              </w:rPr>
              <w:t>
 </w:t>
            </w:r>
          </w:p>
          <w:bookmarkEnd w:id="419"/>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20"/>
          <w:p>
            <w:pPr>
              <w:spacing w:after="20"/>
              <w:ind w:left="20"/>
              <w:jc w:val="both"/>
            </w:pPr>
            <w:r>
              <w:rPr>
                <w:rFonts w:ascii="Times New Roman"/>
                <w:b w:val="false"/>
                <w:i w:val="false"/>
                <w:color w:val="000000"/>
                <w:sz w:val="20"/>
              </w:rPr>
              <w:t>
 </w:t>
            </w:r>
          </w:p>
          <w:bookmarkEnd w:id="42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21"/>
          <w:p>
            <w:pPr>
              <w:spacing w:after="20"/>
              <w:ind w:left="20"/>
              <w:jc w:val="both"/>
            </w:pPr>
            <w:r>
              <w:rPr>
                <w:rFonts w:ascii="Times New Roman"/>
                <w:b w:val="false"/>
                <w:i w:val="false"/>
                <w:color w:val="000000"/>
                <w:sz w:val="20"/>
              </w:rPr>
              <w:t>
 </w:t>
            </w:r>
          </w:p>
          <w:bookmarkEnd w:id="421"/>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22"/>
          <w:p>
            <w:pPr>
              <w:spacing w:after="20"/>
              <w:ind w:left="20"/>
              <w:jc w:val="both"/>
            </w:pPr>
            <w:r>
              <w:rPr>
                <w:rFonts w:ascii="Times New Roman"/>
                <w:b w:val="false"/>
                <w:i w:val="false"/>
                <w:color w:val="000000"/>
                <w:sz w:val="20"/>
              </w:rPr>
              <w:t>
 </w:t>
            </w:r>
          </w:p>
          <w:bookmarkEnd w:id="422"/>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23"/>
          <w:p>
            <w:pPr>
              <w:spacing w:after="20"/>
              <w:ind w:left="20"/>
              <w:jc w:val="both"/>
            </w:pPr>
            <w:r>
              <w:rPr>
                <w:rFonts w:ascii="Times New Roman"/>
                <w:b w:val="false"/>
                <w:i w:val="false"/>
                <w:color w:val="000000"/>
                <w:sz w:val="20"/>
              </w:rPr>
              <w:t>
 </w:t>
            </w:r>
          </w:p>
          <w:bookmarkEnd w:id="423"/>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24"/>
          <w:p>
            <w:pPr>
              <w:spacing w:after="20"/>
              <w:ind w:left="20"/>
              <w:jc w:val="both"/>
            </w:pPr>
            <w:r>
              <w:rPr>
                <w:rFonts w:ascii="Times New Roman"/>
                <w:b w:val="false"/>
                <w:i w:val="false"/>
                <w:color w:val="000000"/>
                <w:sz w:val="20"/>
              </w:rPr>
              <w:t>
 </w:t>
            </w:r>
          </w:p>
          <w:bookmarkEnd w:id="424"/>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25"/>
          <w:p>
            <w:pPr>
              <w:spacing w:after="20"/>
              <w:ind w:left="20"/>
              <w:jc w:val="both"/>
            </w:pPr>
            <w:r>
              <w:rPr>
                <w:rFonts w:ascii="Times New Roman"/>
                <w:b w:val="false"/>
                <w:i w:val="false"/>
                <w:color w:val="000000"/>
                <w:sz w:val="20"/>
              </w:rPr>
              <w:t>
8</w:t>
            </w:r>
          </w:p>
          <w:bookmarkEnd w:id="425"/>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26"/>
          <w:p>
            <w:pPr>
              <w:spacing w:after="20"/>
              <w:ind w:left="20"/>
              <w:jc w:val="both"/>
            </w:pPr>
            <w:r>
              <w:rPr>
                <w:rFonts w:ascii="Times New Roman"/>
                <w:b w:val="false"/>
                <w:i w:val="false"/>
                <w:color w:val="000000"/>
                <w:sz w:val="20"/>
              </w:rPr>
              <w:t>
 </w:t>
            </w:r>
          </w:p>
          <w:bookmarkEnd w:id="426"/>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27"/>
          <w:p>
            <w:pPr>
              <w:spacing w:after="20"/>
              <w:ind w:left="20"/>
              <w:jc w:val="both"/>
            </w:pPr>
            <w:r>
              <w:rPr>
                <w:rFonts w:ascii="Times New Roman"/>
                <w:b w:val="false"/>
                <w:i w:val="false"/>
                <w:color w:val="000000"/>
                <w:sz w:val="20"/>
              </w:rPr>
              <w:t>
 </w:t>
            </w:r>
          </w:p>
          <w:bookmarkEnd w:id="427"/>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28"/>
          <w:p>
            <w:pPr>
              <w:spacing w:after="20"/>
              <w:ind w:left="20"/>
              <w:jc w:val="both"/>
            </w:pPr>
            <w:r>
              <w:rPr>
                <w:rFonts w:ascii="Times New Roman"/>
                <w:b w:val="false"/>
                <w:i w:val="false"/>
                <w:color w:val="000000"/>
                <w:sz w:val="20"/>
              </w:rPr>
              <w:t>
 </w:t>
            </w:r>
          </w:p>
          <w:bookmarkEnd w:id="428"/>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29"/>
          <w:p>
            <w:pPr>
              <w:spacing w:after="20"/>
              <w:ind w:left="20"/>
              <w:jc w:val="both"/>
            </w:pPr>
            <w:r>
              <w:rPr>
                <w:rFonts w:ascii="Times New Roman"/>
                <w:b w:val="false"/>
                <w:i w:val="false"/>
                <w:color w:val="000000"/>
                <w:sz w:val="20"/>
              </w:rPr>
              <w:t>
 </w:t>
            </w:r>
          </w:p>
          <w:bookmarkEnd w:id="429"/>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30"/>
          <w:p>
            <w:pPr>
              <w:spacing w:after="20"/>
              <w:ind w:left="20"/>
              <w:jc w:val="both"/>
            </w:pPr>
            <w:r>
              <w:rPr>
                <w:rFonts w:ascii="Times New Roman"/>
                <w:b w:val="false"/>
                <w:i w:val="false"/>
                <w:color w:val="000000"/>
                <w:sz w:val="20"/>
              </w:rPr>
              <w:t>
 </w:t>
            </w:r>
          </w:p>
          <w:bookmarkEnd w:id="43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31"/>
          <w:p>
            <w:pPr>
              <w:spacing w:after="20"/>
              <w:ind w:left="20"/>
              <w:jc w:val="both"/>
            </w:pPr>
            <w:r>
              <w:rPr>
                <w:rFonts w:ascii="Times New Roman"/>
                <w:b w:val="false"/>
                <w:i w:val="false"/>
                <w:color w:val="000000"/>
                <w:sz w:val="20"/>
              </w:rPr>
              <w:t>
 </w:t>
            </w:r>
          </w:p>
          <w:bookmarkEnd w:id="431"/>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32"/>
          <w:p>
            <w:pPr>
              <w:spacing w:after="20"/>
              <w:ind w:left="20"/>
              <w:jc w:val="both"/>
            </w:pPr>
            <w:r>
              <w:rPr>
                <w:rFonts w:ascii="Times New Roman"/>
                <w:b w:val="false"/>
                <w:i w:val="false"/>
                <w:color w:val="000000"/>
                <w:sz w:val="20"/>
              </w:rPr>
              <w:t>
 </w:t>
            </w:r>
          </w:p>
          <w:bookmarkEnd w:id="432"/>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33"/>
          <w:p>
            <w:pPr>
              <w:spacing w:after="20"/>
              <w:ind w:left="20"/>
              <w:jc w:val="both"/>
            </w:pPr>
            <w:r>
              <w:rPr>
                <w:rFonts w:ascii="Times New Roman"/>
                <w:b w:val="false"/>
                <w:i w:val="false"/>
                <w:color w:val="000000"/>
                <w:sz w:val="20"/>
              </w:rPr>
              <w:t>
 </w:t>
            </w:r>
          </w:p>
          <w:bookmarkEnd w:id="433"/>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34"/>
          <w:p>
            <w:pPr>
              <w:spacing w:after="20"/>
              <w:ind w:left="20"/>
              <w:jc w:val="both"/>
            </w:pPr>
            <w:r>
              <w:rPr>
                <w:rFonts w:ascii="Times New Roman"/>
                <w:b w:val="false"/>
                <w:i w:val="false"/>
                <w:color w:val="000000"/>
                <w:sz w:val="20"/>
              </w:rPr>
              <w:t>
 </w:t>
            </w:r>
          </w:p>
          <w:bookmarkEnd w:id="434"/>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35"/>
          <w:p>
            <w:pPr>
              <w:spacing w:after="20"/>
              <w:ind w:left="20"/>
              <w:jc w:val="both"/>
            </w:pPr>
            <w:r>
              <w:rPr>
                <w:rFonts w:ascii="Times New Roman"/>
                <w:b w:val="false"/>
                <w:i w:val="false"/>
                <w:color w:val="000000"/>
                <w:sz w:val="20"/>
              </w:rPr>
              <w:t>
 </w:t>
            </w:r>
          </w:p>
          <w:bookmarkEnd w:id="435"/>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36"/>
          <w:p>
            <w:pPr>
              <w:spacing w:after="20"/>
              <w:ind w:left="20"/>
              <w:jc w:val="both"/>
            </w:pPr>
            <w:r>
              <w:rPr>
                <w:rFonts w:ascii="Times New Roman"/>
                <w:b w:val="false"/>
                <w:i w:val="false"/>
                <w:color w:val="000000"/>
                <w:sz w:val="20"/>
              </w:rPr>
              <w:t>
13</w:t>
            </w:r>
          </w:p>
          <w:bookmarkEnd w:id="436"/>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37"/>
          <w:p>
            <w:pPr>
              <w:spacing w:after="20"/>
              <w:ind w:left="20"/>
              <w:jc w:val="both"/>
            </w:pPr>
            <w:r>
              <w:rPr>
                <w:rFonts w:ascii="Times New Roman"/>
                <w:b w:val="false"/>
                <w:i w:val="false"/>
                <w:color w:val="000000"/>
                <w:sz w:val="20"/>
              </w:rPr>
              <w:t>
 </w:t>
            </w:r>
          </w:p>
          <w:bookmarkEnd w:id="437"/>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38"/>
          <w:p>
            <w:pPr>
              <w:spacing w:after="20"/>
              <w:ind w:left="20"/>
              <w:jc w:val="both"/>
            </w:pPr>
            <w:r>
              <w:rPr>
                <w:rFonts w:ascii="Times New Roman"/>
                <w:b w:val="false"/>
                <w:i w:val="false"/>
                <w:color w:val="000000"/>
                <w:sz w:val="20"/>
              </w:rPr>
              <w:t>
 </w:t>
            </w:r>
          </w:p>
          <w:bookmarkEnd w:id="438"/>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39"/>
          <w:p>
            <w:pPr>
              <w:spacing w:after="20"/>
              <w:ind w:left="20"/>
              <w:jc w:val="both"/>
            </w:pPr>
            <w:r>
              <w:rPr>
                <w:rFonts w:ascii="Times New Roman"/>
                <w:b w:val="false"/>
                <w:i w:val="false"/>
                <w:color w:val="000000"/>
                <w:sz w:val="20"/>
              </w:rPr>
              <w:t>
 </w:t>
            </w:r>
          </w:p>
          <w:bookmarkEnd w:id="439"/>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40"/>
          <w:p>
            <w:pPr>
              <w:spacing w:after="20"/>
              <w:ind w:left="20"/>
              <w:jc w:val="both"/>
            </w:pPr>
            <w:r>
              <w:rPr>
                <w:rFonts w:ascii="Times New Roman"/>
                <w:b w:val="false"/>
                <w:i w:val="false"/>
                <w:color w:val="000000"/>
                <w:sz w:val="20"/>
              </w:rPr>
              <w:t>
 </w:t>
            </w:r>
          </w:p>
          <w:bookmarkEnd w:id="44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41"/>
          <w:p>
            <w:pPr>
              <w:spacing w:after="20"/>
              <w:ind w:left="20"/>
              <w:jc w:val="both"/>
            </w:pPr>
            <w:r>
              <w:rPr>
                <w:rFonts w:ascii="Times New Roman"/>
                <w:b w:val="false"/>
                <w:i w:val="false"/>
                <w:color w:val="000000"/>
                <w:sz w:val="20"/>
              </w:rPr>
              <w:t>
 </w:t>
            </w:r>
          </w:p>
          <w:bookmarkEnd w:id="441"/>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42"/>
          <w:p>
            <w:pPr>
              <w:spacing w:after="20"/>
              <w:ind w:left="20"/>
              <w:jc w:val="both"/>
            </w:pPr>
            <w:r>
              <w:rPr>
                <w:rFonts w:ascii="Times New Roman"/>
                <w:b w:val="false"/>
                <w:i w:val="false"/>
                <w:color w:val="000000"/>
                <w:sz w:val="20"/>
              </w:rPr>
              <w:t>
 </w:t>
            </w:r>
          </w:p>
          <w:bookmarkEnd w:id="442"/>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43"/>
          <w:p>
            <w:pPr>
              <w:spacing w:after="20"/>
              <w:ind w:left="20"/>
              <w:jc w:val="both"/>
            </w:pPr>
            <w:r>
              <w:rPr>
                <w:rFonts w:ascii="Times New Roman"/>
                <w:b w:val="false"/>
                <w:i w:val="false"/>
                <w:color w:val="000000"/>
                <w:sz w:val="20"/>
              </w:rPr>
              <w:t>
 </w:t>
            </w:r>
          </w:p>
          <w:bookmarkEnd w:id="443"/>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44"/>
          <w:p>
            <w:pPr>
              <w:spacing w:after="20"/>
              <w:ind w:left="20"/>
              <w:jc w:val="both"/>
            </w:pPr>
            <w:r>
              <w:rPr>
                <w:rFonts w:ascii="Times New Roman"/>
                <w:b w:val="false"/>
                <w:i w:val="false"/>
                <w:color w:val="000000"/>
                <w:sz w:val="20"/>
              </w:rPr>
              <w:t>
 </w:t>
            </w:r>
          </w:p>
          <w:bookmarkEnd w:id="444"/>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45"/>
          <w:p>
            <w:pPr>
              <w:spacing w:after="20"/>
              <w:ind w:left="20"/>
              <w:jc w:val="both"/>
            </w:pPr>
            <w:r>
              <w:rPr>
                <w:rFonts w:ascii="Times New Roman"/>
                <w:b w:val="false"/>
                <w:i w:val="false"/>
                <w:color w:val="000000"/>
                <w:sz w:val="20"/>
              </w:rPr>
              <w:t>
 </w:t>
            </w:r>
          </w:p>
          <w:bookmarkEnd w:id="445"/>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46"/>
          <w:p>
            <w:pPr>
              <w:spacing w:after="20"/>
              <w:ind w:left="20"/>
              <w:jc w:val="both"/>
            </w:pPr>
            <w:r>
              <w:rPr>
                <w:rFonts w:ascii="Times New Roman"/>
                <w:b w:val="false"/>
                <w:i w:val="false"/>
                <w:color w:val="000000"/>
                <w:sz w:val="20"/>
              </w:rPr>
              <w:t>
 </w:t>
            </w:r>
          </w:p>
          <w:bookmarkEnd w:id="446"/>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47"/>
          <w:p>
            <w:pPr>
              <w:spacing w:after="20"/>
              <w:ind w:left="20"/>
              <w:jc w:val="both"/>
            </w:pPr>
            <w:r>
              <w:rPr>
                <w:rFonts w:ascii="Times New Roman"/>
                <w:b w:val="false"/>
                <w:i w:val="false"/>
                <w:color w:val="000000"/>
                <w:sz w:val="20"/>
              </w:rPr>
              <w:t>
 </w:t>
            </w:r>
          </w:p>
          <w:bookmarkEnd w:id="447"/>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48"/>
          <w:p>
            <w:pPr>
              <w:spacing w:after="20"/>
              <w:ind w:left="20"/>
              <w:jc w:val="both"/>
            </w:pPr>
            <w:r>
              <w:rPr>
                <w:rFonts w:ascii="Times New Roman"/>
                <w:b w:val="false"/>
                <w:i w:val="false"/>
                <w:color w:val="000000"/>
                <w:sz w:val="20"/>
              </w:rPr>
              <w:t>
 </w:t>
            </w:r>
          </w:p>
          <w:bookmarkEnd w:id="448"/>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49"/>
          <w:p>
            <w:pPr>
              <w:spacing w:after="20"/>
              <w:ind w:left="20"/>
              <w:jc w:val="both"/>
            </w:pPr>
            <w:r>
              <w:rPr>
                <w:rFonts w:ascii="Times New Roman"/>
                <w:b w:val="false"/>
                <w:i w:val="false"/>
                <w:color w:val="000000"/>
                <w:sz w:val="20"/>
              </w:rPr>
              <w:t>
 </w:t>
            </w:r>
          </w:p>
          <w:bookmarkEnd w:id="449"/>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50"/>
          <w:p>
            <w:pPr>
              <w:spacing w:after="20"/>
              <w:ind w:left="20"/>
              <w:jc w:val="both"/>
            </w:pPr>
            <w:r>
              <w:rPr>
                <w:rFonts w:ascii="Times New Roman"/>
                <w:b w:val="false"/>
                <w:i w:val="false"/>
                <w:color w:val="000000"/>
                <w:sz w:val="20"/>
              </w:rPr>
              <w:t>
 </w:t>
            </w:r>
          </w:p>
          <w:bookmarkEnd w:id="45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 № 22-1 Солтүстік Қазақстан облысының Ақжар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819" w:id="451"/>
    <w:p>
      <w:pPr>
        <w:spacing w:after="0"/>
        <w:ind w:left="0"/>
        <w:jc w:val="left"/>
      </w:pPr>
      <w:r>
        <w:rPr>
          <w:rFonts w:ascii="Times New Roman"/>
          <w:b/>
          <w:i w:val="false"/>
          <w:color w:val="000000"/>
        </w:rPr>
        <w:t xml:space="preserve"> 2018 жылғы жергілікті бюджеттің процесіндегі секвестрлеуге жатпайтын жергілікті бюджет бағдарламаларының тізбесі</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936"/>
        <w:gridCol w:w="1936"/>
        <w:gridCol w:w="2619"/>
        <w:gridCol w:w="39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52"/>
          <w:p>
            <w:pPr>
              <w:spacing w:after="20"/>
              <w:ind w:left="20"/>
              <w:jc w:val="both"/>
            </w:pPr>
            <w:r>
              <w:rPr>
                <w:rFonts w:ascii="Times New Roman"/>
                <w:b w:val="false"/>
                <w:i w:val="false"/>
                <w:color w:val="000000"/>
                <w:sz w:val="20"/>
              </w:rPr>
              <w:t>
Функционалдық топ</w:t>
            </w:r>
          </w:p>
          <w:bookmarkEnd w:id="452"/>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53"/>
          <w:p>
            <w:pPr>
              <w:spacing w:after="20"/>
              <w:ind w:left="20"/>
              <w:jc w:val="both"/>
            </w:pPr>
            <w:r>
              <w:rPr>
                <w:rFonts w:ascii="Times New Roman"/>
                <w:b w:val="false"/>
                <w:i w:val="false"/>
                <w:color w:val="000000"/>
                <w:sz w:val="20"/>
              </w:rPr>
              <w:t>
 </w:t>
            </w:r>
          </w:p>
          <w:bookmarkEnd w:id="4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54"/>
          <w:p>
            <w:pPr>
              <w:spacing w:after="20"/>
              <w:ind w:left="20"/>
              <w:jc w:val="both"/>
            </w:pPr>
            <w:r>
              <w:rPr>
                <w:rFonts w:ascii="Times New Roman"/>
                <w:b w:val="false"/>
                <w:i w:val="false"/>
                <w:color w:val="000000"/>
                <w:sz w:val="20"/>
              </w:rPr>
              <w:t>
 </w:t>
            </w:r>
          </w:p>
          <w:bookmarkEnd w:id="454"/>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55"/>
          <w:p>
            <w:pPr>
              <w:spacing w:after="20"/>
              <w:ind w:left="20"/>
              <w:jc w:val="both"/>
            </w:pPr>
            <w:r>
              <w:rPr>
                <w:rFonts w:ascii="Times New Roman"/>
                <w:b w:val="false"/>
                <w:i w:val="false"/>
                <w:color w:val="000000"/>
                <w:sz w:val="20"/>
              </w:rPr>
              <w:t>
 </w:t>
            </w:r>
          </w:p>
          <w:bookmarkEnd w:id="455"/>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56"/>
          <w:p>
            <w:pPr>
              <w:spacing w:after="20"/>
              <w:ind w:left="20"/>
              <w:jc w:val="both"/>
            </w:pPr>
            <w:r>
              <w:rPr>
                <w:rFonts w:ascii="Times New Roman"/>
                <w:b w:val="false"/>
                <w:i w:val="false"/>
                <w:color w:val="000000"/>
                <w:sz w:val="20"/>
              </w:rPr>
              <w:t>
1</w:t>
            </w:r>
          </w:p>
          <w:bookmarkEnd w:id="456"/>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57"/>
          <w:p>
            <w:pPr>
              <w:spacing w:after="20"/>
              <w:ind w:left="20"/>
              <w:jc w:val="both"/>
            </w:pPr>
            <w:r>
              <w:rPr>
                <w:rFonts w:ascii="Times New Roman"/>
                <w:b w:val="false"/>
                <w:i w:val="false"/>
                <w:color w:val="000000"/>
                <w:sz w:val="20"/>
              </w:rPr>
              <w:t>
 </w:t>
            </w:r>
          </w:p>
          <w:bookmarkEnd w:id="457"/>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58"/>
          <w:p>
            <w:pPr>
              <w:spacing w:after="20"/>
              <w:ind w:left="20"/>
              <w:jc w:val="both"/>
            </w:pPr>
            <w:r>
              <w:rPr>
                <w:rFonts w:ascii="Times New Roman"/>
                <w:b w:val="false"/>
                <w:i w:val="false"/>
                <w:color w:val="000000"/>
                <w:sz w:val="20"/>
              </w:rPr>
              <w:t>
4</w:t>
            </w:r>
          </w:p>
          <w:bookmarkEnd w:id="458"/>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59"/>
          <w:p>
            <w:pPr>
              <w:spacing w:after="20"/>
              <w:ind w:left="20"/>
              <w:jc w:val="both"/>
            </w:pPr>
            <w:r>
              <w:rPr>
                <w:rFonts w:ascii="Times New Roman"/>
                <w:b w:val="false"/>
                <w:i w:val="false"/>
                <w:color w:val="000000"/>
                <w:sz w:val="20"/>
              </w:rPr>
              <w:t>
 </w:t>
            </w:r>
          </w:p>
          <w:bookmarkEnd w:id="459"/>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60"/>
          <w:p>
            <w:pPr>
              <w:spacing w:after="20"/>
              <w:ind w:left="20"/>
              <w:jc w:val="both"/>
            </w:pPr>
            <w:r>
              <w:rPr>
                <w:rFonts w:ascii="Times New Roman"/>
                <w:b w:val="false"/>
                <w:i w:val="false"/>
                <w:color w:val="000000"/>
                <w:sz w:val="20"/>
              </w:rPr>
              <w:t>
 </w:t>
            </w:r>
          </w:p>
          <w:bookmarkEnd w:id="460"/>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61"/>
          <w:p>
            <w:pPr>
              <w:spacing w:after="20"/>
              <w:ind w:left="20"/>
              <w:jc w:val="both"/>
            </w:pPr>
            <w:r>
              <w:rPr>
                <w:rFonts w:ascii="Times New Roman"/>
                <w:b w:val="false"/>
                <w:i w:val="false"/>
                <w:color w:val="000000"/>
                <w:sz w:val="20"/>
              </w:rPr>
              <w:t>
 </w:t>
            </w:r>
          </w:p>
          <w:bookmarkEnd w:id="461"/>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 № 22-1 Солтүстік Қазақстан облысының Ақжар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833" w:id="462"/>
    <w:p>
      <w:pPr>
        <w:spacing w:after="0"/>
        <w:ind w:left="0"/>
        <w:jc w:val="left"/>
      </w:pPr>
      <w:r>
        <w:rPr>
          <w:rFonts w:ascii="Times New Roman"/>
          <w:b/>
          <w:i w:val="false"/>
          <w:color w:val="000000"/>
        </w:rPr>
        <w:t xml:space="preserve"> 2018 жылға арналған аудандық бюджеттен ауылдық округ бюджеттеріне берілетін бюджеттік субвенциялар</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63"/>
          <w:p>
            <w:pPr>
              <w:spacing w:after="20"/>
              <w:ind w:left="20"/>
              <w:jc w:val="both"/>
            </w:pPr>
            <w:r>
              <w:rPr>
                <w:rFonts w:ascii="Times New Roman"/>
                <w:b w:val="false"/>
                <w:i w:val="false"/>
                <w:color w:val="000000"/>
                <w:sz w:val="20"/>
              </w:rPr>
              <w:t>
Функционалдық топ</w:t>
            </w:r>
          </w:p>
          <w:bookmarkEnd w:id="463"/>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64"/>
          <w:p>
            <w:pPr>
              <w:spacing w:after="20"/>
              <w:ind w:left="20"/>
              <w:jc w:val="both"/>
            </w:pPr>
            <w:r>
              <w:rPr>
                <w:rFonts w:ascii="Times New Roman"/>
                <w:b w:val="false"/>
                <w:i w:val="false"/>
                <w:color w:val="000000"/>
                <w:sz w:val="20"/>
              </w:rPr>
              <w:t>
 </w:t>
            </w:r>
          </w:p>
          <w:bookmarkEnd w:id="4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65"/>
          <w:p>
            <w:pPr>
              <w:spacing w:after="20"/>
              <w:ind w:left="20"/>
              <w:jc w:val="both"/>
            </w:pPr>
            <w:r>
              <w:rPr>
                <w:rFonts w:ascii="Times New Roman"/>
                <w:b w:val="false"/>
                <w:i w:val="false"/>
                <w:color w:val="000000"/>
                <w:sz w:val="20"/>
              </w:rPr>
              <w:t>
 </w:t>
            </w:r>
          </w:p>
          <w:bookmarkEnd w:id="465"/>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66"/>
          <w:p>
            <w:pPr>
              <w:spacing w:after="20"/>
              <w:ind w:left="20"/>
              <w:jc w:val="both"/>
            </w:pPr>
            <w:r>
              <w:rPr>
                <w:rFonts w:ascii="Times New Roman"/>
                <w:b w:val="false"/>
                <w:i w:val="false"/>
                <w:color w:val="000000"/>
                <w:sz w:val="20"/>
              </w:rPr>
              <w:t>
 </w:t>
            </w:r>
          </w:p>
          <w:bookmarkEnd w:id="466"/>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67"/>
          <w:p>
            <w:pPr>
              <w:spacing w:after="20"/>
              <w:ind w:left="20"/>
              <w:jc w:val="both"/>
            </w:pPr>
            <w:r>
              <w:rPr>
                <w:rFonts w:ascii="Times New Roman"/>
                <w:b w:val="false"/>
                <w:i w:val="false"/>
                <w:color w:val="000000"/>
                <w:sz w:val="20"/>
              </w:rPr>
              <w:t>
1</w:t>
            </w:r>
          </w:p>
          <w:bookmarkEnd w:id="467"/>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68"/>
          <w:p>
            <w:pPr>
              <w:spacing w:after="20"/>
              <w:ind w:left="20"/>
              <w:jc w:val="both"/>
            </w:pPr>
            <w:r>
              <w:rPr>
                <w:rFonts w:ascii="Times New Roman"/>
                <w:b w:val="false"/>
                <w:i w:val="false"/>
                <w:color w:val="000000"/>
                <w:sz w:val="20"/>
              </w:rPr>
              <w:t>
 </w:t>
            </w:r>
          </w:p>
          <w:bookmarkEnd w:id="468"/>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469"/>
          <w:p>
            <w:pPr>
              <w:spacing w:after="20"/>
              <w:ind w:left="20"/>
              <w:jc w:val="both"/>
            </w:pPr>
            <w:r>
              <w:rPr>
                <w:rFonts w:ascii="Times New Roman"/>
                <w:b w:val="false"/>
                <w:i w:val="false"/>
                <w:color w:val="000000"/>
                <w:sz w:val="20"/>
              </w:rPr>
              <w:t>
15</w:t>
            </w:r>
          </w:p>
          <w:bookmarkEnd w:id="469"/>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70"/>
          <w:p>
            <w:pPr>
              <w:spacing w:after="20"/>
              <w:ind w:left="20"/>
              <w:jc w:val="both"/>
            </w:pPr>
            <w:r>
              <w:rPr>
                <w:rFonts w:ascii="Times New Roman"/>
                <w:b w:val="false"/>
                <w:i w:val="false"/>
                <w:color w:val="000000"/>
                <w:sz w:val="20"/>
              </w:rPr>
              <w:t>
 </w:t>
            </w:r>
          </w:p>
          <w:bookmarkEnd w:id="470"/>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71"/>
          <w:p>
            <w:pPr>
              <w:spacing w:after="20"/>
              <w:ind w:left="20"/>
              <w:jc w:val="both"/>
            </w:pPr>
            <w:r>
              <w:rPr>
                <w:rFonts w:ascii="Times New Roman"/>
                <w:b w:val="false"/>
                <w:i w:val="false"/>
                <w:color w:val="000000"/>
                <w:sz w:val="20"/>
              </w:rPr>
              <w:t>
 </w:t>
            </w:r>
          </w:p>
          <w:bookmarkEnd w:id="471"/>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72"/>
          <w:p>
            <w:pPr>
              <w:spacing w:after="20"/>
              <w:ind w:left="20"/>
              <w:jc w:val="both"/>
            </w:pPr>
            <w:r>
              <w:rPr>
                <w:rFonts w:ascii="Times New Roman"/>
                <w:b w:val="false"/>
                <w:i w:val="false"/>
                <w:color w:val="000000"/>
                <w:sz w:val="20"/>
              </w:rPr>
              <w:t>
 </w:t>
            </w:r>
          </w:p>
          <w:bookmarkEnd w:id="472"/>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73"/>
          <w:p>
            <w:pPr>
              <w:spacing w:after="20"/>
              <w:ind w:left="20"/>
              <w:jc w:val="both"/>
            </w:pPr>
            <w:r>
              <w:rPr>
                <w:rFonts w:ascii="Times New Roman"/>
                <w:b w:val="false"/>
                <w:i w:val="false"/>
                <w:color w:val="000000"/>
                <w:sz w:val="20"/>
              </w:rPr>
              <w:t>
 </w:t>
            </w:r>
          </w:p>
          <w:bookmarkEnd w:id="473"/>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74"/>
          <w:p>
            <w:pPr>
              <w:spacing w:after="20"/>
              <w:ind w:left="20"/>
              <w:jc w:val="both"/>
            </w:pPr>
            <w:r>
              <w:rPr>
                <w:rFonts w:ascii="Times New Roman"/>
                <w:b w:val="false"/>
                <w:i w:val="false"/>
                <w:color w:val="000000"/>
                <w:sz w:val="20"/>
              </w:rPr>
              <w:t>
 </w:t>
            </w:r>
          </w:p>
          <w:bookmarkEnd w:id="474"/>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 № 22-1 Ақжар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8 </w:t>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Жергілікті атқарушы органның резервіндегі жалпы соманы бөлу </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Ақжар аудандық мәслихатының 29.11.2018 </w:t>
      </w:r>
      <w:r>
        <w:rPr>
          <w:rFonts w:ascii="Times New Roman"/>
          <w:b w:val="false"/>
          <w:i w:val="false"/>
          <w:color w:val="ff0000"/>
          <w:sz w:val="28"/>
        </w:rPr>
        <w:t>№ 33-1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3541"/>
        <w:gridCol w:w="27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 № 22-1 Солтүстік Қазақстан облысының Ақжар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863" w:id="475"/>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476"/>
          <w:p>
            <w:pPr>
              <w:spacing w:after="20"/>
              <w:ind w:left="20"/>
              <w:jc w:val="both"/>
            </w:pPr>
            <w:r>
              <w:rPr>
                <w:rFonts w:ascii="Times New Roman"/>
                <w:b w:val="false"/>
                <w:i w:val="false"/>
                <w:color w:val="000000"/>
                <w:sz w:val="20"/>
              </w:rPr>
              <w:t>
Функционалдық топ</w:t>
            </w:r>
          </w:p>
          <w:bookmarkEnd w:id="476"/>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77"/>
          <w:p>
            <w:pPr>
              <w:spacing w:after="20"/>
              <w:ind w:left="20"/>
              <w:jc w:val="both"/>
            </w:pPr>
            <w:r>
              <w:rPr>
                <w:rFonts w:ascii="Times New Roman"/>
                <w:b w:val="false"/>
                <w:i w:val="false"/>
                <w:color w:val="000000"/>
                <w:sz w:val="20"/>
              </w:rPr>
              <w:t>
 </w:t>
            </w:r>
          </w:p>
          <w:bookmarkEnd w:id="4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78"/>
          <w:p>
            <w:pPr>
              <w:spacing w:after="20"/>
              <w:ind w:left="20"/>
              <w:jc w:val="both"/>
            </w:pPr>
            <w:r>
              <w:rPr>
                <w:rFonts w:ascii="Times New Roman"/>
                <w:b w:val="false"/>
                <w:i w:val="false"/>
                <w:color w:val="000000"/>
                <w:sz w:val="20"/>
              </w:rPr>
              <w:t>
 </w:t>
            </w:r>
          </w:p>
          <w:bookmarkEnd w:id="478"/>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479"/>
          <w:p>
            <w:pPr>
              <w:spacing w:after="20"/>
              <w:ind w:left="20"/>
              <w:jc w:val="both"/>
            </w:pPr>
            <w:r>
              <w:rPr>
                <w:rFonts w:ascii="Times New Roman"/>
                <w:b w:val="false"/>
                <w:i w:val="false"/>
                <w:color w:val="000000"/>
                <w:sz w:val="20"/>
              </w:rPr>
              <w:t>
 </w:t>
            </w:r>
          </w:p>
          <w:bookmarkEnd w:id="479"/>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80"/>
          <w:p>
            <w:pPr>
              <w:spacing w:after="20"/>
              <w:ind w:left="20"/>
              <w:jc w:val="both"/>
            </w:pPr>
            <w:r>
              <w:rPr>
                <w:rFonts w:ascii="Times New Roman"/>
                <w:b w:val="false"/>
                <w:i w:val="false"/>
                <w:color w:val="000000"/>
                <w:sz w:val="20"/>
              </w:rPr>
              <w:t>
1</w:t>
            </w:r>
          </w:p>
          <w:bookmarkEnd w:id="480"/>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481"/>
          <w:p>
            <w:pPr>
              <w:spacing w:after="20"/>
              <w:ind w:left="20"/>
              <w:jc w:val="both"/>
            </w:pPr>
            <w:r>
              <w:rPr>
                <w:rFonts w:ascii="Times New Roman"/>
                <w:b w:val="false"/>
                <w:i w:val="false"/>
                <w:color w:val="000000"/>
                <w:sz w:val="20"/>
              </w:rPr>
              <w:t>
 </w:t>
            </w:r>
          </w:p>
          <w:bookmarkEnd w:id="481"/>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82"/>
          <w:p>
            <w:pPr>
              <w:spacing w:after="20"/>
              <w:ind w:left="20"/>
              <w:jc w:val="both"/>
            </w:pPr>
            <w:r>
              <w:rPr>
                <w:rFonts w:ascii="Times New Roman"/>
                <w:b w:val="false"/>
                <w:i w:val="false"/>
                <w:color w:val="000000"/>
                <w:sz w:val="20"/>
              </w:rPr>
              <w:t>
15</w:t>
            </w:r>
          </w:p>
          <w:bookmarkEnd w:id="482"/>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483"/>
          <w:p>
            <w:pPr>
              <w:spacing w:after="20"/>
              <w:ind w:left="20"/>
              <w:jc w:val="both"/>
            </w:pPr>
            <w:r>
              <w:rPr>
                <w:rFonts w:ascii="Times New Roman"/>
                <w:b w:val="false"/>
                <w:i w:val="false"/>
                <w:color w:val="000000"/>
                <w:sz w:val="20"/>
              </w:rPr>
              <w:t>
 </w:t>
            </w:r>
          </w:p>
          <w:bookmarkEnd w:id="483"/>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84"/>
          <w:p>
            <w:pPr>
              <w:spacing w:after="20"/>
              <w:ind w:left="20"/>
              <w:jc w:val="both"/>
            </w:pPr>
            <w:r>
              <w:rPr>
                <w:rFonts w:ascii="Times New Roman"/>
                <w:b w:val="false"/>
                <w:i w:val="false"/>
                <w:color w:val="000000"/>
                <w:sz w:val="20"/>
              </w:rPr>
              <w:t>
 </w:t>
            </w:r>
          </w:p>
          <w:bookmarkEnd w:id="484"/>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485"/>
          <w:p>
            <w:pPr>
              <w:spacing w:after="20"/>
              <w:ind w:left="20"/>
              <w:jc w:val="both"/>
            </w:pPr>
            <w:r>
              <w:rPr>
                <w:rFonts w:ascii="Times New Roman"/>
                <w:b w:val="false"/>
                <w:i w:val="false"/>
                <w:color w:val="000000"/>
                <w:sz w:val="20"/>
              </w:rPr>
              <w:t>
 </w:t>
            </w:r>
          </w:p>
          <w:bookmarkEnd w:id="485"/>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86"/>
          <w:p>
            <w:pPr>
              <w:spacing w:after="20"/>
              <w:ind w:left="20"/>
              <w:jc w:val="both"/>
            </w:pPr>
            <w:r>
              <w:rPr>
                <w:rFonts w:ascii="Times New Roman"/>
                <w:b w:val="false"/>
                <w:i w:val="false"/>
                <w:color w:val="000000"/>
                <w:sz w:val="20"/>
              </w:rPr>
              <w:t>
 </w:t>
            </w:r>
          </w:p>
          <w:bookmarkEnd w:id="486"/>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87"/>
          <w:p>
            <w:pPr>
              <w:spacing w:after="20"/>
              <w:ind w:left="20"/>
              <w:jc w:val="both"/>
            </w:pPr>
            <w:r>
              <w:rPr>
                <w:rFonts w:ascii="Times New Roman"/>
                <w:b w:val="false"/>
                <w:i w:val="false"/>
                <w:color w:val="000000"/>
                <w:sz w:val="20"/>
              </w:rPr>
              <w:t>
 </w:t>
            </w:r>
          </w:p>
          <w:bookmarkEnd w:id="487"/>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488"/>
          <w:p>
            <w:pPr>
              <w:spacing w:after="20"/>
              <w:ind w:left="20"/>
              <w:jc w:val="both"/>
            </w:pPr>
            <w:r>
              <w:rPr>
                <w:rFonts w:ascii="Times New Roman"/>
                <w:b w:val="false"/>
                <w:i w:val="false"/>
                <w:color w:val="000000"/>
                <w:sz w:val="20"/>
              </w:rPr>
              <w:t>
 </w:t>
            </w:r>
          </w:p>
          <w:bookmarkEnd w:id="488"/>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89"/>
          <w:p>
            <w:pPr>
              <w:spacing w:after="20"/>
              <w:ind w:left="20"/>
              <w:jc w:val="both"/>
            </w:pPr>
            <w:r>
              <w:rPr>
                <w:rFonts w:ascii="Times New Roman"/>
                <w:b w:val="false"/>
                <w:i w:val="false"/>
                <w:color w:val="000000"/>
                <w:sz w:val="20"/>
              </w:rPr>
              <w:t>
 </w:t>
            </w:r>
          </w:p>
          <w:bookmarkEnd w:id="489"/>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90"/>
          <w:p>
            <w:pPr>
              <w:spacing w:after="20"/>
              <w:ind w:left="20"/>
              <w:jc w:val="both"/>
            </w:pPr>
            <w:r>
              <w:rPr>
                <w:rFonts w:ascii="Times New Roman"/>
                <w:b w:val="false"/>
                <w:i w:val="false"/>
                <w:color w:val="000000"/>
                <w:sz w:val="20"/>
              </w:rPr>
              <w:t>
 </w:t>
            </w:r>
          </w:p>
          <w:bookmarkEnd w:id="490"/>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91"/>
          <w:p>
            <w:pPr>
              <w:spacing w:after="20"/>
              <w:ind w:left="20"/>
              <w:jc w:val="both"/>
            </w:pPr>
            <w:r>
              <w:rPr>
                <w:rFonts w:ascii="Times New Roman"/>
                <w:b w:val="false"/>
                <w:i w:val="false"/>
                <w:color w:val="000000"/>
                <w:sz w:val="20"/>
              </w:rPr>
              <w:t>
 </w:t>
            </w:r>
          </w:p>
          <w:bookmarkEnd w:id="491"/>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492"/>
          <w:p>
            <w:pPr>
              <w:spacing w:after="20"/>
              <w:ind w:left="20"/>
              <w:jc w:val="both"/>
            </w:pPr>
            <w:r>
              <w:rPr>
                <w:rFonts w:ascii="Times New Roman"/>
                <w:b w:val="false"/>
                <w:i w:val="false"/>
                <w:color w:val="000000"/>
                <w:sz w:val="20"/>
              </w:rPr>
              <w:t>
 </w:t>
            </w:r>
          </w:p>
          <w:bookmarkEnd w:id="492"/>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93"/>
          <w:p>
            <w:pPr>
              <w:spacing w:after="20"/>
              <w:ind w:left="20"/>
              <w:jc w:val="both"/>
            </w:pPr>
            <w:r>
              <w:rPr>
                <w:rFonts w:ascii="Times New Roman"/>
                <w:b w:val="false"/>
                <w:i w:val="false"/>
                <w:color w:val="000000"/>
                <w:sz w:val="20"/>
              </w:rPr>
              <w:t>
 </w:t>
            </w:r>
          </w:p>
          <w:bookmarkEnd w:id="493"/>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494"/>
          <w:p>
            <w:pPr>
              <w:spacing w:after="20"/>
              <w:ind w:left="20"/>
              <w:jc w:val="both"/>
            </w:pPr>
            <w:r>
              <w:rPr>
                <w:rFonts w:ascii="Times New Roman"/>
                <w:b w:val="false"/>
                <w:i w:val="false"/>
                <w:color w:val="000000"/>
                <w:sz w:val="20"/>
              </w:rPr>
              <w:t>
 </w:t>
            </w:r>
          </w:p>
          <w:bookmarkEnd w:id="494"/>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495"/>
          <w:p>
            <w:pPr>
              <w:spacing w:after="20"/>
              <w:ind w:left="20"/>
              <w:jc w:val="both"/>
            </w:pPr>
            <w:r>
              <w:rPr>
                <w:rFonts w:ascii="Times New Roman"/>
                <w:b w:val="false"/>
                <w:i w:val="false"/>
                <w:color w:val="000000"/>
                <w:sz w:val="20"/>
              </w:rPr>
              <w:t>
 </w:t>
            </w:r>
          </w:p>
          <w:bookmarkEnd w:id="495"/>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 № 22-1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мәслихаттың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888" w:id="496"/>
    <w:p>
      <w:pPr>
        <w:spacing w:after="0"/>
        <w:ind w:left="0"/>
        <w:jc w:val="left"/>
      </w:pPr>
      <w:r>
        <w:rPr>
          <w:rFonts w:ascii="Times New Roman"/>
          <w:b/>
          <w:i w:val="false"/>
          <w:color w:val="000000"/>
        </w:rPr>
        <w:t xml:space="preserve"> 2018 жылға бюджет қаражатының бос қалдықтарды бөлу</w:t>
      </w:r>
    </w:p>
    <w:bookmarkEnd w:id="496"/>
    <w:bookmarkStart w:name="z889" w:id="497"/>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Ақжар аудандық мәслихатының 13.04.2018 </w:t>
      </w:r>
      <w:r>
        <w:rPr>
          <w:rFonts w:ascii="Times New Roman"/>
          <w:b w:val="false"/>
          <w:i w:val="false"/>
          <w:color w:val="ff0000"/>
          <w:sz w:val="28"/>
        </w:rPr>
        <w:t>№ 26-1</w:t>
      </w:r>
      <w:r>
        <w:rPr>
          <w:rFonts w:ascii="Times New Roman"/>
          <w:b w:val="false"/>
          <w:i w:val="false"/>
          <w:color w:val="ff0000"/>
          <w:sz w:val="28"/>
        </w:rPr>
        <w:t xml:space="preserve"> (01.01.2018 бастап қолданысқа енгізіледі) шешімімен.</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5"/>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9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тенге</w:t>
            </w:r>
          </w:p>
          <w:bookmarkEnd w:id="498"/>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