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c4d46" w14:textId="dcc4d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Солтүстік Қазақстан облысы Ақжар ауданы Ленинград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2017 жылғы 21 желтоқсандағы № 22-10 шешімі. Солтүстік Қазақстан облысының Әділет департаментінде 2018 жылғы 10 қаңтарда № 4488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облысының Ақжар аудандық мәслихаты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Ақжар ауданы Ленинград ауылдық округінің 2018-2020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 </w:t>
      </w:r>
    </w:p>
    <w:bookmarkEnd w:id="1"/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29 692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10 687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19 005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29 692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Ақжар аудандық мәслихатының 06.12.2018 </w:t>
      </w:r>
      <w:r>
        <w:rPr>
          <w:rFonts w:ascii="Times New Roman"/>
          <w:b w:val="false"/>
          <w:i w:val="false"/>
          <w:color w:val="000000"/>
          <w:sz w:val="28"/>
        </w:rPr>
        <w:t>№ 34-2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2018 жылға арналған аудандық бюджеттің кірістері Қазақстан Республикасының 2008 жылғы 4 желтоқсандағы Бюджет кодексіне сәйкес мына салықтық түсімдер есебінен қалыптастырылатыны белгілесін: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аумағында тіркелген жеке тұлғалардың төлем көзінен салық салынбайтын кірістері бойынша жеке табыс салығына;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аудандық маңызы бар қаланың, ауылдың, кенттің, ауылдық округтің аумағында орналасқан жеке тұлғалардың мүлкіне салынатын салығына;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 аудандық маңызы бар қалада, ауылда, кентте орналасқан жеке және заңды тұлғалардан алынатын, елдi мекендер жерлерiне салынатын жер салығына;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қалада, ауылда, кентте тіркелген жеке және заңды тұлғалардан алынатын көлік құралдары салығына.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2018 жылға берілетін бюджеттік субвенция 16405 мың теңге сомасында белгіленсін.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Бюджеттік сала қызметкерлеріне жалақысын толық мөлшерде төлеу қамтамасыз етілсін.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2018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Ақжар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 № 22-10 Ақжар аудандық мәслихатының шешіміне 1 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Ленинград ауылдық округінің 2018 жылға арналған бюджеті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Ақжар аудандық мәслихатының 06.12.2018 </w:t>
      </w:r>
      <w:r>
        <w:rPr>
          <w:rFonts w:ascii="Times New Roman"/>
          <w:b w:val="false"/>
          <w:i w:val="false"/>
          <w:color w:val="ff0000"/>
          <w:sz w:val="28"/>
        </w:rPr>
        <w:t>№ 34-2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6"/>
        <w:gridCol w:w="1640"/>
        <w:gridCol w:w="1091"/>
        <w:gridCol w:w="4820"/>
        <w:gridCol w:w="369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4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29692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10687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7618,6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6811,6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93,4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93,4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 № 22-10 Солтүстік Қазақстан облысы Ақжар аудандық мәслихатының шешіміне 2 қосымша</w:t>
            </w:r>
          </w:p>
        </w:tc>
      </w:tr>
    </w:tbl>
    <w:bookmarkStart w:name="z7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Ленинград ауылдық округінің 2019 жылға арналған бюджеті</w:t>
      </w:r>
    </w:p>
    <w:bookmarkEnd w:id="24"/>
    <w:bookmarkStart w:name="z7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Табыс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7"/>
        <w:gridCol w:w="1904"/>
        <w:gridCol w:w="1721"/>
        <w:gridCol w:w="3499"/>
        <w:gridCol w:w="394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"/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33434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"/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</w:t>
            </w:r>
          </w:p>
        </w:tc>
      </w:tr>
    </w:tbl>
    <w:bookmarkStart w:name="z9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Ленинград ауылдық округінің 2019 жылға арналған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7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 № 22-10 Солтүстік Қазақстан облысы Ақжар аудандық мәслихатының шешіміне 3 қосымша</w:t>
            </w:r>
          </w:p>
        </w:tc>
      </w:tr>
    </w:tbl>
    <w:bookmarkStart w:name="z12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Ленинград ауылдық округінің 2020 жылға арналған бюджеті</w:t>
      </w:r>
    </w:p>
    <w:bookmarkEnd w:id="60"/>
    <w:bookmarkStart w:name="z12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Табыс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7"/>
        <w:gridCol w:w="1904"/>
        <w:gridCol w:w="1721"/>
        <w:gridCol w:w="3499"/>
        <w:gridCol w:w="394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2"/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34510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1"/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20443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20443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20443</w:t>
            </w:r>
          </w:p>
        </w:tc>
      </w:tr>
    </w:tbl>
    <w:bookmarkStart w:name="z13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Ленинград ауылдық округінің 2020 жылға арналған бюджеті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3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