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c3ee" w14:textId="057c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Солтүстік Қазақстан облысы Ақжар ауданы Талшық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2017 жылғы 21 желтоқсандағы № 22-9 шешімі. Солтүстік Қазақстан облысының Әділет департаментінде 2018 жылғы 11 қаңтарда № 4501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Ақжар аудандық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Ақжар ауданы Талшық ауылдық округінің 2018-2020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 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35 445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16 831,1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2,9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18 611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35 445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Ақжар аудандық мәслихатының 06.12.2018 </w:t>
      </w:r>
      <w:r>
        <w:rPr>
          <w:rFonts w:ascii="Times New Roman"/>
          <w:b w:val="false"/>
          <w:i w:val="false"/>
          <w:color w:val="00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аудандық бюджеттің кірістері Қазақстан Республикасының 2008 жылғы 4 желтоқсандағы Бюджет кодексіне сәйкес мына салықтық түсімдер есебінен қалыптастырылатыны белгілесін: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 тіркелген жеке тұлғалардың төлем көзінен салық салынбайтын кірістері бойынша жеке табыс салығына;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аудандық маңызы бар қаланың, ауылдың, кенттің, ауылдық округтің аумағында орналасқан жеке тұлғалардың мүлкіне салынатын салығына;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аудандық маңызы бар қалада, ауылда, кентте орналасқан жеке және заңды тұлғалардан алынатын, елдi мекендер жерлерiне салынатын жер салығына;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қалада, ауылда, кентте тіркелген жеке және заңды тұлғалардан алынатын көлік құралдары салығына.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2018 жылға берілетін бюджеттік субвенция 18 611 мың теңге сомасында белгіленсін.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Бюджеттік сала қызметкерлеріне жалақысын толық мөлшерде төлеу қамтамасыз етілсін.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 № 22-9 Ақжар аудандық мәслихатының шешіміне 1 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Талшық ауылдық округінің 2018 жылға арналған бюджеті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Ақжар аудандық мәслихатының 06.12.2018 </w:t>
      </w:r>
      <w:r>
        <w:rPr>
          <w:rFonts w:ascii="Times New Roman"/>
          <w:b w:val="false"/>
          <w:i w:val="false"/>
          <w:color w:val="ff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994"/>
        <w:gridCol w:w="662"/>
        <w:gridCol w:w="7410"/>
        <w:gridCol w:w="25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7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16831,1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9567,1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 № 22-9 Солтүстік Қазақстан облысы Ақжар аудандық мәслихатының шешіміне 2 қосымша</w:t>
            </w:r>
          </w:p>
        </w:tc>
      </w:tr>
    </w:tbl>
    <w:bookmarkStart w:name="z7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Талшық ауылдық округінің 2019 жылға арналған бюджеті</w:t>
      </w:r>
    </w:p>
    <w:bookmarkEnd w:id="24"/>
    <w:bookmarkStart w:name="z7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Табыс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1904"/>
        <w:gridCol w:w="1721"/>
        <w:gridCol w:w="3499"/>
        <w:gridCol w:w="39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22497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</w:t>
            </w:r>
          </w:p>
        </w:tc>
      </w:tr>
    </w:tbl>
    <w:bookmarkStart w:name="z9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Талшық ауылдық округінің 2019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 № 22-9 Солтүстік Қазақстан облысы Ақжар аудандық мәслихатының шешіміне 3 қосымша</w:t>
            </w:r>
          </w:p>
        </w:tc>
      </w:tr>
    </w:tbl>
    <w:bookmarkStart w:name="z12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Талшық ауылдық округінің 2020 жылға арналған бюджеті</w:t>
      </w:r>
    </w:p>
    <w:bookmarkEnd w:id="60"/>
    <w:bookmarkStart w:name="z12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Табыс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1904"/>
        <w:gridCol w:w="1721"/>
        <w:gridCol w:w="3499"/>
        <w:gridCol w:w="39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2"/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</w:t>
            </w:r>
          </w:p>
        </w:tc>
      </w:tr>
    </w:tbl>
    <w:bookmarkStart w:name="z14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Талшық ауылдық округінің 2020 жылға арналған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3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