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cf48" w14:textId="60dc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 2017 жылғы 3 наурыздағы № 10-2 шешімі. Солтүстік Қазақстан облысының Әділет департаментінде 2017 жылғы 16 наурызда № 4102 болып тіркелд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Ғабит Мүсірепов атындағы ауданы мәслихатының 2016 жылғы 21 желтоқсандағы № 8-1 "2017-2019 жылдарға арналған Ғабит Мүсірепов атындағы ауданның бюджеті туралы" шешіміне өзгерістер мен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қаңтардағы № 4021 тіркелген, 2017 жылғы 23 қаңтарда "Есіл өңірі" және 2017 жылғы 23 қаңтарда "Новости Приишимья" аудандық газеттерінде жарияланған) келесі өзгеріс және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аудандық бюджет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6 695 470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1 132 472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31 966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53 847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5 477 185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6 725 264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54 657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 – 78 280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несиесін өтеу – 23 623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сальдосы- - 2000 мың тенге,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алу – 4 000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студан түскен түсімдер- 6 000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-82 451мың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(профицитты пайдалану) – 82 451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78 280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23 623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қалдығын орындау -27 794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8) - 18) тармақшалармен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оқулықтар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білім беру ұйымдарында терезелер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компьютерлік паркті жаңарту;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терроризмге қарсы қорғалуын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мүгедектерге қызмет көрсетуге бағдарланған ұйымдар орналасқан жерлерде жол белгілері мен сілтегіштерді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Ғабит Мүсірепов атындағы ауданның Раисовка ауылында жер асты суларынан сумен жабдықтау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Ғабит Мүсірепов атындағы ауданның Сарыбұлақ ауылындағы жергілікті сумен жабдықтау көзінің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Ғабит Мүсірепов атындағы ауданның Қырымбет, Сокологоровка, Ковыльное ауылдарында топтық сумен жабдықтау көзінің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Ғабит Мүсірепов атындағы ауданның Возвышенка, Чернозубовка ауылдарында топтық сумен жабдықтау көзінің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Ғабит Мүсірепов атындағы ауданның Старобелка, Бірлік ауылдарында топтық сумен жабдықтау көзінің құрылысы;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аудандық ветеринария бөлімі үшін стационарлық, модульдік пункт сатып алу.".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мәслихатының 2017 жылғы 3 наурыздағы № 10-2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2016 жылғы 21 желтоқсандағы № 8-1 шешіміне 1 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5937"/>
        <w:gridCol w:w="424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59"/>
        <w:gridCol w:w="630"/>
        <w:gridCol w:w="630"/>
        <w:gridCol w:w="3663"/>
        <w:gridCol w:w="1836"/>
        <w:gridCol w:w="444"/>
        <w:gridCol w:w="259"/>
        <w:gridCol w:w="630"/>
        <w:gridCol w:w="630"/>
        <w:gridCol w:w="1315"/>
        <w:gridCol w:w="1560"/>
      </w:tblGrid>
      <w:tr>
        <w:trPr/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3 400 725,7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