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1934" w14:textId="a081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2017 жылғы 3 наурыздағы № 10-3 шешімі. Солтүстік Қазақстан облысының Әділет департаментінде 2017 жылғы 29 наурызда № 4121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6-бабына, "Әлеуметтік көмек көрсетудің, оның мөлшерлерін белгілеудің және мұқтаж азаматтардың жекелеген санаттарының тізбесін айқындаудын үлгілік қағидаларын бекіту туралы" Қазақстан Республикасы Үкіметінің 2013 жылғы 21 мамырдағы № 504 қаулысына (нормативтік құқықтық актілерді мемлекеттік тіркеу тізілімінде № 72682 тіркелген) "Құқықтық актілер туралы" Қазақстан Республикасының 2016 жылғы 6 сәуірдегі Заңының 27- бабына сәйкес Солтүстік Қазақстан облысы Ғабит Мүсірепов атындағы ауданның мәслихаты ШЕШТІ:</w:t>
      </w:r>
    </w:p>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p>
      <w:pPr>
        <w:spacing w:after="0"/>
        <w:ind w:left="0"/>
        <w:jc w:val="both"/>
      </w:pPr>
      <w:r>
        <w:rPr>
          <w:rFonts w:ascii="Times New Roman"/>
          <w:b w:val="false"/>
          <w:i w:val="false"/>
          <w:color w:val="000000"/>
          <w:sz w:val="28"/>
        </w:rPr>
        <w:t>
      2. Осы шешімнің қосымшасында көрсетілген Ғабит Мүсірепов атындағы аудан мәслихатының қабылдаған кейбір шешімдерінің күші жойылды деп танылсын.</w:t>
      </w:r>
    </w:p>
    <w:p>
      <w:pPr>
        <w:spacing w:after="0"/>
        <w:ind w:left="0"/>
        <w:jc w:val="both"/>
      </w:pPr>
      <w:r>
        <w:rPr>
          <w:rFonts w:ascii="Times New Roman"/>
          <w:b w:val="false"/>
          <w:i w:val="false"/>
          <w:color w:val="000000"/>
          <w:sz w:val="28"/>
        </w:rPr>
        <w:t>
      3. Осы шешім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Ғабит Мүсірепов атындағы аудан мәслихатының X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 М. АхметовСолтүстік Қазақстан облысы Ғабит Мүсірепов атындағы  аудан мәслихатының  хатшысы       _____________Е.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Солтүстік Қазақстан облысының әкімі</w:t>
      </w:r>
    </w:p>
    <w:p>
      <w:pPr>
        <w:spacing w:after="0"/>
        <w:ind w:left="0"/>
        <w:jc w:val="both"/>
      </w:pPr>
      <w:r>
        <w:rPr>
          <w:rFonts w:ascii="Times New Roman"/>
          <w:b w:val="false"/>
          <w:i w:val="false"/>
          <w:color w:val="000000"/>
          <w:sz w:val="28"/>
        </w:rPr>
        <w:t>
      ______________________ Е. Сұлтанов</w:t>
      </w:r>
    </w:p>
    <w:p>
      <w:pPr>
        <w:spacing w:after="0"/>
        <w:ind w:left="0"/>
        <w:jc w:val="both"/>
      </w:pPr>
      <w:r>
        <w:rPr>
          <w:rFonts w:ascii="Times New Roman"/>
          <w:b w:val="false"/>
          <w:i w:val="false"/>
          <w:color w:val="000000"/>
          <w:sz w:val="28"/>
        </w:rPr>
        <w:t>
      2017 жылғы "13"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 аудан</w:t>
            </w:r>
            <w:r>
              <w:br/>
            </w:r>
            <w:r>
              <w:rPr>
                <w:rFonts w:ascii="Times New Roman"/>
                <w:b w:val="false"/>
                <w:i w:val="false"/>
                <w:color w:val="000000"/>
                <w:sz w:val="20"/>
              </w:rPr>
              <w:t>мәслихатының</w:t>
            </w:r>
            <w:r>
              <w:br/>
            </w:r>
            <w:r>
              <w:rPr>
                <w:rFonts w:ascii="Times New Roman"/>
                <w:b w:val="false"/>
                <w:i w:val="false"/>
                <w:color w:val="000000"/>
                <w:sz w:val="20"/>
              </w:rPr>
              <w:t>2017 жылғы 3 наурыздағы</w:t>
            </w:r>
            <w:r>
              <w:br/>
            </w:r>
            <w:r>
              <w:rPr>
                <w:rFonts w:ascii="Times New Roman"/>
                <w:b w:val="false"/>
                <w:i w:val="false"/>
                <w:color w:val="000000"/>
                <w:sz w:val="20"/>
              </w:rPr>
              <w:t>№ 10-3 шешімімен бекітілген</w:t>
            </w:r>
            <w:r>
              <w:br/>
            </w:r>
          </w:p>
        </w:tc>
      </w:tr>
    </w:tbl>
    <w:p>
      <w:pPr>
        <w:spacing w:after="0"/>
        <w:ind w:left="0"/>
        <w:jc w:val="left"/>
      </w:pPr>
      <w:r>
        <w:rPr>
          <w:rFonts w:ascii="Times New Roman"/>
          <w:b/>
          <w:i w:val="false"/>
          <w:color w:val="000000"/>
        </w:rPr>
        <w:t xml:space="preserve"> Солтүстік Қазақстан облысы Ғабит Мүсірепов атындағы ауданда мұқтаж азаматтардың жекелеген санаттарына әлеуметтік көмек  көрсету мөлшерлерін анықтау және тізбесін белгілеу қағидалары</w:t>
      </w:r>
    </w:p>
    <w:p>
      <w:pPr>
        <w:spacing w:after="0"/>
        <w:ind w:left="0"/>
        <w:jc w:val="both"/>
      </w:pPr>
      <w:r>
        <w:rPr>
          <w:rFonts w:ascii="Times New Roman"/>
          <w:b w:val="false"/>
          <w:i w:val="false"/>
          <w:color w:val="000000"/>
          <w:sz w:val="28"/>
        </w:rPr>
        <w:t>
      1. Мұқтаж азаматтардың жекелеген санаттарына әлеуметтік көмек көрсету мөлшерлерін анықтау және тізбесін белгілеудің осы қағидалары (одан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Заңына, "Мұқтаж азаматтардың жекелеген санаттарына әлеуметтік көмек көрсету мөлшерлерін анықтау және тізбесін белгілеудің қағидаларын бекіту туралы" Қазақстан Республикасы Үкіметінің 2013 жылғы 21 мамырдағы № 504 қаулысына сәйкес әзірленді және Ғабит Мүсірепов атындағы аудандағы Мұқтаж азаматтардың жекелеген санаттарына қиын жағдай туынау кезінде әлеуметтік көмек көрсету мөлшерлерін анықтайды және тізбесін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қиын күн-көріс жағдайлар туындауына байланысты көрсетілетін әлеуметтік көмек үміткер адамның (отбасының) өтінішін қарастыру бойынша аудан әкімінің шешімімен құрылатын комиссия;</w:t>
      </w:r>
    </w:p>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4) ең төмен күнкөріс деңгейі – облыстағы статистика органдарымен есептелген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жергілікті атқарушы орган – Ғабит Мүсірепов атындағы ауданның әкімдігі;</w:t>
      </w:r>
    </w:p>
    <w:p>
      <w:pPr>
        <w:spacing w:after="0"/>
        <w:ind w:left="0"/>
        <w:jc w:val="both"/>
      </w:pPr>
      <w:r>
        <w:rPr>
          <w:rFonts w:ascii="Times New Roman"/>
          <w:b w:val="false"/>
          <w:i w:val="false"/>
          <w:color w:val="000000"/>
          <w:sz w:val="28"/>
        </w:rPr>
        <w:t>
      6) жергілікті өкілді орган – Ғабит Мүсірепов атындағы ауданның мәслихаты;</w:t>
      </w:r>
    </w:p>
    <w:p>
      <w:pPr>
        <w:spacing w:after="0"/>
        <w:ind w:left="0"/>
        <w:jc w:val="both"/>
      </w:pPr>
      <w:r>
        <w:rPr>
          <w:rFonts w:ascii="Times New Roman"/>
          <w:b w:val="false"/>
          <w:i w:val="false"/>
          <w:color w:val="000000"/>
          <w:sz w:val="28"/>
        </w:rPr>
        <w:t xml:space="preserve">
      7) мереке күндері – Қазақстан Республикасының ұлттық және мемлекеттік мереке күндері; </w:t>
      </w:r>
    </w:p>
    <w:p>
      <w:pPr>
        <w:spacing w:after="0"/>
        <w:ind w:left="0"/>
        <w:jc w:val="both"/>
      </w:pPr>
      <w:r>
        <w:rPr>
          <w:rFonts w:ascii="Times New Roman"/>
          <w:b w:val="false"/>
          <w:i w:val="false"/>
          <w:color w:val="000000"/>
          <w:sz w:val="28"/>
        </w:rPr>
        <w:t>
      8)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xml:space="preserve">
      9) өмірлік қиын жағдай – азаматтың тыныс-тіршілігін объективті түрде бұзатын, ол оны өз бетінше еңсере алмайтын ахуал; </w:t>
      </w:r>
    </w:p>
    <w:p>
      <w:pPr>
        <w:spacing w:after="0"/>
        <w:ind w:left="0"/>
        <w:jc w:val="both"/>
      </w:pPr>
      <w:r>
        <w:rPr>
          <w:rFonts w:ascii="Times New Roman"/>
          <w:b w:val="false"/>
          <w:i w:val="false"/>
          <w:color w:val="000000"/>
          <w:sz w:val="28"/>
        </w:rPr>
        <w:t>
      10) уәкілетті орган – "Солтүстік Қазақстан облысы Ғабит Мүсірепов атындағы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11)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Солтүстік Қазақстан облысы Ғабит Мүсірепов атындағы ауданының аумағында тұратын тұлғаларға таратылады.</w:t>
      </w:r>
    </w:p>
    <w:p>
      <w:pPr>
        <w:spacing w:after="0"/>
        <w:ind w:left="0"/>
        <w:jc w:val="both"/>
      </w:pPr>
      <w:r>
        <w:rPr>
          <w:rFonts w:ascii="Times New Roman"/>
          <w:b w:val="false"/>
          <w:i w:val="false"/>
          <w:color w:val="000000"/>
          <w:sz w:val="28"/>
        </w:rPr>
        <w:t>
      4. Осы Қағидалар мақсаттары үшін әлеуметтік көмек ретінде, Солтүстік Қазақстан облысы Ғабит Мүсірепов атындағы ауданының әкімдігімен уәкілетті орган арқылы берілетін, мұқтаж азаматтардың жекелеген санаттарына (бұдан әрі – алушылар) қиын күн-көріс жағдай туындаған кезде, сондай-ақ атаулы күндер мен мереке күндеріне ақшалай немесе табиғи нысанда көрсететін көмек түсініледі.</w:t>
      </w:r>
    </w:p>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20-бабында және "Қазақстан Республикасында мүгедектерді әлеуметтік қорғау туралы" Қазақстан Республикасының 2005 жылғы 13 сәуірдегі Заңының 16-бабында көрсетілген адамдарға әлеуметтік көмек осы Қағидаларда көзделген тәртіпте көрсетіледі.</w:t>
      </w:r>
    </w:p>
    <w:p>
      <w:pPr>
        <w:spacing w:after="0"/>
        <w:ind w:left="0"/>
        <w:jc w:val="both"/>
      </w:pPr>
      <w:r>
        <w:rPr>
          <w:rFonts w:ascii="Times New Roman"/>
          <w:b w:val="false"/>
          <w:i w:val="false"/>
          <w:color w:val="000000"/>
          <w:sz w:val="28"/>
        </w:rPr>
        <w:t>
      6. Атаулы күндер мен мереке күндер тізбесі және әлеуметтік көмек көрсетудің еселігі осы Қағидалардың 1-қосымшасына сәйкес белгіленеді.</w:t>
      </w:r>
    </w:p>
    <w:p>
      <w:pPr>
        <w:spacing w:after="0"/>
        <w:ind w:left="0"/>
        <w:jc w:val="both"/>
      </w:pPr>
      <w:r>
        <w:rPr>
          <w:rFonts w:ascii="Times New Roman"/>
          <w:b w:val="false"/>
          <w:i w:val="false"/>
          <w:color w:val="000000"/>
          <w:sz w:val="28"/>
        </w:rPr>
        <w:t>
      Атаулы күндер мен мереке күндерге әлеуметтік көмек мөлшері Солтүстік Қазақстан облысы әкімдігінің келісуі бойынша бір жолғы мөлшерде белгіленеді.</w:t>
      </w:r>
    </w:p>
    <w:p>
      <w:pPr>
        <w:spacing w:after="0"/>
        <w:ind w:left="0"/>
        <w:jc w:val="both"/>
      </w:pPr>
      <w:r>
        <w:rPr>
          <w:rFonts w:ascii="Times New Roman"/>
          <w:b w:val="false"/>
          <w:i w:val="false"/>
          <w:color w:val="000000"/>
          <w:sz w:val="28"/>
        </w:rPr>
        <w:t>
      Атаулы күндер мен мереке күндерге әлеуметтік көмек осы Қағидалардың 1-қосымшасында көрсетілген санаттарының бірі бойынша жылына бір рет көрсетіледі.</w:t>
      </w:r>
    </w:p>
    <w:p>
      <w:pPr>
        <w:spacing w:after="0"/>
        <w:ind w:left="0"/>
        <w:jc w:val="both"/>
      </w:pPr>
      <w:r>
        <w:rPr>
          <w:rFonts w:ascii="Times New Roman"/>
          <w:b w:val="false"/>
          <w:i w:val="false"/>
          <w:color w:val="000000"/>
          <w:sz w:val="28"/>
        </w:rPr>
        <w:t>
      7. Учаскелік және арнайы комиссиялар өз қызметтерін Солтүстік Қазақстан облысы әкімдігімен бекітілетін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табиғи зілзаланың немесе өрттің салдарынан қиын күн-көріс жағдайы туындаған кезде әлеуметтік көмекке өтініш білдіру мерзімдерін жергілікті атқарушы орган белгілейді және жергілікті атқарушы орган мен осы Қағидалардың 2-қосымшасына сәйкес бекітіледі.</w:t>
      </w:r>
    </w:p>
    <w:p>
      <w:pPr>
        <w:spacing w:after="0"/>
        <w:ind w:left="0"/>
        <w:jc w:val="both"/>
      </w:pPr>
      <w:r>
        <w:rPr>
          <w:rFonts w:ascii="Times New Roman"/>
          <w:b w:val="false"/>
          <w:i w:val="false"/>
          <w:color w:val="000000"/>
          <w:sz w:val="28"/>
        </w:rPr>
        <w:t>
      9. Қиын күн-көріс жағдайы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атқарушы орган бекітеді және осы Қағидалардың 3-қосымшасына сәйкес бекітіледі.</w:t>
      </w:r>
    </w:p>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белгілейді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11. Әлеуметтік көмек азаматтарға осы Қағидаларға 3-қосымшаның 1) – 12), 14)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10 (он) айлық есептік көрсеткіш мөлшерінде бір мезгілде көрсетіледі.</w:t>
      </w:r>
    </w:p>
    <w:p>
      <w:pPr>
        <w:spacing w:after="0"/>
        <w:ind w:left="0"/>
        <w:jc w:val="both"/>
      </w:pPr>
      <w:r>
        <w:rPr>
          <w:rFonts w:ascii="Times New Roman"/>
          <w:b w:val="false"/>
          <w:i w:val="false"/>
          <w:color w:val="000000"/>
          <w:sz w:val="28"/>
        </w:rPr>
        <w:t>
      12. Әлеуметтік көмек азаматтарға (отбасына) осы Қағидаларға 3-қосымшаның 13)-тармақшасында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60 (алпыс) ең төменгі есептік көрсеткіш мөлшерінде бір мезгілде көрсетіледі.</w:t>
      </w:r>
    </w:p>
    <w:p>
      <w:pPr>
        <w:spacing w:after="0"/>
        <w:ind w:left="0"/>
        <w:jc w:val="both"/>
      </w:pPr>
      <w:r>
        <w:rPr>
          <w:rFonts w:ascii="Times New Roman"/>
          <w:b w:val="false"/>
          <w:i w:val="false"/>
          <w:color w:val="000000"/>
          <w:sz w:val="28"/>
        </w:rPr>
        <w:t>
      13. Әлеуметтік көмек осы Қағидалардың 3-қосымшасының 15)-тармақшасында көрсетілген негіздер бойынша екі жылда бір рет тісін протездеу (қымбат құнды металдардан және металлокерамика, металлокрилдан басқа протездер) құны мөлшерінде ұсынылған шот-фактураға сай, табысы есепке алынбай беріледі.</w:t>
      </w:r>
    </w:p>
    <w:p>
      <w:pPr>
        <w:spacing w:after="0"/>
        <w:ind w:left="0"/>
        <w:jc w:val="both"/>
      </w:pPr>
      <w:r>
        <w:rPr>
          <w:rFonts w:ascii="Times New Roman"/>
          <w:b w:val="false"/>
          <w:i w:val="false"/>
          <w:color w:val="000000"/>
          <w:sz w:val="28"/>
        </w:rPr>
        <w:t>
      14. Әлеуметтік көмек осы Қағидаларға 3-қосымшаның 16)-тармақшасында көрсетілген негіздеме бойынша кірістер есебінсіз, санаторлық-курорттық емделу құны мөлшерінде жылына бір рет көрсетілед.</w:t>
      </w:r>
    </w:p>
    <w:p>
      <w:pPr>
        <w:spacing w:after="0"/>
        <w:ind w:left="0"/>
        <w:jc w:val="both"/>
      </w:pPr>
      <w:r>
        <w:rPr>
          <w:rFonts w:ascii="Times New Roman"/>
          <w:b w:val="false"/>
          <w:i w:val="false"/>
          <w:color w:val="000000"/>
          <w:sz w:val="28"/>
        </w:rPr>
        <w:t>
      15. Әлеуметтік көмек осы Қағидаларға 3-қосымшаның 17)-тармақшасында көрсетілген негіздеме бойынша кірістер есебінсіз, 2 (екі) айлық есептік көрсеткіш мөлшерінде ай сайын көрсетіледі.</w:t>
      </w:r>
    </w:p>
    <w:p>
      <w:pPr>
        <w:spacing w:after="0"/>
        <w:ind w:left="0"/>
        <w:jc w:val="both"/>
      </w:pPr>
      <w:r>
        <w:rPr>
          <w:rFonts w:ascii="Times New Roman"/>
          <w:b w:val="false"/>
          <w:i w:val="false"/>
          <w:color w:val="000000"/>
          <w:sz w:val="28"/>
        </w:rPr>
        <w:t>
      16. Әлеуметтік көмек осы Қағидаларға 3-қосымшаның 18)-тармақшасында көрсетілген негіздеме бойынша кірістер есебінсіз денсаулық сақтау мекемесінің анықтамасын ұсыну бойынша, 5 (бес) айлық есептік көрсеткіш мөлшерінде тоқсан сайын көрсетіледі.</w:t>
      </w:r>
    </w:p>
    <w:p>
      <w:pPr>
        <w:spacing w:after="0"/>
        <w:ind w:left="0"/>
        <w:jc w:val="both"/>
      </w:pPr>
      <w:r>
        <w:rPr>
          <w:rFonts w:ascii="Times New Roman"/>
          <w:b w:val="false"/>
          <w:i w:val="false"/>
          <w:color w:val="000000"/>
          <w:sz w:val="28"/>
        </w:rPr>
        <w:t>
      17. Әлеуметтік көмек осы Қағидаларға 3-қосымшаның 19)-тармақшасында көрсетілген негіздеме бойынша кірістер есебінсіз қажеттілігі бойынша жол жүру құны мөлшерінде көрсетіледі.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18. Атаулы күндер мен мереке күндеріне әлеуметтік көмек алушылардан өтініштері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19.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осы Қағидаларға 4-қосымшаға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20.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21. Қиын күн-көріс жағдайы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p>
    <w:p>
      <w:pPr>
        <w:spacing w:after="0"/>
        <w:ind w:left="0"/>
        <w:jc w:val="both"/>
      </w:pPr>
      <w:r>
        <w:rPr>
          <w:rFonts w:ascii="Times New Roman"/>
          <w:b w:val="false"/>
          <w:i w:val="false"/>
          <w:color w:val="000000"/>
          <w:sz w:val="28"/>
        </w:rPr>
        <w:t xml:space="preserve">
      22.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5, 6-қосымшаларына сәйкес нысандар бойынша адамның (отбасының) әлеуметтік көмекке мұқтаж екені туралы қорытынды әзірлейді және оларды атқарушы органға немесе ауылдық округтің әкіміне жібереді. </w:t>
      </w:r>
    </w:p>
    <w:p>
      <w:pPr>
        <w:spacing w:after="0"/>
        <w:ind w:left="0"/>
        <w:jc w:val="both"/>
      </w:pPr>
      <w:r>
        <w:rPr>
          <w:rFonts w:ascii="Times New Roman"/>
          <w:b w:val="false"/>
          <w:i w:val="false"/>
          <w:color w:val="000000"/>
          <w:sz w:val="28"/>
        </w:rPr>
        <w:t xml:space="preserve">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p>
      <w:pPr>
        <w:spacing w:after="0"/>
        <w:ind w:left="0"/>
        <w:jc w:val="both"/>
      </w:pPr>
      <w:r>
        <w:rPr>
          <w:rFonts w:ascii="Times New Roman"/>
          <w:b w:val="false"/>
          <w:i w:val="false"/>
          <w:color w:val="000000"/>
          <w:sz w:val="28"/>
        </w:rPr>
        <w:t>
      23.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w:t>
      </w:r>
    </w:p>
    <w:p>
      <w:pPr>
        <w:spacing w:after="0"/>
        <w:ind w:left="0"/>
        <w:jc w:val="both"/>
      </w:pPr>
      <w:r>
        <w:rPr>
          <w:rFonts w:ascii="Times New Roman"/>
          <w:b w:val="false"/>
          <w:i w:val="false"/>
          <w:color w:val="000000"/>
          <w:sz w:val="28"/>
        </w:rPr>
        <w:t>
      24.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p>
      <w:pPr>
        <w:spacing w:after="0"/>
        <w:ind w:left="0"/>
        <w:jc w:val="both"/>
      </w:pPr>
      <w:r>
        <w:rPr>
          <w:rFonts w:ascii="Times New Roman"/>
          <w:b w:val="false"/>
          <w:i w:val="false"/>
          <w:color w:val="000000"/>
          <w:sz w:val="28"/>
        </w:rPr>
        <w:t>
      25.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p>
    <w:p>
      <w:pPr>
        <w:spacing w:after="0"/>
        <w:ind w:left="0"/>
        <w:jc w:val="both"/>
      </w:pPr>
      <w:r>
        <w:rPr>
          <w:rFonts w:ascii="Times New Roman"/>
          <w:b w:val="false"/>
          <w:i w:val="false"/>
          <w:color w:val="000000"/>
          <w:sz w:val="28"/>
        </w:rPr>
        <w:t>
      26.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p>
      <w:pPr>
        <w:spacing w:after="0"/>
        <w:ind w:left="0"/>
        <w:jc w:val="both"/>
      </w:pPr>
      <w:r>
        <w:rPr>
          <w:rFonts w:ascii="Times New Roman"/>
          <w:b w:val="false"/>
          <w:i w:val="false"/>
          <w:color w:val="000000"/>
          <w:sz w:val="28"/>
        </w:rPr>
        <w:t>
      27.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23 және 24-тармақтарында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28.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29.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w:t>
      </w:r>
    </w:p>
    <w:p>
      <w:pPr>
        <w:spacing w:after="0"/>
        <w:ind w:left="0"/>
        <w:jc w:val="both"/>
      </w:pPr>
      <w:r>
        <w:rPr>
          <w:rFonts w:ascii="Times New Roman"/>
          <w:b w:val="false"/>
          <w:i w:val="false"/>
          <w:color w:val="000000"/>
          <w:sz w:val="28"/>
        </w:rPr>
        <w:t>
      30.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p>
    <w:p>
      <w:pPr>
        <w:spacing w:after="0"/>
        <w:ind w:left="0"/>
        <w:jc w:val="left"/>
      </w:pPr>
      <w:r>
        <w:rPr>
          <w:rFonts w:ascii="Times New Roman"/>
          <w:b/>
          <w:i w:val="false"/>
          <w:color w:val="000000"/>
        </w:rPr>
        <w:t xml:space="preserve"> 4. Көрсетілетін әлеуметтік көмектін тоқтатылуы және  қайтарылуы үшін негіздемелер</w:t>
      </w:r>
    </w:p>
    <w:p>
      <w:pPr>
        <w:spacing w:after="0"/>
        <w:ind w:left="0"/>
        <w:jc w:val="both"/>
      </w:pPr>
      <w:r>
        <w:rPr>
          <w:rFonts w:ascii="Times New Roman"/>
          <w:b w:val="false"/>
          <w:i w:val="false"/>
          <w:color w:val="000000"/>
          <w:sz w:val="28"/>
        </w:rPr>
        <w:t xml:space="preserve">
      31. Әлеуметтік көмек мына жағдайларда тоқтатылады: </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Ғабит Мүсірепов атындағы ауданының шегінен тыс жерлерге тұрақты тұруға шыққан;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xml:space="preserve">
      4) өтініш беруші ұсынған мәліметтердің дәйексіздігі анықталған; </w:t>
      </w:r>
    </w:p>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p>
      <w:pPr>
        <w:spacing w:after="0"/>
        <w:ind w:left="0"/>
        <w:jc w:val="both"/>
      </w:pPr>
      <w:r>
        <w:rPr>
          <w:rFonts w:ascii="Times New Roman"/>
          <w:b w:val="false"/>
          <w:i w:val="false"/>
          <w:color w:val="000000"/>
          <w:sz w:val="28"/>
        </w:rPr>
        <w:t>
      32.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33.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 санаттарына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Атаулы күндерінің, мереке күндерінің, алушылар санаттарының тізбесі, сондай-ақ әлеуметтік көмек көрсетудің еселігі және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санаттарына атаулы күндер және мереке күндерінің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 аумағынан әскерді шығару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Армиямсының,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қызметкерлері; бұрынғы Кеңес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медальдарымен наградталған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басқа ұрыс қимылдары жүргізілген басқа мемлекеттерде әскери міңдетін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жүріп жатқан басқада мемлекеттерге жұмысқа жіберілген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II дәрежелі "Ана Даңқы" ордендерімен марапатталған немесе бұрын "Ардақты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электро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стансасындағы апаттың, сондай-ақ азаматтық немесе әсери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құрсағындағы жатқан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өтеу кезінде қаза тапқан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100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қызметкерлері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 – 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есептелеген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 тәрбиеленушісі) және теңізші бала ретінде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шегінде майдандағы армия мен флот мүдделеріне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 құқыққа қайшы келетіндерінен басқаларына) байланысты мүгедек деп танылған азаматтардың екінші рет некеге тұрмаған әйелдер ( күйеулері).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қазіргі аумағында өздеріне қуғын-сүргіндер қолданылғанға дейін тұрақты өмір сүрген адамдар мына төмеңдегі жағдайларда танылады:</w:t>
            </w:r>
          </w:p>
          <w:p>
            <w:pPr>
              <w:spacing w:after="20"/>
              <w:ind w:left="20"/>
              <w:jc w:val="both"/>
            </w:pPr>
            <w:r>
              <w:rPr>
                <w:rFonts w:ascii="Times New Roman"/>
                <w:b w:val="false"/>
                <w:i w:val="false"/>
                <w:color w:val="000000"/>
                <w:sz w:val="20"/>
              </w:rPr>
              <w:t>
а) бұрынғы Кеңестік Социалистік Республикалар Одағынан тысқары жерлерде қуғын-сүргіндерді кеңес соттары мен басқа да органдардың қолдануы;</w:t>
            </w:r>
          </w:p>
          <w:p>
            <w:pPr>
              <w:spacing w:after="20"/>
              <w:ind w:left="20"/>
              <w:jc w:val="both"/>
            </w:pPr>
            <w:r>
              <w:rPr>
                <w:rFonts w:ascii="Times New Roman"/>
                <w:b w:val="false"/>
                <w:i w:val="false"/>
                <w:color w:val="000000"/>
                <w:sz w:val="20"/>
              </w:rPr>
              <w:t>
б) екінші дүниежүзілік соғыс кезінде (жай адамдар мен әскери қызметшілерді) тұрақты армия әскери трибуналдарының айыптауы;</w:t>
            </w:r>
          </w:p>
          <w:p>
            <w:pPr>
              <w:spacing w:after="20"/>
              <w:ind w:left="20"/>
              <w:jc w:val="both"/>
            </w:pPr>
            <w:r>
              <w:rPr>
                <w:rFonts w:ascii="Times New Roman"/>
                <w:b w:val="false"/>
                <w:i w:val="false"/>
                <w:color w:val="000000"/>
                <w:sz w:val="20"/>
              </w:rPr>
              <w:t>
в) Қазақстаннан тысқары жерлерде әскери қызмет атқару үшін шақырылғаннан кейін қуғын-сүргіндердің қолдануы;</w:t>
            </w:r>
          </w:p>
          <w:p>
            <w:pPr>
              <w:spacing w:after="20"/>
              <w:ind w:left="20"/>
              <w:jc w:val="both"/>
            </w:pPr>
            <w:r>
              <w:rPr>
                <w:rFonts w:ascii="Times New Roman"/>
                <w:b w:val="false"/>
                <w:i w:val="false"/>
                <w:color w:val="000000"/>
                <w:sz w:val="20"/>
              </w:rPr>
              <w:t>
г) қуғын-сүргіндерді орталық одақтық органдар: Кеңестік Социалистік Республикалар Одағының Жоғары Соты мен оның сот алқаларының, СКРО Айрықша бас саяси Басқарма алқасының, Кеңестік Социалистік Республикалар Одағы Ішкі істер халық комиссариаты – Мемлекеттік Қауіпсіздігі министрлігі – Ішкі істер министрлігі жанындағы айрықша кеңестің, Кеңестік Социалистік Республикалар Одағы Прокуратурасы мен Кеңестік Социалистік Республикалар Одағы Ішкі істер халық комиссариатының Тергеу Істері жөніндегі комиссиясының және басқа органдар шешімдері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мемлекеттік өкіметтің жоғары органдарының құжаттары негізінде Қазақстанға және Қазақстаннанкуштеу арқылы құқығына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3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Алушылар санатының тізбесі, әлеуметтік көмектің шекті мөлшерлері,  оның еселігі, табиғи зілзала немесе өрт салдарынан өмірлік қиын жағдай туындаған кезде әлеуметтік көмекке өтініш білдіру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 немесе өрт салдарынан өмірлік қиын жағдай туындаған кезде әлеуметтік көмек алушылар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 және оның еселігі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 немесе өрт салдарынан өмірлік қиын жағдай туындаған кезде әлеуметтік көмекке өтініш білдіру мерзімдері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жапа шеккен азаматтар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ең төменгі есептік көрсеткішке дейін,  бір жолғы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Өмірлік қиын жағдай туындаған күннен 6 айдан кешіктірмей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p>
      <w:pPr>
        <w:spacing w:after="0"/>
        <w:ind w:left="0"/>
        <w:jc w:val="both"/>
      </w:pPr>
      <w:r>
        <w:rPr>
          <w:rFonts w:ascii="Times New Roman"/>
          <w:b w:val="false"/>
          <w:i w:val="false"/>
          <w:color w:val="000000"/>
          <w:sz w:val="28"/>
        </w:rPr>
        <w:t>
      1) жетiмдiк;</w:t>
      </w:r>
    </w:p>
    <w:p>
      <w:pPr>
        <w:spacing w:after="0"/>
        <w:ind w:left="0"/>
        <w:jc w:val="both"/>
      </w:pPr>
      <w:r>
        <w:rPr>
          <w:rFonts w:ascii="Times New Roman"/>
          <w:b w:val="false"/>
          <w:i w:val="false"/>
          <w:color w:val="000000"/>
          <w:sz w:val="28"/>
        </w:rPr>
        <w:t>
      2) ата-ана қамқорлығының болмауы;</w:t>
      </w:r>
    </w:p>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p>
      <w:pPr>
        <w:spacing w:after="0"/>
        <w:ind w:left="0"/>
        <w:jc w:val="both"/>
      </w:pPr>
      <w:r>
        <w:rPr>
          <w:rFonts w:ascii="Times New Roman"/>
          <w:b w:val="false"/>
          <w:i w:val="false"/>
          <w:color w:val="000000"/>
          <w:sz w:val="28"/>
        </w:rPr>
        <w:t>
      4) кәмелетке толмағандардың ерекше тәртіпте ұстайтын білім беру ұйымдарында болуы;</w:t>
      </w:r>
    </w:p>
    <w:p>
      <w:pPr>
        <w:spacing w:after="0"/>
        <w:ind w:left="0"/>
        <w:jc w:val="both"/>
      </w:pPr>
      <w:r>
        <w:rPr>
          <w:rFonts w:ascii="Times New Roman"/>
          <w:b w:val="false"/>
          <w:i w:val="false"/>
          <w:color w:val="000000"/>
          <w:sz w:val="28"/>
        </w:rPr>
        <w:t>
      5) туғанынан үш жасқа дейiнгi балалардың ерте психофизикалық дамуы мүмкiндiктерiнiң шектелуi;</w:t>
      </w:r>
    </w:p>
    <w:p>
      <w:pPr>
        <w:spacing w:after="0"/>
        <w:ind w:left="0"/>
        <w:jc w:val="both"/>
      </w:pPr>
      <w:r>
        <w:rPr>
          <w:rFonts w:ascii="Times New Roman"/>
          <w:b w:val="false"/>
          <w:i w:val="false"/>
          <w:color w:val="000000"/>
          <w:sz w:val="28"/>
        </w:rPr>
        <w:t>
      6) дене және (немесе) ақыл-ой мүмкiндiктерiне байланысты ағза функцияларының тұрақты бұзылуы;</w:t>
      </w:r>
    </w:p>
    <w:p>
      <w:pPr>
        <w:spacing w:after="0"/>
        <w:ind w:left="0"/>
        <w:jc w:val="both"/>
      </w:pPr>
      <w:r>
        <w:rPr>
          <w:rFonts w:ascii="Times New Roman"/>
          <w:b w:val="false"/>
          <w:i w:val="false"/>
          <w:color w:val="000000"/>
          <w:sz w:val="28"/>
        </w:rPr>
        <w:t>
      7) әлеуметтік маңызы бар аурулардың және айналасындағыларға қауiп төндiретiн аурулардың салдарынан тыныс-тіршілігінiң шектелу;</w:t>
      </w:r>
    </w:p>
    <w:p>
      <w:pPr>
        <w:spacing w:after="0"/>
        <w:ind w:left="0"/>
        <w:jc w:val="both"/>
      </w:pPr>
      <w:r>
        <w:rPr>
          <w:rFonts w:ascii="Times New Roman"/>
          <w:b w:val="false"/>
          <w:i w:val="false"/>
          <w:color w:val="000000"/>
          <w:sz w:val="28"/>
        </w:rPr>
        <w:t>
      8) жасының егде тартуына байланысты, ауруы және (немесе) мүгедектiгi салдарынан өзiне-өзi күтiм жасай алмау;</w:t>
      </w:r>
    </w:p>
    <w:p>
      <w:pPr>
        <w:spacing w:after="0"/>
        <w:ind w:left="0"/>
        <w:jc w:val="both"/>
      </w:pPr>
      <w:r>
        <w:rPr>
          <w:rFonts w:ascii="Times New Roman"/>
          <w:b w:val="false"/>
          <w:i w:val="false"/>
          <w:color w:val="000000"/>
          <w:sz w:val="28"/>
        </w:rPr>
        <w:t>
      9) әлеуметтiк бейiмсiздiкке және әлеуметтiк депривацияға әкеп соқтырған қатыгез қарым-қатынас;</w:t>
      </w:r>
    </w:p>
    <w:p>
      <w:pPr>
        <w:spacing w:after="0"/>
        <w:ind w:left="0"/>
        <w:jc w:val="both"/>
      </w:pPr>
      <w:r>
        <w:rPr>
          <w:rFonts w:ascii="Times New Roman"/>
          <w:b w:val="false"/>
          <w:i w:val="false"/>
          <w:color w:val="000000"/>
          <w:sz w:val="28"/>
        </w:rPr>
        <w:t>
      10) баспанасыздық (белгiлi бiр тұрғылықты жерi жоқ адамдар);</w:t>
      </w:r>
    </w:p>
    <w:p>
      <w:pPr>
        <w:spacing w:after="0"/>
        <w:ind w:left="0"/>
        <w:jc w:val="both"/>
      </w:pPr>
      <w:r>
        <w:rPr>
          <w:rFonts w:ascii="Times New Roman"/>
          <w:b w:val="false"/>
          <w:i w:val="false"/>
          <w:color w:val="000000"/>
          <w:sz w:val="28"/>
        </w:rPr>
        <w:t>
      11) бас бостандығынан айыру орындарынан босау;</w:t>
      </w:r>
    </w:p>
    <w:p>
      <w:pPr>
        <w:spacing w:after="0"/>
        <w:ind w:left="0"/>
        <w:jc w:val="both"/>
      </w:pPr>
      <w:r>
        <w:rPr>
          <w:rFonts w:ascii="Times New Roman"/>
          <w:b w:val="false"/>
          <w:i w:val="false"/>
          <w:color w:val="000000"/>
          <w:sz w:val="28"/>
        </w:rPr>
        <w:t xml:space="preserve">
      12) қылмыстық-атқару инспекциясының пробация қызметінде есепте тұру; </w:t>
      </w:r>
    </w:p>
    <w:p>
      <w:pPr>
        <w:spacing w:after="0"/>
        <w:ind w:left="0"/>
        <w:jc w:val="both"/>
      </w:pPr>
      <w:r>
        <w:rPr>
          <w:rFonts w:ascii="Times New Roman"/>
          <w:b w:val="false"/>
          <w:i w:val="false"/>
          <w:color w:val="000000"/>
          <w:sz w:val="28"/>
        </w:rPr>
        <w:t>
      13) табиғи зілзала немесе өрт салдарынан азаматқа (отбасына) не оның мүлкіне залал келтіру;</w:t>
      </w:r>
    </w:p>
    <w:p>
      <w:pPr>
        <w:spacing w:after="0"/>
        <w:ind w:left="0"/>
        <w:jc w:val="both"/>
      </w:pPr>
      <w:r>
        <w:rPr>
          <w:rFonts w:ascii="Times New Roman"/>
          <w:b w:val="false"/>
          <w:i w:val="false"/>
          <w:color w:val="000000"/>
          <w:sz w:val="28"/>
        </w:rPr>
        <w:t>
      14) Солтүстік-Қазақстан облысы бойынша күнкөріс деңгейіне қарай бергі шегінен аспайтын жан басына шаққандағы орташа табыстың болуы;</w:t>
      </w:r>
    </w:p>
    <w:p>
      <w:pPr>
        <w:spacing w:after="0"/>
        <w:ind w:left="0"/>
        <w:jc w:val="both"/>
      </w:pPr>
      <w:r>
        <w:rPr>
          <w:rFonts w:ascii="Times New Roman"/>
          <w:b w:val="false"/>
          <w:i w:val="false"/>
          <w:color w:val="000000"/>
          <w:sz w:val="28"/>
        </w:rPr>
        <w:t>
      15) Ұлы Отан соғысының қатысушылары мен мүгедектердің тіс протездеуге мұқтаждығы (кірісті есепке алмай берілген шот-фактураға сәйкес құны мөлшерінде 2 жылда бір рет, бағалы металдар мен металл керамикадан, металл акрилден жасалған протездерден басқа);</w:t>
      </w:r>
    </w:p>
    <w:p>
      <w:pPr>
        <w:spacing w:after="0"/>
        <w:ind w:left="0"/>
        <w:jc w:val="both"/>
      </w:pPr>
      <w:r>
        <w:rPr>
          <w:rFonts w:ascii="Times New Roman"/>
          <w:b w:val="false"/>
          <w:i w:val="false"/>
          <w:color w:val="000000"/>
          <w:sz w:val="28"/>
        </w:rPr>
        <w:t>
      16) Ұлы Отан соғысының қатысушылары мен мүгедектерінің санаторлық-курорттық емделуге мұқтаждығы (кірісті есепке алмай Қазақстан Республикасының санаторий мен профилакторийлерінде емделу құны мөлшерінде жылда бір рет);</w:t>
      </w:r>
    </w:p>
    <w:p>
      <w:pPr>
        <w:spacing w:after="0"/>
        <w:ind w:left="0"/>
        <w:jc w:val="both"/>
      </w:pPr>
      <w:r>
        <w:rPr>
          <w:rFonts w:ascii="Times New Roman"/>
          <w:b w:val="false"/>
          <w:i w:val="false"/>
          <w:color w:val="000000"/>
          <w:sz w:val="28"/>
        </w:rPr>
        <w:t>
      17) Ұлы Отан соғысына қатысушылар мен мүгедектерінің коммуналдық қызметтерді төлеу және отын сатып алу үшін шығынның орнын толтыруға мұқтаждығына ай сайын –өтемақы төлемін;</w:t>
      </w:r>
    </w:p>
    <w:p>
      <w:pPr>
        <w:spacing w:after="0"/>
        <w:ind w:left="0"/>
        <w:jc w:val="both"/>
      </w:pPr>
      <w:r>
        <w:rPr>
          <w:rFonts w:ascii="Times New Roman"/>
          <w:b w:val="false"/>
          <w:i w:val="false"/>
          <w:color w:val="000000"/>
          <w:sz w:val="28"/>
        </w:rPr>
        <w:t>
      18) туберкулездің белсенді түрімен ауыратын тұлғалардың мұқтаждығына тоқсан сайын көмекке);</w:t>
      </w:r>
    </w:p>
    <w:p>
      <w:pPr>
        <w:spacing w:after="0"/>
        <w:ind w:left="0"/>
        <w:jc w:val="both"/>
      </w:pPr>
      <w:r>
        <w:rPr>
          <w:rFonts w:ascii="Times New Roman"/>
          <w:b w:val="false"/>
          <w:i w:val="false"/>
          <w:color w:val="000000"/>
          <w:sz w:val="28"/>
        </w:rPr>
        <w:t>
      19) Ұлы Отан соғысының қатысушылары мен мүгедектерінің және оған теңестендірілгендердің, сондай-ақ Семей ядролық полигонында зақымданғандар темір жолмен жол жүру (плацкарт вагонда), автомобиль жол көлігімен (таксиден басқа) шығу стансасынан бір жол жүру түріне госпиталға бару орнына дейін Қазақстан Республикасы аумағы бойынша мұқтаждарына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Отбасының тіркеу нөмірі ____</w:t>
      </w:r>
    </w:p>
    <w:p>
      <w:pPr>
        <w:spacing w:after="0"/>
        <w:ind w:left="0"/>
        <w:jc w:val="both"/>
      </w:pPr>
      <w:r>
        <w:rPr>
          <w:rFonts w:ascii="Times New Roman"/>
          <w:b w:val="false"/>
          <w:i w:val="false"/>
          <w:color w:val="000000"/>
          <w:sz w:val="28"/>
        </w:rPr>
        <w:t>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___________________________________ __________________________________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 Күні ______________ Отбасының құрамы туралы мәліметтерді куәландыруға уәкілетті органның  лауазымды адамының Т.А.Ә. 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Қиын күн-көріс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 _______  ____________________________  (елді мекен)</w:t>
      </w:r>
    </w:p>
    <w:p>
      <w:pPr>
        <w:spacing w:after="0"/>
        <w:ind w:left="0"/>
        <w:jc w:val="both"/>
      </w:pPr>
      <w:r>
        <w:rPr>
          <w:rFonts w:ascii="Times New Roman"/>
          <w:b w:val="false"/>
          <w:i w:val="false"/>
          <w:color w:val="000000"/>
          <w:sz w:val="28"/>
        </w:rPr>
        <w:t>
      1. Өтініш берушінің Т.А.Ә. ________________________________________ 2. Тұратын мекенжайы ____________________________________________ _______________________________________________________________________ 3. Өмірдегі қиын жағдайлардың болуына байланысты өтініш беруші әлеуметтік  көмекке жүгінді _________________________________________________________________________ 4. Отбасы құрамы (отбасында нақты тұратындар есептеледі) ______________________________________________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жағдайы</w:t>
            </w:r>
          </w:p>
        </w:tc>
      </w:tr>
    </w:tbl>
    <w:p>
      <w:pPr>
        <w:spacing w:after="0"/>
        <w:ind w:left="0"/>
        <w:jc w:val="both"/>
      </w:pPr>
      <w:r>
        <w:rPr>
          <w:rFonts w:ascii="Times New Roman"/>
          <w:b w:val="false"/>
          <w:i w:val="false"/>
          <w:color w:val="000000"/>
          <w:sz w:val="28"/>
        </w:rPr>
        <w:t>
      Еңбекке жарамды барлығы _________________________________ адам.  Жұмыспен қамту органдарында жұмыссыз ретінде тіркелгендері ____ адам.  Балалардың саны: _______________________________________________ жоғары және орта оқу орындарында ақылы негізде оқитындар ______ адам,  оқу құны жылына ______ теңге.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 _______________________________________________________________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 Тұрғын үйді ұстауға арналған шығыстар: ______________________________________________________________ 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_________________________________________________________________ ______________ қазіргі уақытта өздері тұрып жатқаннан бөлек өзге де тұрғын  үйдің болуы (оны пайдаланғаннан түскен мәлімделген табыс)</w:t>
      </w:r>
    </w:p>
    <w:p>
      <w:pPr>
        <w:spacing w:after="0"/>
        <w:ind w:left="0"/>
        <w:jc w:val="both"/>
      </w:pPr>
      <w:r>
        <w:rPr>
          <w:rFonts w:ascii="Times New Roman"/>
          <w:b w:val="false"/>
          <w:i w:val="false"/>
          <w:color w:val="000000"/>
          <w:sz w:val="28"/>
        </w:rPr>
        <w:t>
      7. Бұрын алған көмегі туралы мәліметтер (нысаны, сомасы, көзі): ______________________________________________________________ ______________________________________________________________ ______________________________________________________________ ______________________________________________________________ 8. Отбасының өзге де табыстары (нысаны, сомасы, көзі):  ______________________________________________________________ ______________________________________________________________ ______________________________________________________________ 9. Балалардың оқу құралдарымен, киіммен, аяқ киіммен қамтамасыз етілуі ___________________________________________________________ 10. Тұратын жерінің санитарлық-эпидемиологиялық жағдайы  ______________________________________________________________ ______________________________________________________________ Комиссия төрағасы: ________________________ ________________________   Комиссия мүшелері: ________________________ ________________________ ________________________ ________________________ ________________________ ________________________ ________________________ ________________________  (қолдары) (Т.А.Ә.)</w:t>
      </w:r>
    </w:p>
    <w:p>
      <w:pPr>
        <w:spacing w:after="0"/>
        <w:ind w:left="0"/>
        <w:jc w:val="both"/>
      </w:pPr>
      <w:r>
        <w:rPr>
          <w:rFonts w:ascii="Times New Roman"/>
          <w:b w:val="false"/>
          <w:i w:val="false"/>
          <w:color w:val="000000"/>
          <w:sz w:val="28"/>
        </w:rPr>
        <w:t>
      Жасалған актімен таныстым: ____________________________________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w:t>
      </w:r>
    </w:p>
    <w:p>
      <w:pPr>
        <w:spacing w:after="0"/>
        <w:ind w:left="0"/>
        <w:jc w:val="both"/>
      </w:pPr>
      <w:r>
        <w:rPr>
          <w:rFonts w:ascii="Times New Roman"/>
          <w:b w:val="false"/>
          <w:i w:val="false"/>
          <w:color w:val="000000"/>
          <w:sz w:val="28"/>
        </w:rPr>
        <w:t>
      _______________________________________________________________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_________________________________________________________________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_________________________________________________________________  (қажеттілігі, қажеттіліктің жоқтығы)</w:t>
      </w:r>
    </w:p>
    <w:p>
      <w:pPr>
        <w:spacing w:after="0"/>
        <w:ind w:left="0"/>
        <w:jc w:val="both"/>
      </w:pPr>
      <w:r>
        <w:rPr>
          <w:rFonts w:ascii="Times New Roman"/>
          <w:b w:val="false"/>
          <w:i w:val="false"/>
          <w:color w:val="000000"/>
          <w:sz w:val="28"/>
        </w:rPr>
        <w:t>
      адамға (отбасына)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 Комиссия мүшелері: __________________ _______________________  __________________ _______________________  __________________ _______________________  __________________ _______________________  (қолдары) (Т.А.Ә.)</w:t>
      </w:r>
    </w:p>
    <w:p>
      <w:pPr>
        <w:spacing w:after="0"/>
        <w:ind w:left="0"/>
        <w:jc w:val="both"/>
      </w:pPr>
      <w:r>
        <w:rPr>
          <w:rFonts w:ascii="Times New Roman"/>
          <w:b w:val="false"/>
          <w:i w:val="false"/>
          <w:color w:val="000000"/>
          <w:sz w:val="28"/>
        </w:rPr>
        <w:t>
      Қорытынды қоса берілген құжаттармен ___ данада</w:t>
      </w:r>
    </w:p>
    <w:p>
      <w:pPr>
        <w:spacing w:after="0"/>
        <w:ind w:left="0"/>
        <w:jc w:val="both"/>
      </w:pPr>
      <w:r>
        <w:rPr>
          <w:rFonts w:ascii="Times New Roman"/>
          <w:b w:val="false"/>
          <w:i w:val="false"/>
          <w:color w:val="000000"/>
          <w:sz w:val="28"/>
        </w:rPr>
        <w:t xml:space="preserve">
      20__ ж. "___" ________ қабылданды _________________________________________________________________ Құжаттарды қабылдаған ауылдық округ әкімінің немесе уәкілетті орган қызметкерінің  Т.А.Ә., лауазымы,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 аудан мәслихатының 2017 жылғы</w:t>
            </w:r>
            <w:r>
              <w:br/>
            </w:r>
            <w:r>
              <w:rPr>
                <w:rFonts w:ascii="Times New Roman"/>
                <w:b w:val="false"/>
                <w:i w:val="false"/>
                <w:color w:val="000000"/>
                <w:sz w:val="20"/>
              </w:rPr>
              <w:t>3 наурыздағы № 10-3 шешіміне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Күші жойылды деп танылған Солтүстік-Қазақстан облысы  Ғабит Мүсірепов атындағы аудандық мәслихатының  кейбір шешімдерінің тізбесі</w:t>
      </w:r>
    </w:p>
    <w:p>
      <w:pPr>
        <w:spacing w:after="0"/>
        <w:ind w:left="0"/>
        <w:jc w:val="both"/>
      </w:pPr>
      <w:r>
        <w:rPr>
          <w:rFonts w:ascii="Times New Roman"/>
          <w:b w:val="false"/>
          <w:i w:val="false"/>
          <w:color w:val="000000"/>
          <w:sz w:val="28"/>
        </w:rPr>
        <w:t>
      1. "Солтүстік Қазақстан облысы Ғабит Мүсірепов атындағы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30 қазандағы аудан маслихатының № 38-7 шешімі (2015 жылғы 21 желтоқсандағы "Есіл өңірі", 2015 жылғы 21 желтоқсандағы "Новости Приишимья" газеттерінде жарияланған, нормативтік құқықтық актілері мемлекеттік тіркеу тізілімінде 2015 жылғы 4 желтоқсанда № 3487 болып тіркелген).</w:t>
      </w:r>
    </w:p>
    <w:p>
      <w:pPr>
        <w:spacing w:after="0"/>
        <w:ind w:left="0"/>
        <w:jc w:val="both"/>
      </w:pPr>
      <w:r>
        <w:rPr>
          <w:rFonts w:ascii="Times New Roman"/>
          <w:b w:val="false"/>
          <w:i w:val="false"/>
          <w:color w:val="000000"/>
          <w:sz w:val="28"/>
        </w:rPr>
        <w:t>
      2. "Солтүстік Қазақстан облысы Ғабит Мүсірепов атындағы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 2016 жылғы 24 мамырдағы № 3-4 шешіміне өзгерістер енгізу туралы" 2015 жылғы 30 қазандағы аудан маслихатының №38-7 шешімі (2016 жылғы 22 маусым "Әділет" АҚЖ Қазақстан Республикасының нормативтік құқықтық актілерінің ақпараттық-құқықтық жүйесінде жарияланған, нормативтік құқықтық актілері мемлекеттік тіркеу тізілімінде № 3779 болып тіркелген).</w:t>
      </w:r>
    </w:p>
    <w:p>
      <w:pPr>
        <w:spacing w:after="0"/>
        <w:ind w:left="0"/>
        <w:jc w:val="both"/>
      </w:pPr>
      <w:r>
        <w:rPr>
          <w:rFonts w:ascii="Times New Roman"/>
          <w:b w:val="false"/>
          <w:i w:val="false"/>
          <w:color w:val="000000"/>
          <w:sz w:val="28"/>
        </w:rPr>
        <w:t>
      3. "Солтүстік Қазақстан облысы Ғабит Мүсірепов атындағы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 2016 жылғы 19 қазандағы № 5-4 шешіміне өзгерістер енгізу туралы" 2015 жылғы 30 қазандағы № 38-7 шешімі (2016 жылғы 15 қарашадағы "Әділет" АҚЖ Қазақстан Республикасының нормативтік құқықтық актілерінің ақпараттық-құқықтық жүйесінде жарияланған, нормативтік құқықтық актілері мемлекеттік тіркеу тізілімінде № 3918 болып тіркелген).</w:t>
      </w:r>
    </w:p>
    <w:p>
      <w:pPr>
        <w:spacing w:after="0"/>
        <w:ind w:left="0"/>
        <w:jc w:val="both"/>
      </w:pPr>
      <w:r>
        <w:rPr>
          <w:rFonts w:ascii="Times New Roman"/>
          <w:b w:val="false"/>
          <w:i w:val="false"/>
          <w:color w:val="000000"/>
          <w:sz w:val="28"/>
        </w:rPr>
        <w:t>
      4. "Солтүсті Қазақстан облысы Ғабит Мүсірепов атындағы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 2016 жылғы 21 желтоқсандағы № 8-3 шешіміне өзгерістер енгізу туралы" 2015 жылғы 30 қазандағы № 38-7 шешімі (2017 жылғы 25 қаңтардағы электронды түрде Қазақстан Республикасының нормативтік құқықтық актілерінің Эталондық бақылау банкінде жарияланған нормативтік құқықтық актілері мемлекеттік тіркеу тізілімінде № 4010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