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57175" w14:textId="73571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Ғабит Мүсірепов атындағы ауданның аумағында ауылдық округтер әкімдеріне кандидаттардың үгіттік баспа материалдарын орналастыру үшін орындарды анықтау және таңдаушыларымен кездесу өткізу үшін үй-жайларды ұсыну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 әкімдігінің 2017 жылғы 4 шілдедегі № 202 қаулысы. Солтүстік Қазақстан облысының Әділет департаментінде 2017 жылғы 18 шілдеде № 4263 болып тіркелді. Күші жойылды - Солтүстік Қазақстан облысы Ғабит Мүсірепов атындағы аудан әкімдігінің 2018 жылғы 23 ақпандағы № 59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Ғабит Мүсірепов атындағы аудан әкімдігінің 23.02.2018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сайлау туралы" Қазақстан Республикасының 1995 жылғы 28 қыркүйектегі Конституциялық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28-бабының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аудандық маңызы бар қалалары, ауылдық округтері, ауылдық округтің құрамына кірмейтін кенттері мен ауылдары әкімдерінің сайлауын өткізудің кейбір мәселелері туралы" Қазақстан Республикасы Президентінің 2013 жылғы 24 сәуірдегі № 555 Жарлығымен бекітілген, Қазақстан Республикасының аудандық маңызы бар қалалары, ауылдық округтері, ауылдық округтің құрамына кірмейтін кенттері мен ауылдары әкімдерін қызметке сайлау, өкілеттігін тоқтату және қызметтен босату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29-тармағына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аудандық сайлау комиссиясымен бірлесіп (келісім бойынша) Солтүстік Қазақстан облысы Ғабит Мүсірепов атындағы ауданның аумағында ауылдық округтер әкімдеріне барлық кандидаттар үшін үгіттік баспа материалдарын орналастыру орны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Ғабит Мүсірепов атындағы ауданның аумағында ауылдық округтер әкімдеріне барлық кандидаттардың таңдаушыларымен кездесу өткізу үшін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үй-жай шарт негізінде ұсынылсын.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Ғабит Мүсірепов атындағы аудан әкімі аппаратының басшысы Асхат Белгібайұлы Кенжебековке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рет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Дудов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сайлау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Н.Қ. Барақаев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2017 жылғы 04 шілде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Ғабит Мүсірепов атындағы аудан әкімдігінің 2017 жылғы 04 шілдедегі № 202 қаулысына 1-қосымша</w:t>
            </w:r>
          </w:p>
        </w:tc>
      </w:tr>
    </w:tbl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Ғабит Мүсірепов атындағы ауданның аумағында ауылдық округтер әкімдеріне барлық кандидаттар үшін үгіттік баспа материалдарды орналастыру орны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4"/>
        <w:gridCol w:w="1784"/>
        <w:gridCol w:w="8732"/>
      </w:tblGrid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атауы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алдындағы насихаттың үгіттік баспа материалдарын орналастыру үшін конструкцияның орны және мекенжайы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 ауылдық округі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Ғабит Мүсірепов атындағы аудан Новоишим ауылының Мәдениет үйі ғимаратына іргелес аумақта орналасқан ақпараттық стенд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Ғабит Мүсірепов атындағы аудан әкімдігінің 2017 жылғы 04 шілдедегі № 202 қаулысына 2-қосымша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Ғабит Мүсірепов атындағы ауданның аумағында ауылдық округтер әкімдеріне кандидаттардың таңдаушыларымен кездесу өткізу үшін шарт негізінде ұсынылған үй-жай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6"/>
        <w:gridCol w:w="2980"/>
        <w:gridCol w:w="7244"/>
      </w:tblGrid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"/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округтің, елді мекеннің атауы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Таңдауышыларымен кездесу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үй-жай</w:t>
            </w:r>
          </w:p>
          <w:bookmarkEnd w:id="10"/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1"/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 ауылдық округі,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 ауылы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 ауылы: Мәдениет үйі, Абылай-хан көшесі, 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