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4ce6" w14:textId="d264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қаңтар-наурыз аралығында Солтүстік Қазақстан облысы Ғабит Мүсірепов атындағы ауданының аумағында Қазақстан Республикасының жынысы ер азаматтарын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әкімінің 2017 жылғы 14 қарашадағы № 21 шешімі. Солтүстік Қазақстан облысының Әділет департаментінде 2017 жылғы 30 қарашада № 4386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Ғабит Мүсірепов атындағы аудан әкімінің 10.01.2018 </w:t>
      </w:r>
      <w:r>
        <w:rPr>
          <w:rFonts w:ascii="Times New Roman"/>
          <w:b w:val="false"/>
          <w:i w:val="false"/>
          <w:color w:val="ff0000"/>
          <w:sz w:val="28"/>
        </w:rPr>
        <w:t>№ 01</w:t>
      </w:r>
      <w:r>
        <w:rPr>
          <w:rFonts w:ascii="Times New Roman"/>
          <w:b w:val="false"/>
          <w:i w:val="false"/>
          <w:color w:val="ff0000"/>
          <w:sz w:val="28"/>
        </w:rPr>
        <w:t xml:space="preserve"> шешімімен (бірінші ресми түрде жарияланғаннан кейін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Ғабит Мүсірепов атындағы ауданының әкімі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1. 2018 жылғы қаңтар - наурыз аралығында "Солтүстік Қазақстан облысы Ғабит Мүсірепов атындағы ауданның Қорғаныс істері жөніндегі бөлімі" республикалық мемлекеттік мекемесінің (келісім бойынша) шақыру учаскесіне Қазақстан Республикасының тіркеу жылы он жеті жасқа толатын, жынысы ер азаматтарын тіркеу және медициналық куәландыру ұйымдастырылсын және қамтамасыз етілсін.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 әкімінің 10.01.2018 </w:t>
      </w:r>
      <w:r>
        <w:rPr>
          <w:rFonts w:ascii="Times New Roman"/>
          <w:b w:val="false"/>
          <w:i w:val="false"/>
          <w:color w:val="ff0000"/>
          <w:sz w:val="28"/>
        </w:rPr>
        <w:t>№ 01</w:t>
      </w:r>
      <w:r>
        <w:rPr>
          <w:rFonts w:ascii="Times New Roman"/>
          <w:b w:val="false"/>
          <w:i w:val="false"/>
          <w:color w:val="ff0000"/>
          <w:sz w:val="28"/>
        </w:rPr>
        <w:t xml:space="preserve"> шешімімен (бірінші ресми түрде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шешімнің орындалуын бақылау осы саланы жетекшілік етуші Солтүстік Қазақстан облысы Ғабит Мүсірепов атындағы аудан әкімінің орынбасарына жүктелсін.</w:t>
      </w:r>
    </w:p>
    <w:bookmarkEnd w:id="1"/>
    <w:bookmarkStart w:name="z7" w:id="2"/>
    <w:p>
      <w:pPr>
        <w:spacing w:after="0"/>
        <w:ind w:left="0"/>
        <w:jc w:val="both"/>
      </w:pPr>
      <w:r>
        <w:rPr>
          <w:rFonts w:ascii="Times New Roman"/>
          <w:b w:val="false"/>
          <w:i w:val="false"/>
          <w:color w:val="000000"/>
          <w:sz w:val="28"/>
        </w:rPr>
        <w:t>
      3. Осы шешім бірінші ресми түрде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