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f4c1" w14:textId="dd5f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Новоишим ауылының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 2017 жылғы 20 қарашадағы № 15-5 шешімі. Солтүстік Қазақстан облысының Әділет департаментінде 2017 жылғы 7 желтоқсанда № 4407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ауданның Новоишим ауылының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сессиясы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 2017 жылғы 20 қарашадағы № 15-5 шешіміне қосымша 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Новоишим ауылының аймақтау жобасы (схемасы)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 2017 жылғы 20 қарашадағы № 15-5 шешіміне қосымша 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Новоишим ауылының бағалау аймағының шекарасы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0930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шекарасының сипаттамасы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селосының орталық бөлігін алып жатыр. Солтүстік-батыс жағынан аймақ шекарасы бойымен темір жол тұйығы және элеватор аумағы, солтүстік-шығыс жағынан - Элеваторный көшесі бойынша, шығыс және оңтүстік-шығыс жағынан - Абылай хан көшесі бойынша және оңтүстік жағынан - солтүстік желі бойынша Қостанай-Көкшетау темір жол жолағы өтеді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селосының орталық бөлігін алып жатыр. Солтүстік-батыс жағынан аймақ шекарасы Абылай – хан көшесімен өтеді, солтүстік-шығыс жағынан, Есіл өзенінің арнасына дейін және оңтүстік жағынан - солтүстік желі бойынша Қостанай-Көкшетау темір жол жолағы өтеді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селосының орталық бөлігін алып жатыр. Солтүстік-батыс жағынан аймақ шекарасы Абылай – хан көшесімен өтеді, солтүстік-шығыс жағынан, Есіл өзенінің арнасына дейін және оңтүстік жағынан - солтүстік желі бойынша Қостанай-Көкшетау темір жол жолағы өтеді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 селосының оңтүстік-батыс бөлігінде орналасқан. Оңтүстік және батыс тараптары аймағының шекарасы Новоишим ауылының барлық шекараларынан өтеді, жоғарыдағы аймақтың шекарасы солтүстік желі бойынша Қостанай-Көкшетау темір жол жолағы өтеді, шығыс жағынан – Жезқазған - Петропавл жол осі бойынша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селосының солтүстік-батыс бөлігінде орналасқан. Оңтүстік және батыс тараптары аймағының шекарасы Новоишим ауылының барлық шекараларынан өтеді, оңтүстік-батыс және оңтүстік-шығыс жағынан - Элеваторный көшесі бойынша элеватор аумағының жанында және темір жол тұйығына дейін бөлінген Қостанай-Көкшетау белдеу темір жолы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1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селосының шығыс жағында оранласқан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2"/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 селосының оңтүстік-батыс бөлігінде орналасқан. Солтүтік шекара аймағы жағынан солтүстік желі бойынша Қостанай-Көкшетау темір жол жолағы өтеді, шығыс және оңтүстік жағынан Новоишим селосының шекарасы бойынша, шығыс жағынан – Жезқазған - Петропавл жол осі бойынша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 2017 жылғы 20 қарашадағы № 15-5 шешіміне қосымша 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Новоишим ауылының жер учаскелеріне базалық мөлшерлемелер төлеміне түзету коэффициенттері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6717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базалық мөлшерлемелер төлеміне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8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9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0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0.81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21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