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a4d95" w14:textId="7aa4d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Тахтаброд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17-9 шешімі. Солтүстік Қазақстан облысының Әділет департаментінде 2018 жылғы 18 қаңтарда № 4542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Тахтаброд ауылдық округінің бюджеті бекітілсін, соның ішінде 2018 жылға арналғаны келесі көлемдерде: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16 095 мың тенге: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9 278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18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6 799 мың теңге 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16 095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түскен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00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бюджетіне кірісі келесі салыққа жатпайтын түсімдер есебінен қалыптастырылатындығы белгіленсін: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мүлігін жалға беруден түсетін түсімдер.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Аудандық бюджеттен ауылдық округ бюджетіне берілетін бюджеттік субвенцияның көлемі 6 799 мың теңгені кұрайды.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Бюджеттік сала қызметкерлеріне жалақыны толық көлемде төлеу қамтамасыз етілсін.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2018 жылғы 1 қаңтардан бастап қолданысқа енгізіледі.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атындағы 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Солтүстік Қазақстан облысы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Ғабит Мүсірепов атындағы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17-9 шешіміне 1 қосымша</w:t>
            </w:r>
          </w:p>
        </w:tc>
      </w:tr>
    </w:tbl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Тахтаброд ауылдық округінің бюджеті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23.11.2018 </w:t>
      </w:r>
      <w:r>
        <w:rPr>
          <w:rFonts w:ascii="Times New Roman"/>
          <w:b w:val="false"/>
          <w:i w:val="false"/>
          <w:color w:val="ff0000"/>
          <w:sz w:val="28"/>
        </w:rPr>
        <w:t>№ 34-3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8"/>
        <w:gridCol w:w="1876"/>
        <w:gridCol w:w="1209"/>
        <w:gridCol w:w="3782"/>
        <w:gridCol w:w="4225"/>
      </w:tblGrid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7"/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8 444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1 566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6 852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жоғары тұрған органдарынан түсетін трансферттер 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  <w:tr>
        <w:trPr>
          <w:trHeight w:val="30" w:hRule="atLeast"/>
        </w:trPr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5"/>
        <w:gridCol w:w="731"/>
        <w:gridCol w:w="1542"/>
        <w:gridCol w:w="1542"/>
        <w:gridCol w:w="4793"/>
        <w:gridCol w:w="25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16 095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ауыл,кент, ауылдық округ әкімінің аппараты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Бюджеттің тапшылығын қаржыландыру (профицитін пайдалану)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17-9 шешіміне 2 қосымша</w:t>
            </w:r>
          </w:p>
        </w:tc>
      </w:tr>
    </w:tbl>
    <w:bookmarkStart w:name="z81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Тахтаброд ауылдық округінің бюджеті </w:t>
      </w:r>
    </w:p>
    <w:bookmarkEnd w:id="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9 582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4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4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4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14 940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17-9 шешіміне 3 қосымша</w:t>
            </w:r>
          </w:p>
        </w:tc>
      </w:tr>
    </w:tbl>
    <w:bookmarkStart w:name="z12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Тахтаброд ауылдық округінің бюджеті 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9 021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15 830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