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debb" w14:textId="eb6d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Ломоносов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17-6 шешімі. Солтүстік Қазақстан облысының Әділет департаментінде 2018 жылғы 18 қаңтарда № 4548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1) тармақшасына сәйкес, Солтүстік Қазақстан облысы Ғабит Мүсірепов атындағы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Ломоносов ауылдық округінің бюджеті бекітілсін, соның ішінде 2018 жылға арналғаны келесі көлемдерде: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12 885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9 624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12 885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10.12.2018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субвенцияның көлемі 9 624 мың теңгені кұрайды.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қантардан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17-6 шешіміне 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Ломоносов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мемлекеттiк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17-6 шешіміне 2 қосымша</w:t>
            </w:r>
          </w:p>
        </w:tc>
      </w:tr>
    </w:tbl>
    <w:bookmarkStart w:name="z8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Ломоносов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471"/>
        <w:gridCol w:w="1880"/>
        <w:gridCol w:w="2338"/>
        <w:gridCol w:w="5140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 түсімдері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Табыс салығы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органдардың аударымдары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аударымдар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27 желтоқсандағы № 17-6 шешіміне 3 қосымша</w:t>
            </w:r>
          </w:p>
        </w:tc>
      </w:tr>
    </w:tbl>
    <w:bookmarkStart w:name="z1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424"/>
        <w:gridCol w:w="1820"/>
        <w:gridCol w:w="2654"/>
        <w:gridCol w:w="4978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(мың теңге) 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Көлiк құралдарына салынатын салық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органдардың аударымдары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аударымдар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активтерiнiң операциясының сальдосы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 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(профицитті пайдалану.)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