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32102" w14:textId="93321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Ғабит Мүсірепов атындағы ауданның Новоселов ауылдық округі Привольное ауылының "Колос" фермер қожалығы мал шаруашылығы фермасының аумағында ірі қара мал арасында жұқпалы ринотрахеит бойынша шектеу іс-шараларын тоқтату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ауданның Новоселов ауылдық округі әкімінің 2017 жылғы 30 наурыздағы № 13 шешімі. Солтүстік Қазақстан облысының Әділет департаментінде 2017 жылғы 6 сәуірде № 4129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"Ветеринария туралы" Қазақстан Республикасының 2002 жылғы 10 шілдедегі Заңының 10-1-бабының </w:t>
      </w:r>
      <w:r>
        <w:rPr>
          <w:rFonts w:ascii="Times New Roman"/>
          <w:b w:val="false"/>
          <w:i w:val="false"/>
          <w:color w:val="000000"/>
          <w:sz w:val="28"/>
        </w:rPr>
        <w:t>8)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ауданның бас мемлекеттік ветеринарлық-санитарлық инспекторының 2017 жылғы 13 наурыздағы № 08-08/99 ұсынысы негізінде, Солтүстік Қазақстан облысы Ғабит Мүсірепов атындағы ауданның Новоселов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1. Солтүстік Қазақстан облысы Ғабит Мүсірепов атындағы ауданның Новоселов ауылдық округі Привольное ауылының "Колос" фермерлік қожалығы мал шаруашылығы фермасының аумағында ірі қара мал арасында жұқпалы ринотрахеит ошағының жойылуына байланысты шектеу іс-шаралары тоқтатылсын.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2. "Солтүстік Қазақстан облысы Ғабит Мүсірепов атындағы ауданның Новоселов ауылдық округі Привольное ауылының "Колос" фермер қожалығы мал шаруашылығы фермасының аумағында шектеу іс-шараларын белгілеу туралы" Солтүстік Қазақстан облысы Ғабит Мүсірепов атындағы ауданның Новоселов ауылдық округі әкімінің 2017 жылғы 13 ақпандағы № 7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2017 жылғы 16 ақпандағы № 4050 мемлекеттік тізілімінде тіркелді, 2017 жылғы 20 ақпандағы "Есіл Өңірі" аудандық газетінде, 2017 жылғы 20 ақпандағы "Новости Приишимья" аудандық газетінде жарияланды)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3.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шешім бірінші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Ғабит Мүсірепов атындағы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ауданның Новоселов ауылдық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