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977d" w14:textId="ab79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2017 жылғы 5 сәуірдегі № 13/67 шешімі. Солтүстік Қазақстан облысының Әділет департаментінде 2017 жылғы 21 сәуірде № 4152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4005 тіркелген, Қазақстан Республикасы нормативтік құқықтық актілерінің эталондық бақылау банкінде 2017 жылдың 19 қаңтарында жарияланған)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2017-2019 жылдарға арналған Солтүстік Қазақстан облысы Есіл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3 790 788,5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 түсімдері 468 496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6 919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капиталдан түскен түсімдер 21 863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түсімінен 3 293 510,5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3 845 042,1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38 014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57 859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19 845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активтердегі операциялар бойынша сальдо 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сатып алудан түскен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бюджеттік жетіспеушілік (профицит) - 96 267,6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жетіспеушілігін (профициттерді қолдану) қаржыландыру: 96 267,6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түсімі; 57 859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өтеу; 19 845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қалған бюджеттік қаражатты қолдану 58 253,6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"17. 2017 жылға арналған Есіл ауданының жергілікті атқарушы органының резерві 7478 мың теңге сомаға бекітілсін";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2017 жылдың 1 қаңтарынан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5 сәуірдегі № 13/67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21 желтоқсандағы № 9/49 шешіміне 1 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Есіл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113"/>
        <w:gridCol w:w="1113"/>
        <w:gridCol w:w="6045"/>
        <w:gridCol w:w="3244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3 790788,5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3 293 510,5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3 293 510,5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3 293 510,5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3 845 042,1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мәслихат аппараты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93 498,1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міндеттің орындалуы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2 489 094,5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2 454 570,5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психологиялық денсаулықтарын зерттеу және тұрғындарға психологиялық-медициналық педагогикалық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2 084 256,5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балалар мен жасөспірімдерге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тәрбиеленушілерді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 тәрбиеге берілген баланы (балаларды)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2012-2018 жылдарда Қазақстан Республикасында 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санитарлық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саласында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(облыстықмаңызы бар қала) аумағында жер қатынастарын реттеу облысында мемлекеттік саясатты жүзеге асыру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шаруашылықтары,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капиталдарын құру және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мемлекет ішінде сатудан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Бюджет тапшылығы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-96 267,6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VІ. Тапшылық орнын қаржыландыру (бюджет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5 сәуірдегі № 13/67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21 желтоқсандағы № 9/49 шешіміне 4 қосымша</w:t>
            </w:r>
          </w:p>
        </w:tc>
      </w:tr>
    </w:tbl>
    <w:bookmarkStart w:name="z2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 бойынша бюджеттік бағдарламалардың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556"/>
        <w:gridCol w:w="1556"/>
        <w:gridCol w:w="4547"/>
        <w:gridCol w:w="3544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Бұлақ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