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5c4" w14:textId="9fe7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24 сәуірдегі № 14/71 шешімі. Солтүстік Қазақстан облысының Әділет департаментінде 2017 жылғы 12 мамырда № 4181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банкінде 2017 жылдың 19 қаңтарында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3 763 804,5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468 496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6 919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21 863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түсімінен 3 266 526,5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3 822 058,1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38 014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19 845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активтердегі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жетіспеушілік (профицит) - 96 267,6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жетіспеушілігін (профициттерді қолдану) қаржыландыру: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түсімі;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өтеу; 19 845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қалған бюджеттік қаражатты қолдану 58 253,6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3, 4, 5, 15 азат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24 сәуірдегі № 14/71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3"/>
        <w:gridCol w:w="1113"/>
        <w:gridCol w:w="6045"/>
        <w:gridCol w:w="324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3 763 804,5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3 266 526,5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3 822 058,1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2 466 110,5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2 431 586,5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2 063 747,5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жасөспірімдерге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тәрбиеге берілген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 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мемлекет ішінде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VІ. Тапшылық орнын қаржыландыру (бюджет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