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de10" w14:textId="20dd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4 шілдедегі № 17/80 шешімі. Солтүстік Қазақстан облысының Әділет департаментінде 2017 жылғы 21 шілдеде № 4265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банкі) келесі өзгертулер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Солтүстік Қазақстан облысы Есіл ауданының бюджеті 1, 2, 3 қосымшаларға сәйкес, соның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3 758 366,2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сонымен қатар: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 түсімдері 468 496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салыққа жатпайтын түсімдер 6 919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капиталдан түскен түсімдер 21 863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түсімінен 3 261 088,2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3 816 619,8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38 014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сонымен қатар: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57 859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19 845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активтердегі операциялар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бойынша сальдо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сонымен қатар: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қаржылық активтерін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сатып алудан түскен түсімдер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бюджеттік жетіспеушілік (профицит) - 96 267,6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бюджеттің жетіспеушілігін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(профициттерді қолдану) қаржыландыру: 96 267,6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түсімі; 57 859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өтеу; 19 845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қалған бюджеттік қаражатты қолдану 58 253,6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2017 жылдың 1 қаңтарынан бастап күшіне енеді.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4 шілдедегі № 17/80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1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Есіо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3 758 366,2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5830"/>
        <w:gridCol w:w="3220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3 816 619,8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349 190,1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93 498,1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2 462 039,5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2 427 515,5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2 056 210,5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254 362,7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217 066,7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трансферттердің сомаларын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Тапшылық орнын қаржыландыру (бюджет профицитін пайдалану)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