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8ce1" w14:textId="fad8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 қамтылған отбасыларға (азаматтарға) тұрғын үйді күтіп-ұстауға және коммуналдық қызметтерді төлеуге тұрғын үй көмегін ұсыну Қағидасы туралы" Солтүстік Қазақстан облысы Есіл ауданы мәслихатының 2012 жылғы 8 қарашадағы № 10/50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2017 жылғы 24 шілдедегі № 18/85 шешімі. Солтүстік Қазақстан облысының Әділет департаментінде 2017 жылғы 15 тамызда № 4289 болып тіркелді. Күші жойылды - Солтүстік Қазақстан облысы Есіл ауданы мәслихатының 2019 жылғы 3 сәуірдегі № 38/219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 қамтылған отбасыларға (азаматтарға) тұрғын үйді күтіп-ұстауға және коммуналдық қызметтерді төлеуге тұрғын үй көмегін ұсыну Қағидасы туралы" Солтүстік Қазақстан облысы Есіл ауданы мәслихатының 2012 жылғы 8 қарашадағы № 10/50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1986 нөмірімен 2012 жылғы 21 желтоқсанында тіркелген, 2012 жылғы 21 желтоқсанында "Есіл таңы" газетінде, 2012 жылғы 28 желтоқсанында "Ишим"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аз қамтылған отбасыларға (азаматтарға) тұрғын үйді күтіп-ұстауға және коммуналдық қызметтерді төлеуге тұрғын үй көмегін ұсыну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> келесі редакцияда мазмұндалсын: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мен төлеу бойынша уәкілетті орган "Солтүстік Қазақстан облысы Есіл ауданы әкімдігінің жұмыспен қамту және әлеуметтік бағдарламалар бөлімі" коммуналдық мемлекеттік мекемесі болып айқындалды.";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мекенжай анықтамасы не өтініш берушінің тұрғылықты тұратын жерi бойынша тiркелгенiн растайтын ауыл әкiмдерінiң анықтамасы;".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