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902a" w14:textId="2af9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Солтүстік Қазақстан облысы Есіл ауданының бюджеті туралы" Солтүстік Қазақстан облысы Есіл ауданы мәслихатының 2016 жылғы 21 желтоқсандағы № 9/49 шешіміне өзгертулер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2017 жылғы 13 қыркүйектегі № 19/98 шешімі. Солтүстік Қазақстан облысының Әділет департаментінде 2017 жылғы 26 қыркүйекте № 4319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Солтүстік Қазақстан облысы Есіл ауданының бюджеті туралы" Солтүстік Қазақстан облысы Есіл ауданы мәслихатының 2016 жылғы 21 желтоқсандағы № 9/49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4005 тіркелген, Қазақстан Республикасы нормативтік құқықтық актілерінің эталондық бақылау банкі) келесі өзгертулер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Солтүстік Қазақстан облысы Есіл ауданының бюджеті 1, 2, 3 қосымшаларға сәйкес, соның ішінде 2017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3 775 445,2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сонымен қатар: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476 522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6 919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капиталдан түскен түсімдер 21 863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түсімдерінен 3 270 141,2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3 833 698,8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38 014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57 859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19 845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активтермен операциялар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сальдо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қаржылық активтерін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сатудан түскен түсімдер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тапшылық (профицит) - 96 267,6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тапшылығын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(профицитті қолдану) қаржыландыру 96 267,6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57 859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19 845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қаражаттың қолданылатын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қалдықтары 58 253,6 мың теңге.";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азат жолдармен толықтырылсын: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ауылында көше жарықтарының ағымдағы жөндеулеріне;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Жарғайың ауылында көше жарықтарының ағымдағы жөндеулеріне;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Горное ауылында ВЛ-10/0,4 киловатт және КТП 10/0,4 электр желілерін қайта жаңартуға;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2017 жылға арналған Есіл ауданының жергілікті атқарушы органының резерві 1434 мың теңге сомаға бекітілсін";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жылдың 1 қаңтарынан бастап күшіне енеді. 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қыркүйектегі № 19/98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 № 9/49 шешіміне 1 қосымша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Есіл аудандық бюджет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3 775 445,2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476 522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жалдаудан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3 270 141,2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3 270 141,2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3 270 141,2</w:t>
            </w:r>
          </w:p>
        </w:tc>
      </w:tr>
    </w:tbl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188"/>
        <w:gridCol w:w="1188"/>
        <w:gridCol w:w="5829"/>
        <w:gridCol w:w="3221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3 833 698,8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352 491,1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мәслихат аппараты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мәслихат аппараты қызметін қамтамасыз ету бойынша қызметтер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104 256,1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96 686,1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міндеттің орындалуы шеңберіндегі іс-шаралар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2 453 986,5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2 419 462,5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психологиялық денсаулықтарын зерттеу және тұрғындарға психологиялық-медициналық педагогикалық көмек көрсету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2 041 742,5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балалар мен жасөспірімдерге қосымша білім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жеке санаттағы азаматтарға әлеуметтік көмек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қоғам көлігінде (таксиден басқа) жол жүру жеңілдігі түрінде білім ұйымдарында күндізгі оқу түріндегі білім алушылар мен тәрбиеленушілерді әлеуметтік қолдау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Патронатты тәрбиеге берілген баланы (балаларды) күту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Асыранды отбасыларында және отбасылық үлгідегі балалар үйінде ата-анасының қамқорысыз қалған балалар мен жетім-балаларды күту бойынша мемлекеттік қолдау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 облыстық маңызы бар қаланың) жұмыспен қамту және әлеуметтік бағдарламалар бөлімі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2012-2018 жылдарда Қазақстан Республикасында 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274 633,7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қамтамасыз ету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221 251,7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214 713,7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деңгейінде спорттық жарыстар өткізу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кітапханаларының қызмет етуі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тілдің және Қазақстан халықтарының тілдерін дамыту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облысында жергілікті деңгейде мемлекеттік саясатты жүзеге асыру қызметі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шаруашылық саласында жергілікті деңгейде мемлекеттік саясатты жүзеге асыру қызметі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(облыстықмаңызы бар қала) аумағында жер қатынастарын реттеу облысында мемлекеттік саясатты жүзеге асыру қызметі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салу және құрылыс істері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трансферттердің сомаларын қайтару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шаруашылықтары,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8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Қаржылық активтермен операциялар бойынша сальдо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9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қаржылық активтерін сатудан түсім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қаржылық активтерін сатудан түсім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мемлекет ішінде сатудан түсім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 Бюджет тапшылығы (профицит)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-96 267,6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VІ. Тапшылық орнын қаржыландыру (бюджет профицитін пайдалану)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96 267,6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келісімі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қалдықтары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2017 жылғы 13 қыркүйектегі № 19/98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2016 жылғы 21 желтоқсандағы № 9/49 шешіміне 4 қосымша</w:t>
            </w:r>
          </w:p>
        </w:tc>
      </w:tr>
    </w:tbl>
    <w:bookmarkStart w:name="z25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округтер бойынша бюджеттік бағдарламалардың тізбесі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620"/>
        <w:gridCol w:w="1620"/>
        <w:gridCol w:w="4401"/>
        <w:gridCol w:w="3467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9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183 980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183 980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177 386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Алматы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Тараңғұл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Бұлақ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мәдениет үйі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9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Тараңғұл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7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шаруашылығы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Явленка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Явленка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8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3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Алматы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Тараңғұл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