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7dd0" w14:textId="5c87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11 желтоқсандағы № 22/109 шешімі. Солтүстік Қазақстан облысының Әділет департаментінде 2017 жылғы 22 желтоқсанда № 4443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банкі) келесі өзгертулер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2017-2019 жылдарға арналған Солтүстік Қазақстан облысы Есіл ауданының бюджеті 1, 2, 3 қосымшаларға сәйкес, соның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3 763 846,2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486 300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6 538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түскен түсімдер 12 493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түсімдерінен 3 258 515,2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3 822 099,8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38 013,9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57 859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19 845,1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- 96 267,5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96 267,5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57 859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19 845,1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58 253,6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 тармақпен келесі мазмұнда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"17-3. 2017 жылға арналған аудан бюджетінде жергілікті атқарушы органдардың қарыздарына қызмет көрсетуге арналған және облыстық бюджеттің борыштары бойынша басқа да төлемдердің шығындары 27 мың теңге сомада қарастырылсын.";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күшіне енеді.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11 желтоқсандағы № 22/109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 2016 жылғы 21 желтоқсандағы № 9/49 шешіміне 1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3 763 846,2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3 258 515,2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3 822 099,8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2 438 941,5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2 401 178,5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2 029 659,5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отбасылық үлгідегі балалар үйі мен асырап алған отбасыларда мемалекеттік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220 478,7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трансферттердің сомаларын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  <w:bookmarkEnd w:id="174"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түсім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Тапшылық орнын қаржыландыру (бюджет профицитін пайдалану)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11 желтоқсандағы № 22/109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4 қосымша</w:t>
            </w:r>
          </w:p>
        </w:tc>
      </w:tr>
    </w:tbl>
    <w:bookmarkStart w:name="z25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 бойынша бюджеттік бағдарламалардың тізбесі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531"/>
        <w:gridCol w:w="3205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Бұлақ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