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6593" w14:textId="a046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Солтүстік Қазақстан облысы Есіл ауданы Корнеевка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2017 жылғы 27 желтоқсандағы № 24/123 шешімі. Солтүстік Қазақстан облысының Әділет департаментінде 2018 жылғы 10 қаңтарда № 4491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75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Солтүстік Қазақстан облысы Есіл ауданы Корнеевка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14 390 мың теңге;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11 994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2 396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14 390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активтердегі операциялар бойынша сальдо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қолдану) қаржыландыру 0 мың теңге.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 жылға арналған ауылдық бюджеттің кірісі Қазақстан Республикасының 2008 жылғы 4 желтоқсандағы Бюджеттік кодексіне сәйкес, келесі салық түсімдері есебінен құрылатыны белгіленсін: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 тіркелген жеке тұлғалардың төлем көзінен салық салынбайтын кірістері бойынша жеке табыс салығы;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ауылдық округтің аумағында орналасқан жеке тұлғалардың мүлкіне салынатын салық;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ауылда орналасқан жеке және заңды тұлғалардан алынатын, елдi мекендер жерлерiне салынатын жер салығы;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 тіркелген жеке және заңды тұлғалардан алынатын көлік құралдары салығы.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төлем көзінен салық салынбайтын кірістерден жеке табыс салығы бойынша ауылдық округ салықтарынан жалпы түсім сомаларын бөлу 100 пайызда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Корнеевка ауылдық округінің бюджетіне аудандық бюджеттен 2018 жылға берілетін бюджеттік субвенциялардың көлемі 2 396 мың теңге, 2019 жылға 5 208 мың теңге; 2020 жылға 5 574 мың теңге сомасында көзделсін.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Корнеевка ауылдық округі бойынша 2018-2020 жылдарға арналған шығындар 1, 2, 3 қосымшаларға сәйкес белгіленсін.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2018 жылдың 1 қаңтарынан бастап күшіне енеді.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2017 жылғы 27 желтоқсандағы № 24/123 шешіміне 1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Корнеевка ауылдық округінің 2018 жылдарға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1540"/>
        <w:gridCol w:w="1540"/>
        <w:gridCol w:w="4789"/>
        <w:gridCol w:w="3297"/>
      </w:tblGrid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(мың теңге)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Табыстар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трансферттер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 трансферттер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(мың теңге)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ІI. Шығындар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 қызметін қамтамасыз ету жөніндегі қызметтер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мекендердің санитариясын қамтамасыз ету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активтерінің операциясы бойынша сальдо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 Есіл ауданы мәслихатының 2017 жылғы 27 желтоқсандағы № 24/123 шешіміне 2 қосымша</w:t>
            </w:r>
          </w:p>
        </w:tc>
      </w:tr>
    </w:tbl>
    <w:bookmarkStart w:name="z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Корнеевка ауылдық округінің 2019 жылдарға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1540"/>
        <w:gridCol w:w="1540"/>
        <w:gridCol w:w="4789"/>
        <w:gridCol w:w="3297"/>
      </w:tblGrid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(мың теңге)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Табыстар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трансферттер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 трансферттер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(мың теңге)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ІI. Шығындар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 қызметін қамтамасыз ету жөніндегі қызметтер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мекендердің санитариясын қамтамасыз ету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активтерінің операциясы бойынша сальдо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 Есіл ауданы мәслихатының 2017 жылғы 27 желтоқсандағы № 24/123 шешіміне 3 қосымша</w:t>
            </w:r>
          </w:p>
        </w:tc>
      </w:tr>
    </w:tbl>
    <w:bookmarkStart w:name="z8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Корнеевка ауылдық округінің 2020 жылдарға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1540"/>
        <w:gridCol w:w="1540"/>
        <w:gridCol w:w="4789"/>
        <w:gridCol w:w="3297"/>
      </w:tblGrid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(мың теңге)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Табыстар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трансферттер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 трансферттер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(мың теңге)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ІI. Шығындар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 қызметін қамтамасыз ету жөніндегі қызметтер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мекендердің санитариясын қамтамасыз ету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активтерінің операциясы бойынша сальдо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