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e77f" w14:textId="b80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Жамбыл ауданының аудандық бюджеті туралы" аудандық мәслихаттың 2016 жылғы 26 желтоқсандағы 7/1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2017 жылғы 27 қарашадағы № 16/1 шешімі. Солтүстік Қазақстан облысының Әділет департаментінде 2017 жылғы 11 желтоқсанда № 4424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Жамбыл ауданының аудандық бюджеті туралы" Жамбыл ауданы мәслихатының 2016 жылғы 26 желтоқсандағы 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жылы 10 қаңтардағы нормативтік құқықтық актілердің № 4011 мемлекеттік тіркеу Тізілімінде тіркелді, 2017 жылы 18 қаңтар Қазақстан Республикасының нормативтік құқықтық актілерінің электрондық түрдегі эталондық бақылау банкінде жарияланған)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"1, 2 және 3 қосымшаларға сәйкес 2017-2019 жылдарға, соның ішінде 2017 жылға арналған Солтүстік Қазақстан облысы Жамбыл ауданының аудандық бюджеті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4 045 568,2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404 798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7 313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25 467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3 607 990,2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4 126 175,4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39 014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44 246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- 119 621,2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119 621,2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44 246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80 607,2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ауданның жергілікті атқарушы органның қоры 0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8-ші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оқу кезеңінде негізгі қызметкерді алмастырғаны үшін мұғалімдерге қосымша ақы төлеуге – 8 586 мың теңге;";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"Өрлеу" жобасы бойынша келісілген қаржылай көмекті енгізуге – 12 135,1 мың теңге, соңын ішінде: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төлеуге – 5 772,9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көмекшілердің және кеңесшілердің еңбегіне ақы төлеуге – 6 362,2 мың теңге;";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– 2 969,6 мың теңге;";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еңбек нарығын дамытуға – 11 625,5 мың теңге.";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8-ші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10-шы тармақтың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оралмандар мен қоныс аударушылар үшін тұрғын үй жалдау (жалгерлік) шығындарды өтеу бойынша субсидия ұсынуға – 3 104 мың теңге;";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еңбек нарығында сұраныс бар мамандықтар бойынша мобильдік орталықтарда оқытумен қоса, жұмыс қадрларын қысқа мерзімді кәсиби оқытуға – 18 143 мың теңге.";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10-шы тармақ келесі мазмұндағы 16) тармақшамен толықтырылсын: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Солтүстік Қазақстан облысы Жамбыл ауданы Пресновка ауылындағы үш 18-пәтерлі тұрғын үйге инженерлік жүйелерінің құрылысына және аумағын аббаттандыруға – 20 000 мың теңге.";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XVI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Жамбыл ауданы мәслихатының 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Жамбыл ауданының аудандық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4 045 568,2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3 607 990,2</w:t>
            </w:r>
          </w:p>
        </w:tc>
      </w:tr>
    </w:tbl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4 126 175,4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117 277,6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101 786,6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2 076 880,9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жер-шаруашылық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Таза бюджеттік кредиттеу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-119 621,2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Жамбыл ауданы мәслихатының 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6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ауылдық округтері бойынша 2017 жылға шығыстар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8 374,4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 Жамбыл ауданы мәслихатының № 16/1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 Жамбыл аудандық мәслихатының № 7/1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органдарының аудандық бюджет трансферттерінің шығыстары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4"/>
        <w:gridCol w:w="2239"/>
        <w:gridCol w:w="6587"/>
      </w:tblGrid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  <w:bookmarkEnd w:id="37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Архангелка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 ауылдық округі</w:t>
            </w:r>
          </w:p>
        </w:tc>
        <w:tc>
          <w:tcPr>
            <w:tcW w:w="6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