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4bf3" w14:textId="2724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жылдың қаңтарынан наурызына дейін Қазақстан Республикасының ер азаматтарын Солтүстік Қазақстан облысы Жамбыл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Жамбыл ауданы әкімінің 2017 жылғы 30 қарашадағы № 47 шешімі. Солтүстік Қазақстан облысының Әділет департаментінде 2017 жылғы 20 желтоқсанда № 4440 болып тіркелді</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 қағидаларын бекіту туралы" Қазақстан Республикасының Қорғаныс министрінің 2017 жылдың 24 қаңтардағы № 28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Жамбыл ауданының әкімі ШЕШТІ:</w:t>
      </w:r>
    </w:p>
    <w:p>
      <w:pPr>
        <w:spacing w:after="0"/>
        <w:ind w:left="0"/>
        <w:jc w:val="both"/>
      </w:pPr>
      <w:r>
        <w:rPr>
          <w:rFonts w:ascii="Times New Roman"/>
          <w:b w:val="false"/>
          <w:i w:val="false"/>
          <w:color w:val="000000"/>
          <w:sz w:val="28"/>
        </w:rPr>
        <w:t>
      1. 2018 жылдың қаңтарынан наурызына дейін Қазақстан Республикасы қорғаныс Министрлігінің "Солтүстік Қазақстан облысы Жамбыл ауданының қорғаныс істері жөніндегі бөлімі" республикалық мемлекеттік мекемесінің (келісім бойынша) шақыру учаскесінде тіркелу жылы он жеті жасқа толатын Қазақстан Республикасының ер азаматтарын Солтүстік Қазақстан облысы Жамбыл ауданының аумағында тіркеу және медициналық куәландыру ұйымдастырылсын және қамтамасыз етілсін.</w:t>
      </w:r>
    </w:p>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1) осы шешімнің Солтүстік Қазақстан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шешім ресми жарияланғаннан кейін Жамбыл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аудан әкімінің басшылық ететін орынбасарына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Жамбыл ауданы әкімінің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"Солтүстік Қазақстан облысы</w:t>
            </w:r>
            <w:r>
              <w:br/>
            </w:r>
            <w:r>
              <w:rPr>
                <w:rFonts w:ascii="Times New Roman"/>
                <w:b w:val="false"/>
                <w:i/>
                <w:color w:val="000000"/>
                <w:sz w:val="20"/>
              </w:rPr>
              <w:t>Жамбыл ауданының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2017 жылдың "30" қарашасы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