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bbf0" w14:textId="49db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2018 - 2020 жылдарға арналған Солтүстік Қазақстан облысы Жамбыл ауданы Преснов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 мәслихатының 2017 жылғы 29 желтоқсандағы № 17/2 шешімі. Солтүстік Қазақстан облысының Әділет департаментінде 2018 жылғы 11 қаңтарда № 4500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</w:t>
      </w:r>
      <w:r>
        <w:rPr>
          <w:rFonts w:ascii="Times New Roman"/>
          <w:b w:val="false"/>
          <w:i w:val="false"/>
          <w:color w:val="000000"/>
          <w:sz w:val="28"/>
        </w:rPr>
        <w:t>бтарына,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6-бабына сәйкес, Солтүстік Қазақстан облысы Жамбыл ауданы мәслихаты ШЕШТІ: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Солтүстік Қазақстан облысы Жамбыл ауданы Преснов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81 565,1 мың теңге: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38 049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43 516,1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81 565,1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қаражыландыру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07.12.2018 </w:t>
      </w:r>
      <w:r>
        <w:rPr>
          <w:rFonts w:ascii="Times New Roman"/>
          <w:b w:val="false"/>
          <w:i w:val="false"/>
          <w:color w:val="000000"/>
          <w:sz w:val="28"/>
        </w:rPr>
        <w:t>№ 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ауылдық округ бюджетінің кірістері Қазақстан Республикасы Бюджеттік кодексіне сәйкес келесі салық түсімдері есебінен құрылуы белгіленсін: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 тіркелген жеке тұлғалардың төлем көздеріне салынбайтын кірістер бойынша жеке кіріс салығы;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 тұрған мүлікке, жеке тұлғаның мүлкіне салынатын салық;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 орналасқан жеке және заңды тұлғалардың жерлеріне, елді-мекендер жерлеріне салынатын жер салығы;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 тіркелген жеке және заңды тұлғалардан алынатын көлік құралдары салығы;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сыртқы (көрнекі) жарнаманы орналастыру үшін төлемақы: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ауылдағы үй-жайлардың шегінен тыс ашық кеңістікте.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бюджетін келесі салықтық емес түсімдер есебінен құрылуы белгіленсін: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құқық бұзушылықтар үшін ауылдық округ әкімімен салынатын айыппұлдар;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түсетін басқа да салықтық емес түсімдер.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ауылдық округтің бюджетіне аудандық бюджеттен берілетін 13 848 мың теңге субвенция бюджетте ескерілсін.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Ауылдық округтің бюджетіне негізгі капиталды сатудан түскен түсімдері ауылдық округтің бюджетінен қаржыландырылатын мемлекеттік мекемелерге бекітілген, мемлекеттік мүліктерді сатудан түскен ақшалар болып табылады. </w:t>
      </w:r>
    </w:p>
    <w:bookmarkEnd w:id="24"/>
    <w:bookmarkStart w:name="z19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2018 жылға арналған ауылдық округтің бюджетінде аудандық бюджеттен нысаналы трансферттер ескерілсін, оның ішінде: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1 000 мың теңге – төбенің шатырларын жөндеу үшін құрылыс материалдарын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жылыту қазандығын сатып алуға және орнатуға –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аумақты абаттандыруға – 26 034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алып тасталды - Солтүстік Қазақстан облысы Жамбыл ауданы мәслихатының 07.12.2018 </w:t>
      </w:r>
      <w:r>
        <w:rPr>
          <w:rFonts w:ascii="Times New Roman"/>
          <w:b w:val="false"/>
          <w:i w:val="false"/>
          <w:color w:val="000000"/>
          <w:sz w:val="28"/>
        </w:rPr>
        <w:t>№ 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250 мың теңге – құрылыс, шаруашылық материалдарын, ауылдық клуб ғимаратын ағымдық жөндеу үшін терезелер сатып алуға; </w:t>
      </w:r>
    </w:p>
    <w:bookmarkStart w:name="z19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ауылдық округ әкімінің аппаратын ұстауға – 215 мың теңге;</w:t>
      </w:r>
    </w:p>
    <w:bookmarkEnd w:id="26"/>
    <w:bookmarkStart w:name="z19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кентішілік жолдардың құқығын белгілейтін құжаттарды, кентішілік жолдарға ағымдағы жөндеу өткізуге жобалық-сметалық құжаттарды дайындауға – 739 мың теңге;</w:t>
      </w:r>
    </w:p>
    <w:bookmarkEnd w:id="27"/>
    <w:bookmarkStart w:name="z19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елді мекендердегі көшелерді жарықтандыруға – 500 мың теңге;</w:t>
      </w:r>
    </w:p>
    <w:bookmarkEnd w:id="28"/>
    <w:bookmarkStart w:name="z19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елді мекендердің санитариясын қамтамасыз етуге – 480,1 мың теңге.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Жамбыл ауданы мәслихатының 05.06.2018 </w:t>
      </w:r>
      <w:r>
        <w:rPr>
          <w:rFonts w:ascii="Times New Roman"/>
          <w:b w:val="false"/>
          <w:i w:val="false"/>
          <w:color w:val="000000"/>
          <w:sz w:val="28"/>
        </w:rPr>
        <w:t>№ 23/1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өзгерістер енгізілді - Солтүстік Қазақстан облысы Жамбыл ауданы мәслихатының 07.12.2018 </w:t>
      </w:r>
      <w:r>
        <w:rPr>
          <w:rFonts w:ascii="Times New Roman"/>
          <w:b w:val="false"/>
          <w:i w:val="false"/>
          <w:color w:val="000000"/>
          <w:sz w:val="28"/>
        </w:rPr>
        <w:t>№ 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Бюджет саласындағы қызметкерлердің еңбек ақыларының толық көлемде төленуі қамтамасыз етілсін.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2018 жылдың 1 қаңтарынан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Б.Мұсабаев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 Жамбыл ауданы мәслихатының № 17/2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Преснов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Солтүстік Қазақстан облысы Жамбыл ауданы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28/1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81 565,1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43 789,1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43 789,1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81 565,1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43 789,1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43 789,1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 Жамбыл ауданы мәслихатының №17/2 шешіміне 2 қосымша</w:t>
            </w:r>
          </w:p>
        </w:tc>
      </w:tr>
    </w:tbl>
    <w:bookmarkStart w:name="z8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Преснов ауылдық округінің бюджеті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639"/>
        <w:gridCol w:w="1639"/>
        <w:gridCol w:w="5097"/>
        <w:gridCol w:w="2718"/>
      </w:tblGrid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7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8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6"/>
        <w:gridCol w:w="1582"/>
        <w:gridCol w:w="1142"/>
        <w:gridCol w:w="4367"/>
        <w:gridCol w:w="2753"/>
      </w:tblGrid>
      <w:tr>
        <w:trPr>
          <w:trHeight w:val="30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7"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Қаржылық активтермен операциялар бойынша сальдо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 сатып алу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"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2172"/>
        <w:gridCol w:w="1399"/>
        <w:gridCol w:w="4896"/>
        <w:gridCol w:w="2434"/>
      </w:tblGrid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1"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2"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2013"/>
        <w:gridCol w:w="2014"/>
        <w:gridCol w:w="2574"/>
        <w:gridCol w:w="3686"/>
      </w:tblGrid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9"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0"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 Жамбыл ауданы мәслихатының № 17/2 шешіміне 3 қосымша</w:t>
            </w:r>
          </w:p>
        </w:tc>
      </w:tr>
    </w:tbl>
    <w:bookmarkStart w:name="z14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Преснов ауылдық округінің бюджеті 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639"/>
        <w:gridCol w:w="1639"/>
        <w:gridCol w:w="5097"/>
        <w:gridCol w:w="2718"/>
      </w:tblGrid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8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1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4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9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2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5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6"/>
        <w:gridCol w:w="1582"/>
        <w:gridCol w:w="1142"/>
        <w:gridCol w:w="4367"/>
        <w:gridCol w:w="2753"/>
      </w:tblGrid>
      <w:tr>
        <w:trPr>
          <w:trHeight w:val="30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8"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Қаржылық активтермен операциялар бойынша сальдо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 сатып алу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1"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2172"/>
        <w:gridCol w:w="1399"/>
        <w:gridCol w:w="4896"/>
        <w:gridCol w:w="2434"/>
      </w:tblGrid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2"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3"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 тапшылығы (профициті)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2013"/>
        <w:gridCol w:w="2014"/>
        <w:gridCol w:w="2574"/>
        <w:gridCol w:w="3686"/>
      </w:tblGrid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0"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1"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