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6ff28" w14:textId="776ff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әкімдігінің 2017 жылғы 6 қаңтардағы № 02 қаулысы. Солтүстік Қазақстан облысының Әділет департаментінде 2017 жылғы 19 қаңтарда № 4027 болып тіркелді. Күші жойылды - Солтүстік Қазақстан облысы Қызылжар ауданы әкімдігінің 2021 жылғы 11 ақпандағы № 54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Қызылжар ауданы әкімдігінің 11.02.2021 </w:t>
      </w:r>
      <w:r>
        <w:rPr>
          <w:rFonts w:ascii="Times New Roman"/>
          <w:b w:val="false"/>
          <w:i w:val="false"/>
          <w:color w:val="ff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"Халықты жұмыспен қамту туралы" Қазақстан Республикасының 2016 жылғы 6 сәуірдегі Заңының 9-бабы </w:t>
      </w:r>
      <w:r>
        <w:rPr>
          <w:rFonts w:ascii="Times New Roman"/>
          <w:b w:val="false"/>
          <w:i w:val="false"/>
          <w:color w:val="000000"/>
          <w:sz w:val="28"/>
        </w:rPr>
        <w:t>6)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 мүгедектерді әлеуметтік қорғау туралы" Қазақстан Республикасының 2005 жылғы 13 сәуірдегі Заңының 31-бабы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Денсаулық сақтау және әлеуметтік даму Министрінің 2016 жылғы 13 маусымдағы № 498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мүгедектер үшін жұмыс орындарын квоталау қағидаларына сәйкес (нормативтік құқықтық актілерді мемлекеттік тіркеу тізілімінде №14010 тіркелген), Солтүстік Қазақстан облысы Қызылжар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Ауыр жұмыстарды, еңбек жағдайлары зиянды, қауіпті жұмыстардағы жұмыс орындарын есептемегенде жұмыс орындарының санынан мүгедектерге арналған жұмыс орындарының квотасы белгіленсін.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Қызылжар ауданы әкімдігінің 09.10.2018 </w:t>
      </w:r>
      <w:r>
        <w:rPr>
          <w:rFonts w:ascii="Times New Roman"/>
          <w:b w:val="false"/>
          <w:i w:val="false"/>
          <w:color w:val="000000"/>
          <w:sz w:val="28"/>
        </w:rPr>
        <w:t>№ 387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Солтүстік Қазақстан облысы Қызылжар ауданы әкімінің жетекшілік ететін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Осы қаулы алғаш ресми жарияланған күннен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әкімінің м.а.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Есжанов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Қызылжар ауданы әкімдігінің 2017 жылғы "06" қаңтардағы № 02 қаулысына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Ауыр жұмыстарды, еңбек жағдайлары зиянды, қауіпті жұмыстардағы жұмыс орындарын есептемегенде, жұмыс орындарының санынан мүгедектерге арналған жұмыс орындарының квотасы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Солтүстік Қазақстан облысы Қызылжар ауданы әкімдігінің 31.01.2019 </w:t>
      </w:r>
      <w:r>
        <w:rPr>
          <w:rFonts w:ascii="Times New Roman"/>
          <w:b w:val="false"/>
          <w:i w:val="false"/>
          <w:color w:val="ff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жаңа редакцияда - Солтүстік Қазақстан облысы Қызылжар ауданы əкімдігінің 13.03.2020 </w:t>
      </w:r>
      <w:r>
        <w:rPr>
          <w:rFonts w:ascii="Times New Roman"/>
          <w:b w:val="false"/>
          <w:i w:val="false"/>
          <w:color w:val="ff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қаулыларымен.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62"/>
        <w:gridCol w:w="1574"/>
        <w:gridCol w:w="3267"/>
        <w:gridCol w:w="1297"/>
      </w:tblGrid>
      <w:tr>
        <w:trPr>
          <w:trHeight w:val="30" w:hRule="atLeast"/>
        </w:trPr>
        <w:tc>
          <w:tcPr>
            <w:tcW w:w="6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Жұмысшылар саны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мөлшері (жұмысшылар санынан %)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Орнатылған жұмыс орын квотасы</w:t>
            </w:r>
          </w:p>
        </w:tc>
      </w:tr>
      <w:tr>
        <w:trPr>
          <w:trHeight w:val="30" w:hRule="atLeast"/>
        </w:trPr>
        <w:tc>
          <w:tcPr>
            <w:tcW w:w="6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Қызылжар ауданы әкімдігінің Қызылжар аудандық білім бөлімі мемлекеттік мекемесінің "Бәйтерек орта мектебі" коммуналдық мемлекеттік мекемесі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Қызылжар ауданы әкімдігінің Қызылжар аудандық білім бөлімі мемлекеттік мекемесінің "Шаховское орта мектебі" коммуналдық мемлекеттік мекемесі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"Қызылжар аудандық жұмыспен қамту және әлеуметтік бағдарламалар бөлімі" коммуналдық мемлекеттік мекемесі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"Қызылжар аудандық білім бөлімі" коммуналдық мемлекеттік мекемесі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