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1afe" w14:textId="6a3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2017 жылғы 27 ақпандағы № 11/5 шешімі. Солтүстік Қазақстан облысының Әділет департаментінде 2017 жылғы 13 наурызда № 4091 болып тіркелді. Күші жойылды – Солтүстік Қазақстан облысы Қызылжар ауданы мәслихатының 2018 жылғы 19 наурыздағы № 25/5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ауданы мәслихатының 19.03.2018 </w:t>
      </w:r>
      <w:r>
        <w:rPr>
          <w:rFonts w:ascii="Times New Roman"/>
          <w:b w:val="false"/>
          <w:i w:val="false"/>
          <w:color w:val="ff0000"/>
          <w:sz w:val="28"/>
        </w:rPr>
        <w:t>№ 25/5</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Қызылжар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Қызылжар аудандық мәслихатының 2016 жылғы 18 наурыздағы №45/13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актілерді мемлекеттiк тiркеу тiзiлiмiнде № 3716 болып тіркелді, 2016 жылғы 22 сәуірде "Қызылжар", "Маяк" газеттерінде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Мануйлова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2017 жылғы 27 ақпандағы № 11/5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Қызылжар аудандық мәслихатының хатшысымен құрылатын Бағалау жөніндегі комиссия жүргізеді.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Қызылжар аудандық мәслихаты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хатшысы болып "Солтүстік Қазақстан облысы Қызылжар ауданы мәслихатының аппараты" коммуналдық мемлекеттік мекемесінің кадрлар жөніндегі мәслихат хатшысының көмекшісі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11-тармағында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кадрлар жөніндегі бас маманға беріледі. Екінші дана "Б" корпусы қызметшісінің басшысы –мәслихат хатшысында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Қызылжар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Солтүстік Қазақстан облысы Қызылжар аудандық мәслихат хатшысының, құрылымдық бөлімшенің тікелей басшының тапсырмаларын және жеке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іс жүргізу жөніндегі бас маманның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хатшысының,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іс жүргізу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қадрлар жөніндегі бас маман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 кв = 100 + а – в,</w:t>
      </w:r>
    </w:p>
    <w:bookmarkEnd w:id="50"/>
    <w:bookmarkStart w:name="z58" w:id="51"/>
    <w:p>
      <w:pPr>
        <w:spacing w:after="0"/>
        <w:ind w:left="0"/>
        <w:jc w:val="both"/>
      </w:pPr>
      <w:r>
        <w:rPr>
          <w:rFonts w:ascii="Times New Roman"/>
          <w:b w:val="false"/>
          <w:i w:val="false"/>
          <w:color w:val="000000"/>
          <w:sz w:val="28"/>
        </w:rPr>
        <w:t>
      ∑т – тоқсандық баға;</w:t>
      </w:r>
    </w:p>
    <w:bookmarkEnd w:id="51"/>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 ЖЖ</w:t>
      </w:r>
    </w:p>
    <w:bookmarkEnd w:id="66"/>
    <w:bookmarkStart w:name="z74" w:id="67"/>
    <w:p>
      <w:pPr>
        <w:spacing w:after="0"/>
        <w:ind w:left="0"/>
        <w:jc w:val="both"/>
      </w:pPr>
      <w:r>
        <w:rPr>
          <w:rFonts w:ascii="Times New Roman"/>
          <w:b w:val="false"/>
          <w:i w:val="false"/>
          <w:color w:val="000000"/>
          <w:sz w:val="28"/>
        </w:rPr>
        <w:t>
       ∑жыл – жылдық баға;</w:t>
      </w:r>
    </w:p>
    <w:bookmarkEnd w:id="67"/>
    <w:bookmarkStart w:name="z75" w:id="68"/>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 </w:t>
      </w:r>
    </w:p>
    <w:bookmarkEnd w:id="68"/>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Start w:name="z76" w:id="69"/>
    <w:p>
      <w:pPr>
        <w:spacing w:after="0"/>
        <w:ind w:left="0"/>
        <w:jc w:val="both"/>
      </w:pPr>
      <w:r>
        <w:rPr>
          <w:rFonts w:ascii="Times New Roman"/>
          <w:b w:val="false"/>
          <w:i w:val="false"/>
          <w:color w:val="000000"/>
          <w:sz w:val="28"/>
        </w:rPr>
        <w:t xml:space="preserve">
      "қанағаттанарлықсыз" мәнге (80 баллдан төмен) – 2 балл, </w:t>
      </w:r>
    </w:p>
    <w:bookmarkEnd w:id="69"/>
    <w:bookmarkStart w:name="z77" w:id="70"/>
    <w:p>
      <w:pPr>
        <w:spacing w:after="0"/>
        <w:ind w:left="0"/>
        <w:jc w:val="both"/>
      </w:pPr>
      <w:r>
        <w:rPr>
          <w:rFonts w:ascii="Times New Roman"/>
          <w:b w:val="false"/>
          <w:i w:val="false"/>
          <w:color w:val="000000"/>
          <w:sz w:val="28"/>
        </w:rPr>
        <w:t>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70"/>
    <w:bookmarkStart w:name="z78" w:id="71"/>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1"/>
    <w:bookmarkStart w:name="z79" w:id="72"/>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2"/>
    <w:bookmarkStart w:name="z80" w:id="73"/>
    <w:p>
      <w:pPr>
        <w:spacing w:after="0"/>
        <w:ind w:left="0"/>
        <w:jc w:val="left"/>
      </w:pPr>
      <w:r>
        <w:rPr>
          <w:rFonts w:ascii="Times New Roman"/>
          <w:b/>
          <w:i w:val="false"/>
          <w:color w:val="000000"/>
        </w:rPr>
        <w:t xml:space="preserve"> 6. Комиссияның бағалау нәтижелерін қарауы</w:t>
      </w:r>
    </w:p>
    <w:bookmarkEnd w:id="73"/>
    <w:bookmarkStart w:name="z81" w:id="74"/>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4"/>
    <w:bookmarkStart w:name="z82" w:id="75"/>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5"/>
    <w:bookmarkStart w:name="z83" w:id="76"/>
    <w:p>
      <w:pPr>
        <w:spacing w:after="0"/>
        <w:ind w:left="0"/>
        <w:jc w:val="both"/>
      </w:pPr>
      <w:r>
        <w:rPr>
          <w:rFonts w:ascii="Times New Roman"/>
          <w:b w:val="false"/>
          <w:i w:val="false"/>
          <w:color w:val="000000"/>
          <w:sz w:val="28"/>
        </w:rPr>
        <w:t>
      1) толтырылған бағалау парақтарын;</w:t>
      </w:r>
    </w:p>
    <w:bookmarkEnd w:id="76"/>
    <w:bookmarkStart w:name="z84" w:id="77"/>
    <w:p>
      <w:pPr>
        <w:spacing w:after="0"/>
        <w:ind w:left="0"/>
        <w:jc w:val="both"/>
      </w:pPr>
      <w:r>
        <w:rPr>
          <w:rFonts w:ascii="Times New Roman"/>
          <w:b w:val="false"/>
          <w:i w:val="false"/>
          <w:color w:val="000000"/>
          <w:sz w:val="28"/>
        </w:rPr>
        <w:t>
      2) "Б" корпусы қызметшісінің лауазымдық нұсқаулығын;</w:t>
      </w:r>
    </w:p>
    <w:bookmarkEnd w:id="77"/>
    <w:bookmarkStart w:name="z85" w:id="78"/>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8"/>
    <w:bookmarkStart w:name="z86" w:id="7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9"/>
    <w:bookmarkStart w:name="z87" w:id="80"/>
    <w:p>
      <w:pPr>
        <w:spacing w:after="0"/>
        <w:ind w:left="0"/>
        <w:jc w:val="both"/>
      </w:pPr>
      <w:r>
        <w:rPr>
          <w:rFonts w:ascii="Times New Roman"/>
          <w:b w:val="false"/>
          <w:i w:val="false"/>
          <w:color w:val="000000"/>
          <w:sz w:val="28"/>
        </w:rPr>
        <w:t>
      1) бағалау нәтижелерін бекітеді;</w:t>
      </w:r>
    </w:p>
    <w:bookmarkEnd w:id="80"/>
    <w:bookmarkStart w:name="z88" w:id="81"/>
    <w:p>
      <w:pPr>
        <w:spacing w:after="0"/>
        <w:ind w:left="0"/>
        <w:jc w:val="both"/>
      </w:pPr>
      <w:r>
        <w:rPr>
          <w:rFonts w:ascii="Times New Roman"/>
          <w:b w:val="false"/>
          <w:i w:val="false"/>
          <w:color w:val="000000"/>
          <w:sz w:val="28"/>
        </w:rPr>
        <w:t>
      2) бағалау нәтижелерін қайта қарайды.</w:t>
      </w:r>
    </w:p>
    <w:bookmarkEnd w:id="81"/>
    <w:bookmarkStart w:name="z89" w:id="8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2"/>
    <w:bookmarkStart w:name="z90" w:id="83"/>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3"/>
    <w:bookmarkStart w:name="z91" w:id="84"/>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4"/>
    <w:bookmarkStart w:name="z92" w:id="8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5"/>
    <w:bookmarkStart w:name="z93" w:id="8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кадрлар жөніндегі бас маманда сақталады.</w:t>
      </w:r>
    </w:p>
    <w:bookmarkEnd w:id="86"/>
    <w:bookmarkStart w:name="z94" w:id="87"/>
    <w:p>
      <w:pPr>
        <w:spacing w:after="0"/>
        <w:ind w:left="0"/>
        <w:jc w:val="left"/>
      </w:pPr>
      <w:r>
        <w:rPr>
          <w:rFonts w:ascii="Times New Roman"/>
          <w:b/>
          <w:i w:val="false"/>
          <w:color w:val="000000"/>
        </w:rPr>
        <w:t xml:space="preserve"> 7. Бағалау нәтижелеріне шағымдану</w:t>
      </w:r>
    </w:p>
    <w:bookmarkEnd w:id="87"/>
    <w:bookmarkStart w:name="z95" w:id="8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8"/>
    <w:bookmarkStart w:name="z96" w:id="89"/>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"Солтүстік Қазақстан облысы Қызылжар ауданы мәслихатының аппараты" коммуналдық мемлекеттік мекемесіне Комиссия шешімінің күшін жою туралы ұсыныс жасайды.</w:t>
      </w:r>
    </w:p>
    <w:bookmarkEnd w:id="89"/>
    <w:bookmarkStart w:name="z97" w:id="90"/>
    <w:p>
      <w:pPr>
        <w:spacing w:after="0"/>
        <w:ind w:left="0"/>
        <w:jc w:val="both"/>
      </w:pPr>
      <w:r>
        <w:rPr>
          <w:rFonts w:ascii="Times New Roman"/>
          <w:b w:val="false"/>
          <w:i w:val="false"/>
          <w:color w:val="000000"/>
          <w:sz w:val="28"/>
        </w:rPr>
        <w:t>
      40. Қабылданған шешім туралы ақпаратты "Солтүстік Қазақстан облысы Қызылжар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90"/>
    <w:bookmarkStart w:name="z98" w:id="9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1"/>
    <w:bookmarkStart w:name="z99" w:id="92"/>
    <w:p>
      <w:pPr>
        <w:spacing w:after="0"/>
        <w:ind w:left="0"/>
        <w:jc w:val="left"/>
      </w:pPr>
      <w:r>
        <w:rPr>
          <w:rFonts w:ascii="Times New Roman"/>
          <w:b/>
          <w:i w:val="false"/>
          <w:color w:val="000000"/>
        </w:rPr>
        <w:t xml:space="preserve"> 8. Бағалау нәтижелері бойынша шешім қабылдау</w:t>
      </w:r>
    </w:p>
    <w:bookmarkEnd w:id="92"/>
    <w:bookmarkStart w:name="z100" w:id="9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3"/>
    <w:bookmarkStart w:name="z101" w:id="9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4"/>
    <w:bookmarkStart w:name="z102" w:id="9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5"/>
    <w:bookmarkStart w:name="z103" w:id="9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6"/>
    <w:bookmarkStart w:name="z104" w:id="9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7"/>
    <w:bookmarkStart w:name="z105" w:id="9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8"/>
    <w:bookmarkStart w:name="z106" w:id="9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8" w:id="100"/>
    <w:p>
      <w:pPr>
        <w:spacing w:after="0"/>
        <w:ind w:left="0"/>
        <w:jc w:val="both"/>
      </w:pPr>
      <w:r>
        <w:rPr>
          <w:rFonts w:ascii="Times New Roman"/>
          <w:b w:val="false"/>
          <w:i w:val="false"/>
          <w:color w:val="000000"/>
          <w:sz w:val="28"/>
        </w:rPr>
        <w:t>
      Нысан</w:t>
      </w:r>
    </w:p>
    <w:bookmarkEnd w:id="100"/>
    <w:bookmarkStart w:name="z109" w:id="10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1"/>
    <w:bookmarkStart w:name="z110" w:id="102"/>
    <w:p>
      <w:pPr>
        <w:spacing w:after="0"/>
        <w:ind w:left="0"/>
        <w:jc w:val="both"/>
      </w:pPr>
      <w:r>
        <w:rPr>
          <w:rFonts w:ascii="Times New Roman"/>
          <w:b w:val="false"/>
          <w:i w:val="false"/>
          <w:color w:val="000000"/>
          <w:sz w:val="28"/>
        </w:rPr>
        <w:t>
      __________________________________жыл</w:t>
      </w:r>
    </w:p>
    <w:bookmarkEnd w:id="102"/>
    <w:bookmarkStart w:name="z111" w:id="103"/>
    <w:p>
      <w:pPr>
        <w:spacing w:after="0"/>
        <w:ind w:left="0"/>
        <w:jc w:val="both"/>
      </w:pPr>
      <w:r>
        <w:rPr>
          <w:rFonts w:ascii="Times New Roman"/>
          <w:b w:val="false"/>
          <w:i w:val="false"/>
          <w:color w:val="000000"/>
          <w:sz w:val="28"/>
        </w:rPr>
        <w:t>
      (жеке жоспар құрастырылатын кезең)</w:t>
      </w:r>
    </w:p>
    <w:bookmarkEnd w:id="103"/>
    <w:bookmarkStart w:name="z112" w:id="104"/>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4"/>
    <w:bookmarkStart w:name="z113" w:id="105"/>
    <w:p>
      <w:pPr>
        <w:spacing w:after="0"/>
        <w:ind w:left="0"/>
        <w:jc w:val="both"/>
      </w:pPr>
      <w:r>
        <w:rPr>
          <w:rFonts w:ascii="Times New Roman"/>
          <w:b w:val="false"/>
          <w:i w:val="false"/>
          <w:color w:val="000000"/>
          <w:sz w:val="28"/>
        </w:rPr>
        <w:t>
      ____________________________________________________________________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лауазымы: _______________________________________________</w:t>
      </w:r>
    </w:p>
    <w:bookmarkEnd w:id="106"/>
    <w:bookmarkStart w:name="z115" w:id="107"/>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7"/>
    <w:bookmarkStart w:name="z116" w:id="108"/>
    <w:p>
      <w:pPr>
        <w:spacing w:after="0"/>
        <w:ind w:left="0"/>
        <w:jc w:val="both"/>
      </w:pPr>
      <w:r>
        <w:rPr>
          <w:rFonts w:ascii="Times New Roman"/>
          <w:b w:val="false"/>
          <w:i w:val="false"/>
          <w:color w:val="000000"/>
          <w:sz w:val="28"/>
        </w:rPr>
        <w:t>
      ____________________________________________________________________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 р/с</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1</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2</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3</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3"/>
          <w:p>
            <w:pPr>
              <w:spacing w:after="20"/>
              <w:ind w:left="20"/>
              <w:jc w:val="both"/>
            </w:pPr>
            <w:r>
              <w:rPr>
                <w:rFonts w:ascii="Times New Roman"/>
                <w:b w:val="false"/>
                <w:i w:val="false"/>
                <w:color w:val="000000"/>
                <w:sz w:val="20"/>
              </w:rPr>
              <w:t>
4</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Ескертпе:</w:t>
      </w:r>
    </w:p>
    <w:bookmarkEnd w:id="114"/>
    <w:bookmarkStart w:name="z123" w:id="115"/>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5"/>
    <w:bookmarkStart w:name="z124" w:id="116"/>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6"/>
    <w:bookmarkStart w:name="z125" w:id="117"/>
    <w:p>
      <w:pPr>
        <w:spacing w:after="0"/>
        <w:ind w:left="0"/>
        <w:jc w:val="both"/>
      </w:pPr>
      <w:r>
        <w:rPr>
          <w:rFonts w:ascii="Times New Roman"/>
          <w:b w:val="false"/>
          <w:i w:val="false"/>
          <w:color w:val="000000"/>
          <w:sz w:val="28"/>
        </w:rPr>
        <w:t>
      Қызметші __________________ Тікелей басшы ____________________</w:t>
      </w:r>
    </w:p>
    <w:bookmarkEnd w:id="117"/>
    <w:bookmarkStart w:name="z126" w:id="118"/>
    <w:p>
      <w:pPr>
        <w:spacing w:after="0"/>
        <w:ind w:left="0"/>
        <w:jc w:val="both"/>
      </w:pPr>
      <w:r>
        <w:rPr>
          <w:rFonts w:ascii="Times New Roman"/>
          <w:b w:val="false"/>
          <w:i w:val="false"/>
          <w:color w:val="000000"/>
          <w:sz w:val="28"/>
        </w:rPr>
        <w:t>
       (тегі, аты-жөні) (тегі, аты-жөні)</w:t>
      </w:r>
    </w:p>
    <w:bookmarkEnd w:id="118"/>
    <w:bookmarkStart w:name="z127" w:id="119"/>
    <w:p>
      <w:pPr>
        <w:spacing w:after="0"/>
        <w:ind w:left="0"/>
        <w:jc w:val="both"/>
      </w:pPr>
      <w:r>
        <w:rPr>
          <w:rFonts w:ascii="Times New Roman"/>
          <w:b w:val="false"/>
          <w:i w:val="false"/>
          <w:color w:val="000000"/>
          <w:sz w:val="28"/>
        </w:rPr>
        <w:t>
      күні _______________________ күні _______________________</w:t>
      </w:r>
    </w:p>
    <w:bookmarkEnd w:id="119"/>
    <w:bookmarkStart w:name="z128" w:id="120"/>
    <w:p>
      <w:pPr>
        <w:spacing w:after="0"/>
        <w:ind w:left="0"/>
        <w:jc w:val="both"/>
      </w:pPr>
      <w:r>
        <w:rPr>
          <w:rFonts w:ascii="Times New Roman"/>
          <w:b w:val="false"/>
          <w:i w:val="false"/>
          <w:color w:val="000000"/>
          <w:sz w:val="28"/>
        </w:rPr>
        <w:t>
      қолы _______________________ қолы 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30" w:id="121"/>
    <w:p>
      <w:pPr>
        <w:spacing w:after="0"/>
        <w:ind w:left="0"/>
        <w:jc w:val="both"/>
      </w:pPr>
      <w:r>
        <w:rPr>
          <w:rFonts w:ascii="Times New Roman"/>
          <w:b w:val="false"/>
          <w:i w:val="false"/>
          <w:color w:val="000000"/>
          <w:sz w:val="28"/>
        </w:rPr>
        <w:t>
      Нысан</w:t>
      </w:r>
    </w:p>
    <w:bookmarkEnd w:id="121"/>
    <w:bookmarkStart w:name="z131" w:id="122"/>
    <w:p>
      <w:pPr>
        <w:spacing w:after="0"/>
        <w:ind w:left="0"/>
        <w:jc w:val="left"/>
      </w:pPr>
      <w:r>
        <w:rPr>
          <w:rFonts w:ascii="Times New Roman"/>
          <w:b/>
          <w:i w:val="false"/>
          <w:color w:val="000000"/>
        </w:rPr>
        <w:t xml:space="preserve"> Бағалау парағы</w:t>
      </w:r>
    </w:p>
    <w:bookmarkEnd w:id="122"/>
    <w:bookmarkStart w:name="z132" w:id="123"/>
    <w:p>
      <w:pPr>
        <w:spacing w:after="0"/>
        <w:ind w:left="0"/>
        <w:jc w:val="both"/>
      </w:pPr>
      <w:r>
        <w:rPr>
          <w:rFonts w:ascii="Times New Roman"/>
          <w:b w:val="false"/>
          <w:i w:val="false"/>
          <w:color w:val="000000"/>
          <w:sz w:val="28"/>
        </w:rPr>
        <w:t>
      _____________________тоқсан_____жыл</w:t>
      </w:r>
    </w:p>
    <w:bookmarkEnd w:id="123"/>
    <w:bookmarkStart w:name="z133" w:id="124"/>
    <w:p>
      <w:pPr>
        <w:spacing w:after="0"/>
        <w:ind w:left="0"/>
        <w:jc w:val="both"/>
      </w:pPr>
      <w:r>
        <w:rPr>
          <w:rFonts w:ascii="Times New Roman"/>
          <w:b w:val="false"/>
          <w:i w:val="false"/>
          <w:color w:val="000000"/>
          <w:sz w:val="28"/>
        </w:rPr>
        <w:t>
      (бағаланатын кезең)</w:t>
      </w:r>
    </w:p>
    <w:bookmarkEnd w:id="124"/>
    <w:bookmarkStart w:name="z134" w:id="125"/>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7"/>
    <w:bookmarkStart w:name="z137" w:id="128"/>
    <w:p>
      <w:pPr>
        <w:spacing w:after="0"/>
        <w:ind w:left="0"/>
        <w:jc w:val="both"/>
      </w:pPr>
      <w:r>
        <w:rPr>
          <w:rFonts w:ascii="Times New Roman"/>
          <w:b w:val="false"/>
          <w:i w:val="false"/>
          <w:color w:val="000000"/>
          <w:sz w:val="28"/>
        </w:rPr>
        <w:t>
      __________________________________________________________________</w:t>
      </w:r>
    </w:p>
    <w:bookmarkEnd w:id="128"/>
    <w:bookmarkStart w:name="z138"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087"/>
        <w:gridCol w:w="1538"/>
        <w:gridCol w:w="1538"/>
        <w:gridCol w:w="2088"/>
        <w:gridCol w:w="1538"/>
        <w:gridCol w:w="1538"/>
        <w:gridCol w:w="440"/>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 р/с</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1</w:t>
            </w:r>
          </w:p>
          <w:bookmarkEnd w:id="131"/>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2</w:t>
            </w:r>
          </w:p>
          <w:bookmarkEnd w:id="132"/>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33</w:t>
            </w:r>
          </w:p>
          <w:bookmarkEnd w:id="133"/>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5" w:id="134"/>
    <w:p>
      <w:pPr>
        <w:spacing w:after="0"/>
        <w:ind w:left="0"/>
        <w:jc w:val="both"/>
      </w:pPr>
      <w:r>
        <w:rPr>
          <w:rFonts w:ascii="Times New Roman"/>
          <w:b w:val="false"/>
          <w:i w:val="false"/>
          <w:color w:val="000000"/>
          <w:sz w:val="28"/>
        </w:rPr>
        <w:t>
      Қызметші __________________             Тікелей басшы ____________________</w:t>
      </w:r>
    </w:p>
    <w:bookmarkEnd w:id="134"/>
    <w:bookmarkStart w:name="z146" w:id="135"/>
    <w:p>
      <w:pPr>
        <w:spacing w:after="0"/>
        <w:ind w:left="0"/>
        <w:jc w:val="both"/>
      </w:pPr>
      <w:r>
        <w:rPr>
          <w:rFonts w:ascii="Times New Roman"/>
          <w:b w:val="false"/>
          <w:i w:val="false"/>
          <w:color w:val="000000"/>
          <w:sz w:val="28"/>
        </w:rPr>
        <w:t>
       (тегі, аты-жөні)                               (тегі, аты-жөні)</w:t>
      </w:r>
    </w:p>
    <w:bookmarkEnd w:id="135"/>
    <w:bookmarkStart w:name="z147" w:id="136"/>
    <w:p>
      <w:pPr>
        <w:spacing w:after="0"/>
        <w:ind w:left="0"/>
        <w:jc w:val="both"/>
      </w:pPr>
      <w:r>
        <w:rPr>
          <w:rFonts w:ascii="Times New Roman"/>
          <w:b w:val="false"/>
          <w:i w:val="false"/>
          <w:color w:val="000000"/>
          <w:sz w:val="28"/>
        </w:rPr>
        <w:t>
      күні _______________________             күні _______________________</w:t>
      </w:r>
    </w:p>
    <w:bookmarkEnd w:id="136"/>
    <w:bookmarkStart w:name="z148" w:id="137"/>
    <w:p>
      <w:pPr>
        <w:spacing w:after="0"/>
        <w:ind w:left="0"/>
        <w:jc w:val="both"/>
      </w:pPr>
      <w:r>
        <w:rPr>
          <w:rFonts w:ascii="Times New Roman"/>
          <w:b w:val="false"/>
          <w:i w:val="false"/>
          <w:color w:val="000000"/>
          <w:sz w:val="28"/>
        </w:rPr>
        <w:t>
      қолы _______________________             қолы 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50" w:id="138"/>
    <w:p>
      <w:pPr>
        <w:spacing w:after="0"/>
        <w:ind w:left="0"/>
        <w:jc w:val="both"/>
      </w:pPr>
      <w:r>
        <w:rPr>
          <w:rFonts w:ascii="Times New Roman"/>
          <w:b w:val="false"/>
          <w:i w:val="false"/>
          <w:color w:val="000000"/>
          <w:sz w:val="28"/>
        </w:rPr>
        <w:t xml:space="preserve">
      Нысан </w:t>
      </w:r>
    </w:p>
    <w:bookmarkEnd w:id="138"/>
    <w:bookmarkStart w:name="z151" w:id="139"/>
    <w:p>
      <w:pPr>
        <w:spacing w:after="0"/>
        <w:ind w:left="0"/>
        <w:jc w:val="left"/>
      </w:pPr>
      <w:r>
        <w:rPr>
          <w:rFonts w:ascii="Times New Roman"/>
          <w:b/>
          <w:i w:val="false"/>
          <w:color w:val="000000"/>
        </w:rPr>
        <w:t xml:space="preserve"> Бағалау парағы</w:t>
      </w:r>
    </w:p>
    <w:bookmarkEnd w:id="139"/>
    <w:bookmarkStart w:name="z152" w:id="140"/>
    <w:p>
      <w:pPr>
        <w:spacing w:after="0"/>
        <w:ind w:left="0"/>
        <w:jc w:val="both"/>
      </w:pPr>
      <w:r>
        <w:rPr>
          <w:rFonts w:ascii="Times New Roman"/>
          <w:b w:val="false"/>
          <w:i w:val="false"/>
          <w:color w:val="000000"/>
          <w:sz w:val="28"/>
        </w:rPr>
        <w:t>
      _________________ жыл</w:t>
      </w:r>
    </w:p>
    <w:bookmarkEnd w:id="140"/>
    <w:bookmarkStart w:name="z153" w:id="141"/>
    <w:p>
      <w:pPr>
        <w:spacing w:after="0"/>
        <w:ind w:left="0"/>
        <w:jc w:val="both"/>
      </w:pPr>
      <w:r>
        <w:rPr>
          <w:rFonts w:ascii="Times New Roman"/>
          <w:b w:val="false"/>
          <w:i w:val="false"/>
          <w:color w:val="000000"/>
          <w:sz w:val="28"/>
        </w:rPr>
        <w:t>
      (бағаланатын жыл)</w:t>
      </w:r>
    </w:p>
    <w:bookmarkEnd w:id="141"/>
    <w:bookmarkStart w:name="z154" w:id="14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w:t>
      </w:r>
    </w:p>
    <w:bookmarkEnd w:id="142"/>
    <w:bookmarkStart w:name="z155" w:id="143"/>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w:t>
      </w:r>
    </w:p>
    <w:bookmarkEnd w:id="143"/>
    <w:bookmarkStart w:name="z156" w:id="144"/>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4"/>
    <w:bookmarkStart w:name="z157" w:id="145"/>
    <w:p>
      <w:pPr>
        <w:spacing w:after="0"/>
        <w:ind w:left="0"/>
        <w:jc w:val="both"/>
      </w:pPr>
      <w:r>
        <w:rPr>
          <w:rFonts w:ascii="Times New Roman"/>
          <w:b w:val="false"/>
          <w:i w:val="false"/>
          <w:color w:val="000000"/>
          <w:sz w:val="28"/>
        </w:rPr>
        <w:t>
      ________________________________________________________________</w:t>
      </w:r>
    </w:p>
    <w:bookmarkEnd w:id="145"/>
    <w:bookmarkStart w:name="z158" w:id="146"/>
    <w:p>
      <w:pPr>
        <w:spacing w:after="0"/>
        <w:ind w:left="0"/>
        <w:jc w:val="both"/>
      </w:pPr>
      <w:r>
        <w:rPr>
          <w:rFonts w:ascii="Times New Roman"/>
          <w:b w:val="false"/>
          <w:i w:val="false"/>
          <w:color w:val="000000"/>
          <w:sz w:val="28"/>
        </w:rPr>
        <w:t>
      Жеке жоспарды орындау бағасы: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3630"/>
        <w:gridCol w:w="2410"/>
        <w:gridCol w:w="1464"/>
        <w:gridCol w:w="650"/>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47"/>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1</w:t>
            </w:r>
          </w:p>
          <w:bookmarkEnd w:id="148"/>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2</w:t>
            </w:r>
          </w:p>
          <w:bookmarkEnd w:id="149"/>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3</w:t>
            </w:r>
          </w:p>
          <w:bookmarkEnd w:id="150"/>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4</w:t>
            </w:r>
          </w:p>
          <w:bookmarkEnd w:id="15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4" w:id="152"/>
    <w:p>
      <w:pPr>
        <w:spacing w:after="0"/>
        <w:ind w:left="0"/>
        <w:jc w:val="both"/>
      </w:pPr>
      <w:r>
        <w:rPr>
          <w:rFonts w:ascii="Times New Roman"/>
          <w:b w:val="false"/>
          <w:i w:val="false"/>
          <w:color w:val="000000"/>
          <w:sz w:val="28"/>
        </w:rPr>
        <w:t>
      Қызметші __________________             Тікелей басшы ____________________</w:t>
      </w:r>
    </w:p>
    <w:bookmarkEnd w:id="152"/>
    <w:bookmarkStart w:name="z165" w:id="153"/>
    <w:p>
      <w:pPr>
        <w:spacing w:after="0"/>
        <w:ind w:left="0"/>
        <w:jc w:val="both"/>
      </w:pPr>
      <w:r>
        <w:rPr>
          <w:rFonts w:ascii="Times New Roman"/>
          <w:b w:val="false"/>
          <w:i w:val="false"/>
          <w:color w:val="000000"/>
          <w:sz w:val="28"/>
        </w:rPr>
        <w:t>
       (тегі, аты-жөні)                               (тегі, аты-жөні)</w:t>
      </w:r>
    </w:p>
    <w:bookmarkEnd w:id="153"/>
    <w:bookmarkStart w:name="z166" w:id="154"/>
    <w:p>
      <w:pPr>
        <w:spacing w:after="0"/>
        <w:ind w:left="0"/>
        <w:jc w:val="both"/>
      </w:pPr>
      <w:r>
        <w:rPr>
          <w:rFonts w:ascii="Times New Roman"/>
          <w:b w:val="false"/>
          <w:i w:val="false"/>
          <w:color w:val="000000"/>
          <w:sz w:val="28"/>
        </w:rPr>
        <w:t>
      күні _______________________             күні _______________________</w:t>
      </w:r>
    </w:p>
    <w:bookmarkEnd w:id="154"/>
    <w:bookmarkStart w:name="z167" w:id="155"/>
    <w:p>
      <w:pPr>
        <w:spacing w:after="0"/>
        <w:ind w:left="0"/>
        <w:jc w:val="both"/>
      </w:pPr>
      <w:r>
        <w:rPr>
          <w:rFonts w:ascii="Times New Roman"/>
          <w:b w:val="false"/>
          <w:i w:val="false"/>
          <w:color w:val="000000"/>
          <w:sz w:val="28"/>
        </w:rPr>
        <w:t>
      қолы _______________________             қолы _______________________</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69" w:id="156"/>
    <w:p>
      <w:pPr>
        <w:spacing w:after="0"/>
        <w:ind w:left="0"/>
        <w:jc w:val="both"/>
      </w:pPr>
      <w:r>
        <w:rPr>
          <w:rFonts w:ascii="Times New Roman"/>
          <w:b w:val="false"/>
          <w:i w:val="false"/>
          <w:color w:val="000000"/>
          <w:sz w:val="28"/>
        </w:rPr>
        <w:t>
      Нысан</w:t>
      </w:r>
    </w:p>
    <w:bookmarkEnd w:id="156"/>
    <w:bookmarkStart w:name="z170" w:id="157"/>
    <w:p>
      <w:pPr>
        <w:spacing w:after="0"/>
        <w:ind w:left="0"/>
        <w:jc w:val="left"/>
      </w:pPr>
      <w:r>
        <w:rPr>
          <w:rFonts w:ascii="Times New Roman"/>
          <w:b/>
          <w:i w:val="false"/>
          <w:color w:val="000000"/>
        </w:rPr>
        <w:t xml:space="preserve"> Бағалау жөніндегі комиссия отырысының хаттамасы</w:t>
      </w:r>
    </w:p>
    <w:bookmarkEnd w:id="157"/>
    <w:bookmarkStart w:name="z171" w:id="158"/>
    <w:p>
      <w:pPr>
        <w:spacing w:after="0"/>
        <w:ind w:left="0"/>
        <w:jc w:val="both"/>
      </w:pPr>
      <w:r>
        <w:rPr>
          <w:rFonts w:ascii="Times New Roman"/>
          <w:b w:val="false"/>
          <w:i w:val="false"/>
          <w:color w:val="000000"/>
          <w:sz w:val="28"/>
        </w:rPr>
        <w:t>
      __________________________________________________________________</w:t>
      </w:r>
    </w:p>
    <w:bookmarkEnd w:id="158"/>
    <w:bookmarkStart w:name="z172" w:id="159"/>
    <w:p>
      <w:pPr>
        <w:spacing w:after="0"/>
        <w:ind w:left="0"/>
        <w:jc w:val="both"/>
      </w:pPr>
      <w:r>
        <w:rPr>
          <w:rFonts w:ascii="Times New Roman"/>
          <w:b w:val="false"/>
          <w:i w:val="false"/>
          <w:color w:val="000000"/>
          <w:sz w:val="28"/>
        </w:rPr>
        <w:t>
      (мемлекеттік органның атауы)</w:t>
      </w:r>
    </w:p>
    <w:bookmarkEnd w:id="159"/>
    <w:bookmarkStart w:name="z173" w:id="160"/>
    <w:p>
      <w:pPr>
        <w:spacing w:after="0"/>
        <w:ind w:left="0"/>
        <w:jc w:val="both"/>
      </w:pPr>
      <w:r>
        <w:rPr>
          <w:rFonts w:ascii="Times New Roman"/>
          <w:b w:val="false"/>
          <w:i w:val="false"/>
          <w:color w:val="000000"/>
          <w:sz w:val="28"/>
        </w:rPr>
        <w:t>
      __________________________________________________________________</w:t>
      </w:r>
    </w:p>
    <w:bookmarkEnd w:id="160"/>
    <w:bookmarkStart w:name="z174" w:id="161"/>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1"/>
    <w:bookmarkStart w:name="z175" w:id="162"/>
    <w:p>
      <w:pPr>
        <w:spacing w:after="0"/>
        <w:ind w:left="0"/>
        <w:jc w:val="both"/>
      </w:pPr>
      <w:r>
        <w:rPr>
          <w:rFonts w:ascii="Times New Roman"/>
          <w:b w:val="false"/>
          <w:i w:val="false"/>
          <w:color w:val="000000"/>
          <w:sz w:val="28"/>
        </w:rPr>
        <w:t>
      тоқсан және немесе) жыл)</w:t>
      </w:r>
    </w:p>
    <w:bookmarkEnd w:id="162"/>
    <w:bookmarkStart w:name="z176" w:id="163"/>
    <w:p>
      <w:pPr>
        <w:spacing w:after="0"/>
        <w:ind w:left="0"/>
        <w:jc w:val="both"/>
      </w:pPr>
      <w:r>
        <w:rPr>
          <w:rFonts w:ascii="Times New Roman"/>
          <w:b w:val="false"/>
          <w:i w:val="false"/>
          <w:color w:val="000000"/>
          <w:sz w:val="28"/>
        </w:rPr>
        <w:t>
      Бағалау нәтижелері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p>
          <w:bookmarkEnd w:id="164"/>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1</w:t>
            </w:r>
          </w:p>
          <w:bookmarkEnd w:id="165"/>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2</w:t>
            </w:r>
          </w:p>
          <w:bookmarkEnd w:id="166"/>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w:t>
            </w:r>
          </w:p>
          <w:bookmarkEnd w:id="16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1" w:id="168"/>
    <w:p>
      <w:pPr>
        <w:spacing w:after="0"/>
        <w:ind w:left="0"/>
        <w:jc w:val="both"/>
      </w:pPr>
      <w:r>
        <w:rPr>
          <w:rFonts w:ascii="Times New Roman"/>
          <w:b w:val="false"/>
          <w:i w:val="false"/>
          <w:color w:val="000000"/>
          <w:sz w:val="28"/>
        </w:rPr>
        <w:t>
      Комиссия қорытындысы:</w:t>
      </w:r>
    </w:p>
    <w:bookmarkEnd w:id="168"/>
    <w:bookmarkStart w:name="z182" w:id="169"/>
    <w:p>
      <w:pPr>
        <w:spacing w:after="0"/>
        <w:ind w:left="0"/>
        <w:jc w:val="both"/>
      </w:pPr>
      <w:r>
        <w:rPr>
          <w:rFonts w:ascii="Times New Roman"/>
          <w:b w:val="false"/>
          <w:i w:val="false"/>
          <w:color w:val="000000"/>
          <w:sz w:val="28"/>
        </w:rPr>
        <w:t>
      __________________________________________________________________</w:t>
      </w:r>
    </w:p>
    <w:bookmarkEnd w:id="169"/>
    <w:bookmarkStart w:name="z183" w:id="170"/>
    <w:p>
      <w:pPr>
        <w:spacing w:after="0"/>
        <w:ind w:left="0"/>
        <w:jc w:val="both"/>
      </w:pPr>
      <w:r>
        <w:rPr>
          <w:rFonts w:ascii="Times New Roman"/>
          <w:b w:val="false"/>
          <w:i w:val="false"/>
          <w:color w:val="000000"/>
          <w:sz w:val="28"/>
        </w:rPr>
        <w:t>
      __________________________________________________________________</w:t>
      </w:r>
    </w:p>
    <w:bookmarkEnd w:id="170"/>
    <w:bookmarkStart w:name="z184" w:id="171"/>
    <w:p>
      <w:pPr>
        <w:spacing w:after="0"/>
        <w:ind w:left="0"/>
        <w:jc w:val="both"/>
      </w:pPr>
      <w:r>
        <w:rPr>
          <w:rFonts w:ascii="Times New Roman"/>
          <w:b w:val="false"/>
          <w:i w:val="false"/>
          <w:color w:val="000000"/>
          <w:sz w:val="28"/>
        </w:rPr>
        <w:t>
      Тексерген:</w:t>
      </w:r>
    </w:p>
    <w:bookmarkEnd w:id="171"/>
    <w:bookmarkStart w:name="z185" w:id="172"/>
    <w:p>
      <w:pPr>
        <w:spacing w:after="0"/>
        <w:ind w:left="0"/>
        <w:jc w:val="both"/>
      </w:pPr>
      <w:r>
        <w:rPr>
          <w:rFonts w:ascii="Times New Roman"/>
          <w:b w:val="false"/>
          <w:i w:val="false"/>
          <w:color w:val="000000"/>
          <w:sz w:val="28"/>
        </w:rPr>
        <w:t>
      Комиссия хатшысы: ___________________________ Күні: _____________</w:t>
      </w:r>
    </w:p>
    <w:bookmarkEnd w:id="172"/>
    <w:bookmarkStart w:name="z186" w:id="173"/>
    <w:p>
      <w:pPr>
        <w:spacing w:after="0"/>
        <w:ind w:left="0"/>
        <w:jc w:val="both"/>
      </w:pPr>
      <w:r>
        <w:rPr>
          <w:rFonts w:ascii="Times New Roman"/>
          <w:b w:val="false"/>
          <w:i w:val="false"/>
          <w:color w:val="000000"/>
          <w:sz w:val="28"/>
        </w:rPr>
        <w:t>
      (тегі, аты, әкесінің аты (болған жағдайда, қолы)</w:t>
      </w:r>
    </w:p>
    <w:bookmarkEnd w:id="173"/>
    <w:bookmarkStart w:name="z187" w:id="174"/>
    <w:p>
      <w:pPr>
        <w:spacing w:after="0"/>
        <w:ind w:left="0"/>
        <w:jc w:val="both"/>
      </w:pPr>
      <w:r>
        <w:rPr>
          <w:rFonts w:ascii="Times New Roman"/>
          <w:b w:val="false"/>
          <w:i w:val="false"/>
          <w:color w:val="000000"/>
          <w:sz w:val="28"/>
        </w:rPr>
        <w:t>
      Комиссия төрағасы: ____________________________ Күні: _____________</w:t>
      </w:r>
    </w:p>
    <w:bookmarkEnd w:id="174"/>
    <w:bookmarkStart w:name="z188" w:id="175"/>
    <w:p>
      <w:pPr>
        <w:spacing w:after="0"/>
        <w:ind w:left="0"/>
        <w:jc w:val="both"/>
      </w:pPr>
      <w:r>
        <w:rPr>
          <w:rFonts w:ascii="Times New Roman"/>
          <w:b w:val="false"/>
          <w:i w:val="false"/>
          <w:color w:val="000000"/>
          <w:sz w:val="28"/>
        </w:rPr>
        <w:t>
      (тегі, аты, әкесінің аты (болған жағдайда), қолы)</w:t>
      </w:r>
    </w:p>
    <w:bookmarkEnd w:id="175"/>
    <w:bookmarkStart w:name="z189" w:id="176"/>
    <w:p>
      <w:pPr>
        <w:spacing w:after="0"/>
        <w:ind w:left="0"/>
        <w:jc w:val="both"/>
      </w:pPr>
      <w:r>
        <w:rPr>
          <w:rFonts w:ascii="Times New Roman"/>
          <w:b w:val="false"/>
          <w:i w:val="false"/>
          <w:color w:val="000000"/>
          <w:sz w:val="28"/>
        </w:rPr>
        <w:t>
      Комиссия мүшесі: _____________________________ Күні: _____________</w:t>
      </w:r>
    </w:p>
    <w:bookmarkEnd w:id="176"/>
    <w:bookmarkStart w:name="z190" w:id="177"/>
    <w:p>
      <w:pPr>
        <w:spacing w:after="0"/>
        <w:ind w:left="0"/>
        <w:jc w:val="both"/>
      </w:pPr>
      <w:r>
        <w:rPr>
          <w:rFonts w:ascii="Times New Roman"/>
          <w:b w:val="false"/>
          <w:i w:val="false"/>
          <w:color w:val="000000"/>
          <w:sz w:val="28"/>
        </w:rPr>
        <w:t>
      (тегі, аты, әкесінің аты (болған жағдайда қолы)</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