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06f2" w14:textId="3b70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2017 жылғы 26 сәуірдегі № 07 шешімі. Солтүстік Қазақстан облысының Әділет департаментінде 2017 жылғы 26 сәуірде № 4164 болып тіркелді. Күші жойылды – Солтүстік Қазақстан облысы Қызылжар ауданы әкімінің 2017 жылғы 26 мамырдағы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Қызылжар ауданы әкімінің 26.05.2017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туралы"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мекендердің тыныс-тіршілігін қамтамасыз ету мақсатында, Солтүстік Қазақстан облысы Қызылжар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Қызылжар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жағдайды жою басшысы болып Солтүстік Қазақстан облысы Қызылжар аудан әкімінің орынбасары Т.К. Есжанов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 және 2017 жылдың 26 сәуірінен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