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0367" w14:textId="bf80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ауданының ауылдық елді мекендерінің жер учаскелері үшін төлемақының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11 тамыздағы № 17/4 шешімі. Солтүстік Қазақстан облысының Әділет департаментінде 2017 жылғы 11 қыркүйекте № 4305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ауданының ауылдық елді мекендерінің жер учаскелері үшін төлемақының базалық мөлшерлемелеріне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2017 жылғы 11 тамыздағы № 17/4 шешіміне 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елді мекендерінің жер учаскелеріне базалық мөлшерлемелер төлеміне түзету коэффициенттер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Солтүстік Қазақстан облысы Қызылжар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336"/>
        <w:gridCol w:w="2449"/>
        <w:gridCol w:w="2449"/>
        <w:gridCol w:w="2453"/>
        <w:gridCol w:w="2454"/>
      </w:tblGrid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  <w:bookmarkEnd w:id="4"/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аймағына қатысты коэффициент: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аймағы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аймақ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аймақ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аймақ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 ауылдық округі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Белое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Барневка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Бугровое ауылы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Красноперовка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Солтүстік Қазақстан облысы Қызылжар аудандық мәслихатының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Новогеоргиевка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Вагулино ауылы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Желяково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Нива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9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0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1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2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 тасталды - Солтүстік Қазақстан облысы Қызылжар аудандық мәслихатының 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5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6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7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8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9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0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1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2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Измайловка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3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4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Кривоозерка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5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6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7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8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9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0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Горка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1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Семиполатное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2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Пеньково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63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4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5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6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Солтүстік Қазақстан облысы Қызылжар аудандық мәслихатының 31.03.2021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4/7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шешімімен.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8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69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0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ауылдық округі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1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2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3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4"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Ольшанка ауылы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