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867" w14:textId="a4a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ауданында 2017 жылға арналған мектепке дейінгі тәрбие мен оқытуға мемлекеттік білім беру тапсырысын, ата-аналар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2017 жылғы 24 қарашадағы № 444 қаулысы. Солтүстік Қазақстан облысының Әділет департаментінде 2017 жылғы 13 желтоқсанда № 4428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беру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Солтүстік Қазақстан облысы Қызылжар ауданында 2017 жылға арналған мектепке дейінгі тәрбие мен оқытуға мемлекеттік білім беру тапсырысы, ата-аналар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"Солтүстік Қазақстан облысы Қызылжар ауданында 2017 жылға арналған жан басы щаққандағы қаржыландыруы мен ата-аналар төлемінің мөлшері, мектепке дейінгі тәрбие мен оқытуға мемлекеттік білім беру тапсырысын бекіту туралы" Солтүстік Қазақстан облысы Қызылжар ауданы әкімдігінің 2017 жылғы 25 қаңтардағы №10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4048 болып тіркелген, Қазақстан Республикасының нормативтік құқықтық актілерінің эталондық бақылау банкінде 2017 жылғы 17 ақпанда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алғашқы ресми жарияланғаннан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2017 жылғы 24 қарашадағы №444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ауданында 2017 жылға арналған мектепке дейінгі тәрбие мен оқытуға мемлекеттік білім беру тапсырысы, ата-аналар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106"/>
        <w:gridCol w:w="1068"/>
        <w:gridCol w:w="365"/>
        <w:gridCol w:w="786"/>
        <w:gridCol w:w="366"/>
        <w:gridCol w:w="786"/>
        <w:gridCol w:w="366"/>
        <w:gridCol w:w="835"/>
        <w:gridCol w:w="836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"Ақ-бота" бөбекжай - бақшасы" мемлекеттік коммуналдық қазыналық кәсіпорны, Солтүстік Қазақстан облысы Қызылжар ауданы Петерфельд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"Асель" бөбекжай - бақшасы" мемлекеттік коммуналдық қазыналық кәсіпорны, Солтүстік Қазақстан облысы Қызылжар ауданы Пеньково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жанындағы шағын-орталық, Солтүстік Қазақстан облысы Қызылжар ауданы Новоникольск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"Дубровное негізгі мектебі" коммуналдық мемлекеттік мекемесі жанындағы шағын-орталық, Солтүстік Қазақстан облысы Қызылжар ауданы Дубровное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"Байтерек орта мектебі" коммуналдық мемлекеттік мекемесі жанындағы шағын-орталық, Солтүстік Қазақстан облысы Қызылжар ауданы Байтерек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"Чапаев негізгі мектебі" коммуналдық мемлекеттік мекемесі жанындағы шағын-орталық, Солтүстік Қазақстан облысы Қызылжар ауданы Чапаев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бастауыш мектебі" коммуналдық мемлекеттік мекемесі жанындағы шағын-орталық, Солтүстік Қазақстан облысы Қызылжар ауданы Новоникольск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"Парасат" лицей-мектебі" коммуналдық мемлекеттік мекемесі жанындағы шағын-орталық, Солтүстік Қазақстан облысы Қызылжар ауданы Бескөл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"Озерная орта мектебі" коммуналдық мемлекеттік мекемесі жанындағы шағын-орталық, Солтүстік Қазақстан облысы Қызылжар ауданы Прибрежное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"Желяково негізгі мектебі" коммуналдық мемлекеттік мекемесі жанындағы шағын-орталық, Солтүстік Қазақстан облысы Қызылжар ауданы Желяково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"Сумное бастауыш мектебі" коммуналдық мемлекеттік мекемесі жанындағы шағын-орталық, Солтүстік Қазақстан облысы Қызылжар ауданы Сумное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"Плоское бастауыш мектебі" коммуналдық мемлекеттік мекемесі жанындағы шағын-орталық, Солтүстік Қазақстан облысы Қызылжар ауданы Плосское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бақшасы"" мемлекеттік коммуналдық қазыналық кәсіпорны, Солтүстік Қазақстан облысы Қызылжар ауданы Бескөл ауылы (сауықтыру)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"Ажар" бөбекжай - бақшасы"" мемлекеттік коммуналдық қазыналық кәсіпорны, Солтүстік Қазақстан облысы Қызылжар ауданы Новоникольское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"Балапан" бөбекжай - бақшасы""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"Новоалександровка негізгі мектебі" коммуналдық мемлекеттік мекемесі жанындағы шағын-орталық, Солтүстік Қазақстан облысы Қызылжар ауданы Новоалександровка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"Долматово негізгі мектебі" коммуналдық мемлекеттік мекемесі жанындағы шағын-орталық, Солтүстік Қазақстан облысы Қызылжар ауданы Долматово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Вознесенка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"Ольшанка бастауыш мектебі" коммуналдық мемлекеттік мекемесі жанындағы шағын-орталық, Солтүстік Қазақстан облысы Қызылжар ауданы Ольшанка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638"/>
        <w:gridCol w:w="2353"/>
        <w:gridCol w:w="638"/>
        <w:gridCol w:w="2353"/>
        <w:gridCol w:w="638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бір айдағы төлемақы мөлшері (теңге)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  <w:bookmarkEnd w:id="59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bookmarkEnd w:id="6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-7800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кейін-9200</w:t>
            </w:r>
          </w:p>
          <w:bookmarkEnd w:id="6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</w:p>
          <w:bookmarkEnd w:id="6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кейін-8190</w:t>
            </w:r>
          </w:p>
          <w:bookmarkEnd w:id="6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кейін-8400</w:t>
            </w:r>
          </w:p>
          <w:bookmarkEnd w:id="6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</w:p>
          <w:bookmarkEnd w:id="6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