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9329" w14:textId="6529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Қызылжар аудандық бюджеті туралы" Солтүстік Қазақстан облысы Қызылжар аудандық мәслихатының 2016 жылғы 23 желтоқсандағы № 10/1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8 желтоқсандағы № 21/2 шешімі. Солтүстік Қазақстан облысының Әділет департаментінде 2017 жылғы 14 желтоқсанда № 4432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Қызылжар аудандық бюджеті туралы" Солтүстік Қазақстан облысы Қызылжар аудандық мәслихатының 2016 жылғы 23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4004 болып тіркелді, 2017 жылғы 13 қаңтарда "Қызылжар", "Маяк" газеттерінде жарияланды)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Сәйкесінше 1, 2 және 3-қосымшаларға сәйкес 2017-2019 жылдарға, соның ішінде 2017 жылға арналған Қызылжар аудандық бюджет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5 023 533,9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895 855,1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14 007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37 278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4 076 393,8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5 104 024,9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98 662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122 526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23 864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1 625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1 625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- 180 778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– 180 778 мың теңге: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122 526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48 483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106 735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2017 жылға ауданның жергілікті атқарушы органның резерві 68 540 мың теңге сомасында бекітілсін.";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08 желтоқсандағы №21/2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23 желтоқсандағы №10/1 шешіміне 1 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5 023 533,9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895 855,1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358 080,1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358 080,1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4 076 393,8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4 076 393,8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4 076 393,8</w:t>
            </w:r>
          </w:p>
        </w:tc>
      </w:tr>
    </w:tbl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75"/>
        <w:gridCol w:w="775"/>
        <w:gridCol w:w="4111"/>
        <w:gridCol w:w="2102"/>
        <w:gridCol w:w="571"/>
        <w:gridCol w:w="775"/>
        <w:gridCol w:w="80"/>
        <w:gridCol w:w="1254"/>
        <w:gridCol w:w="12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5 104 024,9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463 397,6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131 151,7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108 251,2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234 308,8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229 054,8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35 391,5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оларды сөндіру жөніндегі іс-шаралар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3 139 308,2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2 615 281,4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2 564 518,5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50 762,9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153 962,6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(балаларды) күтіп-ұстауға 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сайынғы ақшалай қаражат төлемі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269 209,1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247 376,5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80 029,6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448 885,5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370 172,6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369 994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191 534,2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152 745,5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237 482,3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118 163,2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-180 778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/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1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08 желтоқсандағы №21/2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23 желтоқсандағы №10/1 шешіміне 4 қосымша</w:t>
            </w:r>
          </w:p>
        </w:tc>
      </w:tr>
    </w:tbl>
    <w:bookmarkStart w:name="z25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ауылдық округтерінің бюджеттік бағдарламалары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53 105,1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53 105,1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</w:tbl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262"/>
        <w:gridCol w:w="1019"/>
        <w:gridCol w:w="1262"/>
        <w:gridCol w:w="1262"/>
        <w:gridCol w:w="1262"/>
        <w:gridCol w:w="1262"/>
        <w:gridCol w:w="1020"/>
        <w:gridCol w:w="1425"/>
        <w:gridCol w:w="1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258"/>
        </w:tc>
      </w:tr>
      <w:tr>
        <w:trPr/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</w:t>
            </w:r>
          </w:p>
          <w:bookmarkEnd w:id="259"/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14 701,7</w:t>
            </w:r>
          </w:p>
          <w:bookmarkEnd w:id="261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13 398,5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111 782,9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10 909,2</w:t>
            </w:r>
          </w:p>
          <w:bookmarkEnd w:id="262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10 909,2</w:t>
            </w:r>
          </w:p>
          <w:bookmarkEnd w:id="263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10 659,2</w:t>
            </w:r>
          </w:p>
          <w:bookmarkEnd w:id="264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5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7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8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  <w:bookmarkEnd w:id="270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  <w:bookmarkEnd w:id="271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  <w:bookmarkEnd w:id="273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1 738,5</w:t>
            </w:r>
          </w:p>
          <w:bookmarkEnd w:id="276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1 738,5</w:t>
            </w:r>
          </w:p>
          <w:bookmarkEnd w:id="277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1 738,5</w:t>
            </w:r>
          </w:p>
          <w:bookmarkEnd w:id="278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9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0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82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83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84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31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385"/>
        <w:gridCol w:w="1385"/>
        <w:gridCol w:w="1588"/>
        <w:gridCol w:w="1588"/>
        <w:gridCol w:w="1588"/>
        <w:gridCol w:w="1589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286"/>
        </w:tc>
      </w:tr>
      <w:tr>
        <w:trPr/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</w:t>
            </w:r>
          </w:p>
          <w:bookmarkEnd w:id="287"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24 217,1</w:t>
            </w:r>
          </w:p>
          <w:bookmarkEnd w:id="28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14 530,1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11 136,7</w:t>
            </w:r>
          </w:p>
          <w:bookmarkEnd w:id="290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9 473,9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11 944,5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11 136,7</w:t>
            </w:r>
          </w:p>
          <w:bookmarkEnd w:id="291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9 473,9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11 944,5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10 594,7</w:t>
            </w:r>
          </w:p>
          <w:bookmarkEnd w:id="292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11 694,5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93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294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95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96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97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1 737,9</w:t>
            </w:r>
          </w:p>
          <w:bookmarkEnd w:id="298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1 737,9</w:t>
            </w:r>
          </w:p>
          <w:bookmarkEnd w:id="299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752,9</w:t>
            </w:r>
          </w:p>
          <w:bookmarkEnd w:id="300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bookmarkEnd w:id="301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7 957,5</w:t>
            </w:r>
          </w:p>
          <w:bookmarkEnd w:id="304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7 957,5</w:t>
            </w:r>
          </w:p>
          <w:bookmarkEnd w:id="305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7 957,5</w:t>
            </w:r>
          </w:p>
          <w:bookmarkEnd w:id="306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7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8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10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11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12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ауылдық округтерінің бюджеттік бағдарламалары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</w:tbl>
    <w:bookmarkStart w:name="z3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270"/>
        <w:gridCol w:w="1270"/>
        <w:gridCol w:w="1026"/>
        <w:gridCol w:w="1271"/>
        <w:gridCol w:w="1271"/>
        <w:gridCol w:w="1271"/>
        <w:gridCol w:w="1271"/>
        <w:gridCol w:w="1271"/>
        <w:gridCol w:w="1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341"/>
        </w:tc>
      </w:tr>
      <w:tr>
        <w:trPr/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342"/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16 823,7</w:t>
            </w:r>
          </w:p>
          <w:bookmarkEnd w:id="344"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9 422,2</w:t>
            </w:r>
          </w:p>
          <w:bookmarkEnd w:id="345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11 107,7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9 422,2</w:t>
            </w:r>
          </w:p>
          <w:bookmarkEnd w:id="346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11 107,7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9 172,2</w:t>
            </w:r>
          </w:p>
          <w:bookmarkEnd w:id="347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48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0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1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353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354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356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5 855,5</w:t>
            </w:r>
          </w:p>
          <w:bookmarkEnd w:id="358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5 855,5</w:t>
            </w:r>
          </w:p>
          <w:bookmarkEnd w:id="359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5 855,5</w:t>
            </w:r>
          </w:p>
          <w:bookmarkEnd w:id="360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1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2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64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65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66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40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305"/>
        <w:gridCol w:w="1054"/>
        <w:gridCol w:w="1305"/>
        <w:gridCol w:w="1305"/>
        <w:gridCol w:w="1305"/>
        <w:gridCol w:w="1305"/>
        <w:gridCol w:w="1055"/>
        <w:gridCol w:w="1305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368"/>
        </w:tc>
      </w:tr>
      <w:tr>
        <w:trPr/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  <w:bookmarkEnd w:id="369"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19 060,3</w:t>
            </w:r>
          </w:p>
          <w:bookmarkEnd w:id="3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13 182,7</w:t>
            </w:r>
          </w:p>
          <w:bookmarkEnd w:id="3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13 182,7</w:t>
            </w:r>
          </w:p>
          <w:bookmarkEnd w:id="3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12 932,7</w:t>
            </w:r>
          </w:p>
          <w:bookmarkEnd w:id="3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  <w:bookmarkEnd w:id="3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  <w:bookmarkEnd w:id="3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  <w:bookmarkEnd w:id="3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1 660,5</w:t>
            </w:r>
          </w:p>
          <w:bookmarkEnd w:id="3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1 660,5</w:t>
            </w:r>
          </w:p>
          <w:bookmarkEnd w:id="3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1 660,5</w:t>
            </w:r>
          </w:p>
          <w:bookmarkEnd w:id="3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8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8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