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5df8c" w14:textId="bf5df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2018-2020 жылдарға арналған Қызылжар ауданының Прибрежный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мәслихатының 2017 жылғы 25 желтоқсандағы № 22/17 шешімі. Солтүстік Қазақстан облысының Әділет департаментінде 2018 жылғы 17 қаңтарда № 4518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2018-2020 жылдарға арналған Қызылжар ауданының Прибрежный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мынадай көлемдерде бекітілсін:</w:t>
      </w:r>
    </w:p>
    <w:bookmarkEnd w:id="1"/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– 14 686 мың теңге: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3 896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10 790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14 686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Солтүстік Қазақстан облысы Қызылжар ауданы мәслихатының 29.11.2018 </w:t>
      </w:r>
      <w:r>
        <w:rPr>
          <w:rFonts w:ascii="Times New Roman"/>
          <w:b w:val="false"/>
          <w:i w:val="false"/>
          <w:color w:val="000000"/>
          <w:sz w:val="28"/>
        </w:rPr>
        <w:t>№ 35/6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2018 жылға арналған Прибрежный ауылдық округінің бюджеттің кірістері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мына салықтық түсімдер есебінен қалыптастырылатыны белгіленсін: 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округінің аумағында тіркелген жеке тұлғалардың төлем көзінен салық салынбайтын кірістері бойынша жеке табыс салығынан;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мүлкі ауылдық округтің аумағында орналасқан жеке тұлғалардың мүлкіне салынатын салықтан;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 учаскесі ауылда орналасқан жеке және заңды тұлғалардан алынатын, елді мекендер жерлеріне салынатын жер салығынан;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ауылда тіркелген жеке және заңды тұлғалардан салынатын көлік құралдары салығынан; 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сыртқы (көрнекі) жарнаманы: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 жайлардың ішінен тыс ашық кеңістікке орналастыру үшін төлемақысы.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Прибрежный ауылдық округінің бюджеттің кірістері мына салықтық емес түсімдер есебінен қалыптастырылатыны белгіленсін: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салынатын айыппұлдар;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алымдарынан;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округтің коммуналдық меншігінен (жергілікті өзін-өзі басқарудың коммуналдық меншігінен) түсетін кірістер;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Прибрежный ауылдық округінің бюджеттің кірістері негізгі капиталды сатудан түсетін түсімдер есебінен қалыптастырылатыны белгіленсін.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ауылдық округ бюджетіне берілетін 10 482 мың теңге жалпы сомадағы субвенциялар көлемі 2018 жылға ескерілсін.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 Аудандық бюджеттен 2018 жылға нысаналы трансфеттер Қызылжар ауданының Прибрежный ауылдық округінің бюджетінде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аудандық бюджеттен бөлу Қызылжар ауданының Прибрежный ауылдық округі әкімінің 2018-2020 жылдарға арналған Қызылжар ауданының Прибрежный ауылдық округінің бюджеті туралы Солтүстік Қазақстан облысы Қызылжар аудандық мәслихатының шешімін іске асыру туралы шешімімен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5-1-тармақпен толықтырылды - Солтүстік Қазақстан облысы Қызылжар ауданы мәслихатының 29.03.2018 </w:t>
      </w:r>
      <w:r>
        <w:rPr>
          <w:rFonts w:ascii="Times New Roman"/>
          <w:b w:val="false"/>
          <w:i w:val="false"/>
          <w:color w:val="000000"/>
          <w:sz w:val="28"/>
        </w:rPr>
        <w:t>№ 25/13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2018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Қызылжар аудандық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Габдулин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Қызылжар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 № 22/17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Қызылжар аудандық мәслихатының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Қызылжар ауданының Прибрежный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Қызылжар ауданы мәслихатының 29.11.2018 </w:t>
      </w:r>
      <w:r>
        <w:rPr>
          <w:rFonts w:ascii="Times New Roman"/>
          <w:b w:val="false"/>
          <w:i w:val="false"/>
          <w:color w:val="ff0000"/>
          <w:sz w:val="28"/>
        </w:rPr>
        <w:t>№ 35/6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8"/>
        <w:gridCol w:w="5940"/>
        <w:gridCol w:w="272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4"/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Негізігі капиталды сатудан түсетін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11 671,7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11 671,7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11 363,7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1 364,3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1 364,3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 сессиясының 2017 жылғы 25 желтоқсандағы № 22/17 шешіміне 2 қосымша</w:t>
            </w:r>
          </w:p>
        </w:tc>
      </w:tr>
    </w:tbl>
    <w:bookmarkStart w:name="z7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Қызылжар ауданының Прибрежный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6"/>
        </w:tc>
        <w:tc>
          <w:tcPr>
            <w:tcW w:w="3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8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6204"/>
        <w:gridCol w:w="230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1"/>
        </w:tc>
        <w:tc>
          <w:tcPr>
            <w:tcW w:w="6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Әкiмшi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9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3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Қаржы активтерімен операциялар бойынша сальдо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Бюджет тапшылығы (профициті)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тапшылығын қаржыландыру (профицитін пайдалану)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 сессиясының 2017 жылғы 25 желтоқсандағы № 22/17 шешіміне 3 қосымша</w:t>
            </w:r>
          </w:p>
        </w:tc>
      </w:tr>
    </w:tbl>
    <w:bookmarkStart w:name="z108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Қызылжар ауданының Прибрежный ауылдық округінің бюджеті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2"/>
        </w:tc>
        <w:tc>
          <w:tcPr>
            <w:tcW w:w="3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5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7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4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6204"/>
        <w:gridCol w:w="230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7"/>
        </w:tc>
        <w:tc>
          <w:tcPr>
            <w:tcW w:w="6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Әкiмшi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0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2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5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9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Қаржы активтерімен операциялар бойынша сальдо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Бюджет тапшылығы (профициті)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тапшылығын қаржыландыру (профицитін пайдалану)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