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fd1d" w14:textId="837f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Қызылжар ауданының Рощин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25 желтоқсандағы № 22/18 шешімі. Солтүстік Қазақстан облысының Әділет департаментінде 2018 жылғы 17 қаңтарда № 4521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21 105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15 606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21 105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Рощин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аумағында тіркелген жеке тұлғалардың төлем көзінен салық салынбайтын кірістері бойынша жеке табыс салығынан;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мүлкі ауылдық округтің аумағында орналасқан жеке тұлғалардың мүлкіне салынатын салықтан;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ауылда орналасқан жеке және заңды тұлғалардан алынатын, елді мекендер жерлеріне салынатын жер салығынан;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ауылда тіркелген жеке және заңды тұлғалардан салынатын көлік құралдары салығынан;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 жайлардың ішінен тыс ашық кеңістікке орналастыру үшін төлемақысы.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Рощин ауылдық округінің бюджеттің кірістері мына салықтық емес түсімдер есебінен қалыптастырылатыны белгіленсін: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Рощин ауылдық округінің бюджеттің кірістері негізгі капиталды сатудан түсетін түсімдер есебінен қалыптастырылатыны белгіленсін.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11 291 мың теңге жалпы сомадағы субвенциялар көлемі 2018 жылға ескерілсін.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Аудандық бюджеттен 2018 жылға нысаналы трансфеттер Қызылжар ауданының Рощин ауылдық округінің бюджетінде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Рощин ауылдық округі әкімінің 2018-2020 жылдарға арналған Қызылжар ауданының Рощин ауылдық округінің бюджеті туралы Солтүстік Қазақстан облысы Қызылжар аудандық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Қызылжар ауданы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№ 22/18 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Рощин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22/18 шешіміне 2 қосымша</w:t>
            </w:r>
          </w:p>
        </w:tc>
      </w:tr>
    </w:tbl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Рощин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22/18 шешіміне 3 қосымша</w:t>
            </w:r>
          </w:p>
        </w:tc>
      </w:tr>
    </w:tbl>
    <w:bookmarkStart w:name="z1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Рощин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