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a9db" w14:textId="209a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Мағжан Жұмабаев ауданының 2017-2019 жылдарға арналған бюджеті туралы" Солтүстік Қазақстан облысы Мағжан Жұмабаев ауданы мәслихатының 2016 жылғы 23 желтоқсандағы № 8-1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2017 жылғы 8 ақпандағы № 9-1 шешімі. Солтүстік Қазақстан облысының Әділет департаментінде 2017 жылғы 1 наурызда № 4071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Мағжан Жұмабаев ауданының 2017-2019 жылдарға арналған бюджеті туралы" Солтүстік Қазақстан облысы Мағжан Жұмабаев ауданы мәслихатының 2016 жылғы 23 желтоқсандағы № 8-1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2017 жылғы 11 қаңтарда № 4018 тіркелді, "Мағжан жұлдызы" аудандық газетінде 2017 жылғы 20 қаңтарда, "Вести" аудандық газетінде 2017 жылғы 20 қаңтарда жарияланды)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2017-2019 жылдарға, соның ішінде 2017 жылға арналған бюджеті,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3 929 767,0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622 016,0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4 200,0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8 200,0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трансферттердің түсімдері бойынша – 3 295 351,0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4 024 038,6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31 090,0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34 035,0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2 945,0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(- 125 361,6)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125 361,6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34 035,0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2 945,0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қаражатының пайдаланылатын қалдықтары – 94 271,6 мың теңге.".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2017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2017 жылғы 8 ақпандағы № 9-1 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2016 жылғы 23 желтоқсандағы № 8-1 шешіміне № 1 қосымша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2017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1104"/>
        <w:gridCol w:w="1104"/>
        <w:gridCol w:w="6096"/>
        <w:gridCol w:w="3218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3 929 767,0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269 827,0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197 142,0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132 954,0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бекітіліп берілген мемлекеттік мүлікті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бекітіліп берілген мемлекеттік мүлікті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3 295 351,0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3 295 351,0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3 295 351,0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4 024 038,6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401 495,0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240 491,0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237 391,0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саясатын қалыптастыру мен дамыту, мемлекеттік жоспарлау, бюджетті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2 704 214,0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2 674 315,0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2 318 515,0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тексеру және халыққа психолого-медико-педагогикалық кеңес беру көмегін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152 969,0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бойынша балалар мен жастарға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277 651,0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266 934,0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мұқтаж азаматтардың жекелеген санаттарына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орталығы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шартты ақшалай көмек 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тапсырылған баланы (балаларды) асырау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66 150,9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көгалдандыру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 тарту және сумен қамту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Өнімді жұмыспен қамтуды және бұқаралық кәсіпкерлікті дамыту бағдарламасы шеңберінде жастар үшін қызметтік тұрғын үй салу, инженерлік-коммуникациялық инфрақұрылымды дамыту және жатақханалар салу, салып бітіру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246 953,0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және мәдениет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13 894,0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сатудан түскен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-125 361,6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125 361,6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қолданыстағы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94 271,6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2017 жылғы 8 ақпандағы № 9-1 шешіміне №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2016 жылғы 23 желтоқсандағы № 8-1 шешіміне № 4-қосымша</w:t>
            </w:r>
          </w:p>
        </w:tc>
      </w:tr>
    </w:tbl>
    <w:bookmarkStart w:name="z24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ауылдық округтерінің 2017 жылға арналған бюджеттік бағдарламалары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1005"/>
        <w:gridCol w:w="1005"/>
        <w:gridCol w:w="3376"/>
        <w:gridCol w:w="2481"/>
        <w:gridCol w:w="562"/>
        <w:gridCol w:w="562"/>
        <w:gridCol w:w="117"/>
        <w:gridCol w:w="2484"/>
      </w:tblGrid>
      <w:tr>
        <w:trPr/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397 715,0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240 491,0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240 491,0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237 391,0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көгалдандыру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бағдарламасы шеңберінде өңірлерді экономикалық дамытуға жәрдемдесу бойынша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591"/>
        <w:gridCol w:w="1591"/>
        <w:gridCol w:w="1591"/>
        <w:gridCol w:w="1377"/>
        <w:gridCol w:w="1591"/>
        <w:gridCol w:w="1591"/>
        <w:gridCol w:w="159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Золотонив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Молодогвардейское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17 165,0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14 799,0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15 634,0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19 525,0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9 682,0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11 880,0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12 874,0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10 814,0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11 880,0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12 874,0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10 814,0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11 880,0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9 774,0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10 814,0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6 671,0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6 671,0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6 671,0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904"/>
        <w:gridCol w:w="782"/>
        <w:gridCol w:w="904"/>
        <w:gridCol w:w="783"/>
        <w:gridCol w:w="783"/>
        <w:gridCol w:w="905"/>
        <w:gridCol w:w="905"/>
        <w:gridCol w:w="905"/>
        <w:gridCol w:w="905"/>
        <w:gridCol w:w="905"/>
        <w:gridCol w:w="905"/>
        <w:gridCol w:w="905"/>
        <w:gridCol w:w="90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Булаев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12 951,0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17 895,0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13 611,0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14 559,0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17 845,0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93 687,0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12 091,0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10 439,0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9 135,0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11 537,0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9 072,0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9 386,0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21 387,0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12 091,0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10 439,0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9 135,0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11 537,0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9 072,0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9 386,0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21 387,0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12 091,0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10 439,0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9 135,0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11 537,0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9 072,0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9 386,0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21 387,0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32 450,0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32 450,0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17 972,0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10 408,0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6 712,0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4 347,0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6 343,0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6 712,0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4 347,0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6 343,0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6 712,0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4 347,0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6 343,0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39 850,0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39 850,0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39 850,0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