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b91e" w14:textId="63bb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2017-2019 жылдарға арналған бюджеті туралы" Солтүстік Қазақстан облысы Мағжан Жұмабаев ауданы мәслихатының 2016 жылғы 23 желтоқсандағы № 8-1 шешіміне өзгерістермен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мәслихатының 2017 жылғы 2 маусымдағы № 11-4 шешімі. Солтүстік Қазақстан облысының Әділет департаментінде 2017 жылғы 27 маусымда № 4237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"Солтүстік Қазақстан облысы Мағжан Жұмабаев ауданының 2017-2019 жылдарға арналған бюджеті туралы" Солтүстік Қазақстан облысы Мағжан Жұмабаев ауданы мәслихатының 2016 жылғы 23 желтоқсандағы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("Мағжан жұлдызы" аудандық газетінде 2017 жылғы 20 қаңтарда, "Вести" аудандық газетінде 2017 жылғы 20 қаңтарда жарияланды, Нормативтік құқықтық актілерді мемлекеттік тіркеу тізілімінде 2017 жылғы 11 қаңтарда № 4018 тіркелді)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1, 2 және сәйкесінше 3-қосымшаларға сәйкес Солтүстік Қазақстан облысы Мағжан Жұмабаев ауданының 2017-2019 жылдарға, соның ішінде 2017 жылға арналған бюджеті,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4 050596,0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–641538,0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бойынша – 4 200,0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бойынша – 14 000,0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трансферттер түсімдері бойынша – 3 390 858,0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4 140630,6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31 090,0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34 035,0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2 945,0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жасалатын операциялар бойынша сальдо – 4 257,0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4 257,0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(- 125 381,6)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125 381,6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–34 035,0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–2 945,0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94 291,6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2017 жылға арналған аудандық бюджетте облыстық бюджеттен берілетін ағымдағы нысаналы трансферттер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электрондық оқулықтар сатып алуға;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ЭКСПО-2017 халықаралық мамандандырылған көрмесіне бару үшін Астана қаласына оқушыларды жіберуге;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жануарлардың энзоотиялық ауруларына қарсы профилактикалық іс-шаралар өткізуге;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мамандандырылған техника сатып алуға;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жұмысшы кадрларды қысқа мерзімде кәсіби оқыту, тұрғын үйді жалдау бойынша шығыстарды өтеуге субсидиялар;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білім беру нысандарын ағымдағы күтуге;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Булаев қаласындағы стадионды күрделі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модульдік оңайлатылған шекаралық пункттер сатып алуға;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мүгедектер үшін жол белгілерін сатып алуға;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сумен жабдықтау және су бұру жүйесінің жұмыс істеуіне;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Надежка ауылындағы тарату желілерінің құрылысына арналған жобалық-сметалық құжаттама әзірлеуге;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Майбалық ауылындажәне Конюхов ауылында тарату желілерінқайта құруға.".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2017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Симбирцева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маусымдағы № 11-4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Жұмабаева ауданының 2017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553"/>
        <w:gridCol w:w="1116"/>
        <w:gridCol w:w="4"/>
        <w:gridCol w:w="549"/>
        <w:gridCol w:w="571"/>
        <w:gridCol w:w="5645"/>
        <w:gridCol w:w="3038"/>
      </w:tblGrid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4 050596,0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641538,0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283 649,0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210 964,0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51 685,0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iшкi салықтар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138654,0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алымдар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20 754,0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бекітіліп берілген мемлекеттік мүлікті сату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бекітіліп берілген мемлекеттік мүлікті сату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3 390 858,0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3 390 858,0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  <w:bookmarkEnd w:id="42"/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4 140630,6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423 640,4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14 809,6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14 585,6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119 632,0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100 632,0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19 000,0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247 204,6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239 136,7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3 067,9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8 933,8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8 933,8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33 060,4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27 669,4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4 651,0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25 815,0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7 760,0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16 300,0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1 755,0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2 404,0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2 743 588,0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балаларды мектепке дейін тегін алып баруды және кері алып келуді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2 712 605,0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11 009,0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2 335 675,0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44 852,0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34 033,0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73 510,0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тексеру және халыққа психолого-медико-педагогикалық кеңес беру көмегін көрсету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8 766,0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152 969,0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40 422,0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21 673,0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балалар мен жастарға қосымша білім беру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21 673,0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281 268,0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270 334,0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30 602,2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85 061,0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көрсету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4 845,0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топтарына әлеуметтік көмек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13 872,2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1 239,0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381,0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73 306,5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16 255,0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9 984,1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қамтуорталығы қызметін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16 493,0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 ендіру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12 106,0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жүзеге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тапсырылған баланы (балаларды) асырау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10 500,0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109380,3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41 580,0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21 302,0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абаттандыру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15 408,0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37 905,0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үйымдастыру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18 216,0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13 989,0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29 895,3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 тарту және сумен қамту жүйесін дамыту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16 103,2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жастар үшін қызметтік тұрғын үй салу, инженерлік-коммуникациялық инфрақұрылымды дамыту және жатақханалар салу, салып бітіру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13 792,1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249 196,7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112 001,0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мәдениет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9 203,0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25 350,0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74 788,0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1 171,0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28 433,3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10 627,0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12 715,0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5 091,3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16 913,0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7 320,0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2 498,0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5 545,0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1 550,0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43 000,0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43 000,0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131 603,9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экономика және қаржы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7 057,0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7 057,0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ауыл шаруашылығы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23 645,0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23 645,0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ветеринария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85 014,9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18 444,0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147,9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5 252,0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ветеринарлық іс-шараларды жүргізу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3 084,0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7 455,0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49 142,0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15 887,0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12 837,0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15 430,6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15 430,6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9 620,6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5 810,0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105 887,0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58 850,0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58 850,0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47 037,0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47 037,0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33 846,0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24 029,0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9 450,0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18 570,7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18 570,7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12 278,5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трансферттер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331,4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1 460,8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31 090,0 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әлемін қорғау, жер қатынастары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52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157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түскен түсім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-125 381,6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125 381,6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164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  <w:bookmarkEnd w:id="169"/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маусымдағы № 11-4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8-1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 қосымша</w:t>
            </w:r>
          </w:p>
        </w:tc>
      </w:tr>
    </w:tbl>
    <w:bookmarkStart w:name="z28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ауылдық округтерінің </w:t>
      </w:r>
    </w:p>
    <w:bookmarkEnd w:id="175"/>
    <w:bookmarkStart w:name="z290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бағдарламалары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3"/>
        <w:gridCol w:w="1033"/>
        <w:gridCol w:w="3213"/>
        <w:gridCol w:w="2394"/>
        <w:gridCol w:w="627"/>
        <w:gridCol w:w="627"/>
        <w:gridCol w:w="217"/>
        <w:gridCol w:w="2395"/>
      </w:tblGrid>
      <w:tr>
        <w:trPr/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7"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әкiмшiсi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434 080,0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247 204,6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247 204,6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239 136,7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3 067,9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9 310,0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1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41 580,0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41 580,0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21 302,0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көгалдандыру және абаттандыру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15 408,0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48 849,4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ауылдық округтерде автомобиль жолдарының жұмыс істеуін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28 286,0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28 286,0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24 029,0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</w:tbl>
    <w:bookmarkStart w:name="z31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588"/>
        <w:gridCol w:w="1588"/>
        <w:gridCol w:w="1588"/>
        <w:gridCol w:w="1385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  <w:bookmarkEnd w:id="186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  <w:bookmarkEnd w:id="18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8 322,0 </w:t>
            </w:r>
          </w:p>
          <w:bookmarkEnd w:id="18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10 910,0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29 521,3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8 067,0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12 067,8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15 460,0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11 704,0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8 122,0 </w:t>
            </w:r>
          </w:p>
          <w:bookmarkEnd w:id="18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15 728,3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7 580,0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13 848,0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9 604,0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8 122,0 </w:t>
            </w:r>
          </w:p>
          <w:bookmarkEnd w:id="19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15 728,3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7 580,0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13 848,0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9 604,0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8 122,0 </w:t>
            </w:r>
          </w:p>
          <w:bookmarkEnd w:id="19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7 580,0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13 848,0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9 604,0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3 670,0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2 870,0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0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2 269,0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1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2 269,0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1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2 269,0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89"/>
        <w:gridCol w:w="1790"/>
        <w:gridCol w:w="1790"/>
        <w:gridCol w:w="1790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bookmarkEnd w:id="214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  <w:bookmarkEnd w:id="21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9 259,0 </w:t>
            </w:r>
          </w:p>
          <w:bookmarkEnd w:id="21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19 354,0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16 225,0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15 659,0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17 261,9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18 546,0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8 601,0 </w:t>
            </w:r>
          </w:p>
          <w:bookmarkEnd w:id="21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9 682,0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12 541,9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8 601,0 </w:t>
            </w:r>
          </w:p>
          <w:bookmarkEnd w:id="21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9 682,0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12 541,9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8 601,0 </w:t>
            </w:r>
          </w:p>
          <w:bookmarkEnd w:id="21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9 533,0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9 946,0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9 682,0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11 880,0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9 774,0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10 645,0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2 767,9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1 620,0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3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779,0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3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779,0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3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7 821,0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779,0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3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3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3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780"/>
        <w:gridCol w:w="895"/>
        <w:gridCol w:w="780"/>
        <w:gridCol w:w="780"/>
        <w:gridCol w:w="895"/>
        <w:gridCol w:w="895"/>
        <w:gridCol w:w="895"/>
        <w:gridCol w:w="895"/>
        <w:gridCol w:w="895"/>
        <w:gridCol w:w="895"/>
        <w:gridCol w:w="895"/>
        <w:gridCol w:w="101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 </w:t>
            </w:r>
          </w:p>
          <w:bookmarkEnd w:id="242"/>
        </w:tc>
      </w:tr>
      <w:tr>
        <w:trPr/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</w:p>
          <w:bookmarkEnd w:id="243"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Булаев қаласы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12 697,0 </w:t>
            </w:r>
          </w:p>
          <w:bookmarkEnd w:id="244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13 574,0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17 784,0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18 611,0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13 619,0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18 429,0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123 292,0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12 497,0 </w:t>
            </w:r>
          </w:p>
          <w:bookmarkEnd w:id="245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10 439,0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16 491,6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9 110,0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12 497,0 </w:t>
            </w:r>
          </w:p>
          <w:bookmarkEnd w:id="246"/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10 439,0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16 491,6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9 110,0 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12 347,0 </w:t>
            </w:r>
          </w:p>
          <w:bookmarkEnd w:id="24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10 439,0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8 880,0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11 491,6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9 110,0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22 735,0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2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37 450,0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37 450,0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17 972,0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3 220,0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15 408,0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6 712,0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979,4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4 347,0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6 343,0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6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6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6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2 100,0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6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