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998c" w14:textId="36a99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ауданының ауылдық елді мекендерінің жер учаскелері үшін төлемақының базалық мөлшерлемелеріне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2017 жылғы 2 маусымдағы № 11-9 шешімі. Солтүстік Қазақстан облысының Әділет департаментінде 2017 жылғы 11 шілдеде № 4250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2003 жылғы 20 маусымдағы Жер Кодексінің 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Солтүстік Қазақстан облысы Мағжан Жұмабаев ауданының ауылдық елді мекендерінің жер учаскелері үшін төлемақының базалық мөлшерлемелеріне түзету коэффициенттері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алғашқы ресми жарияланған күнінен кейiн күнтiзбелiк он күн өткен соң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Симбирцева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2017 жылғы 2 маусымдағы № 11-9 шешіміне қосымша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Мағжан Жұмабаев ауданының елді мекендерінің жер учаскелері үшін базалық төлемақының базалық мөлшерлемелеріне түзету коэффициенттері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8"/>
        <w:gridCol w:w="1016"/>
        <w:gridCol w:w="2426"/>
        <w:gridCol w:w="2426"/>
        <w:gridCol w:w="2427"/>
        <w:gridCol w:w="2427"/>
      </w:tblGrid>
      <w:tr>
        <w:trPr>
          <w:trHeight w:val="30" w:hRule="atLeast"/>
        </w:trPr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  <w:bookmarkEnd w:id="4"/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аймағына қатысты коэффициент: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аймағы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аймақ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аймақ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аймақ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Авангард ауылдық округі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Хлеборобное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 ауылдық округі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Екатериновка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қаласы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Медвежка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Возвышен ауылы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Возвышенка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Изобильное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нива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ауылдық округі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1.08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Ноғайбай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 ауылдық округі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2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Куломзино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3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Камышлово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4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ауылдық округі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5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6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Круглое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7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Құралай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8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9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Сарытомар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Молодогвардейское ауылдық округі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0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Молодогвардейское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Надежка ауылдық округі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1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Надежка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2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Бинаш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3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Еремеевка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4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Дүйсеке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5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6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Суворовка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7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8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Хлебороб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9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0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Зарослое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Писарев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1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Писаревка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2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Байшілік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3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 ауылдық округі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4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Полудино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5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Ганькино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6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Ганькино станциясы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1.09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1.09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7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Скворцовка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ауылдық округі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48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49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0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Селекті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 ауылдық округі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1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2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Пулеметовка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3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4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Сейфолла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5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6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57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Шаңдақ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 ауылдық округі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58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59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Рощино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0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Сулышоқ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1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Уваковское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2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3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4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Новотроицкое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5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Рявкино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66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быт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 ауылдық округі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67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68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Тищенко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69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Украинка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0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Урожайное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71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Пролетарка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72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ауылы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