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52fa" w14:textId="2395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27 қарашадағы № 14-1 шешімі. Солтүстік Қазақстан облысының Әділет департаментінде 2017 жылғы 5 желтоқсанда № 4398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11 қаңтарда № 4018 тіркелді, "Мағжан жұлдызы" аудандық газетінде 2017 жылғы 20 қаңтарда, "Вести" аудандық газетінде 2017 жылғы 20 қаңтарда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сәйкесінше 3-қосымшаларға сәйкес Солтүстік Қазақстан облысы Мағжан Жұмабаев ауданының 2017-2019 жылдарға, соның ішінде 2017 жылғы бюджеті,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4 126 201,0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714 162,0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4 631,6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20 949,0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3 386 458,4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4 216 235,6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25 354,5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28 300,0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2 945,5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4 257,0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4 257,0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(- 119 646,1)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119 646,1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28 300,0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2 945,5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94 291,6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27 қарашадағы 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2016 жылғы 23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47"/>
        <w:gridCol w:w="1112"/>
        <w:gridCol w:w="8"/>
        <w:gridCol w:w="549"/>
        <w:gridCol w:w="571"/>
        <w:gridCol w:w="5651"/>
        <w:gridCol w:w="304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4 126 201,0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714 162,0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iшкi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кредиттер бойынша сыйақылар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"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4 216 235,6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434 282,6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15 021,1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122 522,1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104 722,1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32 124,7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27 208,7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4 645,8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15 833,5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2 761 636,2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балаларды мектепке дейін тегін алып баруды және кері алып келуді ұйымдастыру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2 730 102,0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2 346 974,0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50 507,0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73 237,0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8 744,0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41 622,0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жастарға қосымша білім беру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298 120,0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282 474,0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29 395,2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99 559,1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17 189,6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1 128,1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72 477,7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12 641,8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 қызметін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16 710,5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 ендіру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жүзеге асыру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тапсырылған баланы (балаларды) асырау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42 599,1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6 393,1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азамат санаттарын тұрғын үймен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32 205,0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 тарту және сумен қамту жүйесін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15 317,7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 тарту және сумен қамту жүйесін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1 706,7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289 146,6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117 935,6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9 391,1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26 772,5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74 520,0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28 191,5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10 163,9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5 312,6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18 439,0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7 296,0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132 421,5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ауыл шаруашылығы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85 536,0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18 888,2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4 628,9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3 784,0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16 176,7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13 126,7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105 749,8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28 508,0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қаланың)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жөніндегі жергілікті атқарушы органдардың борышына қызмет көрсету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12 278,5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12 045,2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1 460,8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25 354,5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8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43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түскен түсім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0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55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қолданыстағы қалдықтары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27 қарашадағы 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2016 жылғы 23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</w:t>
            </w:r>
          </w:p>
        </w:tc>
      </w:tr>
    </w:tbl>
    <w:bookmarkStart w:name="z2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2017 жылға арналған бюджеттік бағдарламалары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069"/>
        <w:gridCol w:w="1069"/>
        <w:gridCol w:w="2904"/>
        <w:gridCol w:w="2474"/>
        <w:gridCol w:w="648"/>
        <w:gridCol w:w="648"/>
        <w:gridCol w:w="225"/>
        <w:gridCol w:w="2476"/>
      </w:tblGrid>
      <w:tr>
        <w:trPr/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  <w:bookmarkEnd w:id="163"/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433 612,6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ауылдық округтерде автомобиль жолдарының жұмыс істеуін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2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172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7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8 339,5 </w:t>
            </w:r>
          </w:p>
          <w:bookmarkEnd w:id="17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13 319,0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10 868,0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28 882,3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8 184,1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11 924,8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13 766,0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11 213,8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15 038,6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0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20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9 566,0 </w:t>
            </w:r>
          </w:p>
          <w:bookmarkEnd w:id="20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19 244,0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16 215,2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12 214,5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9 073,2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975"/>
        <w:gridCol w:w="773"/>
        <w:gridCol w:w="773"/>
        <w:gridCol w:w="887"/>
        <w:gridCol w:w="887"/>
        <w:gridCol w:w="887"/>
        <w:gridCol w:w="887"/>
        <w:gridCol w:w="887"/>
        <w:gridCol w:w="887"/>
        <w:gridCol w:w="887"/>
        <w:gridCol w:w="10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28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  <w:bookmarkEnd w:id="229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12 701,0 </w:t>
            </w:r>
          </w:p>
          <w:bookmarkEnd w:id="2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11 062,3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17 805,9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29 618,8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13 756,7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15 668,0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119 192,1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  <w:bookmarkEnd w:id="2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  <w:bookmarkEnd w:id="23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12 351,0 </w:t>
            </w:r>
          </w:p>
          <w:bookmarkEnd w:id="2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11 293,2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