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fc44" w14:textId="4acf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22 желтоқсандағы № 15-6 шешімі. Солтүстік Қазақстан облысының Әділет департаментінде 2018 жылғы 8 қаңтарда № 4469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08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1. Мағжан Жұмабаев ауданының әкімімен мәлімделген қажеттілікті ескере отырып, 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ұсынылсын: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1-тармағындағы 1) және 2) тармақшалардың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А.ТалкачҰв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