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b5ed" w14:textId="a80b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2018-2020 жылдарға арналған бюджеті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2017 жылғы 22 желтоқсандағы № 15-1 шешімі. Солтүстік Қазақстан облысының Әділет департаментінде 2018 жылғы 9 қаңтарда № 4476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Солтүстік Қазақстан облысы Мағжан Жұмабаев ауданының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5 019 419,4 мың теңге:</w:t>
      </w:r>
    </w:p>
    <w:bookmarkEnd w:id="2"/>
    <w:bookmarkStart w:name="z9" w:id="3"/>
    <w:p>
      <w:pPr>
        <w:spacing w:after="0"/>
        <w:ind w:left="0"/>
        <w:jc w:val="both"/>
      </w:pPr>
      <w:r>
        <w:rPr>
          <w:rFonts w:ascii="Times New Roman"/>
          <w:b w:val="false"/>
          <w:i w:val="false"/>
          <w:color w:val="000000"/>
          <w:sz w:val="28"/>
        </w:rPr>
        <w:t>
      салықтық түсімдер – 682 142,0 мың теңге;</w:t>
      </w:r>
    </w:p>
    <w:bookmarkEnd w:id="3"/>
    <w:bookmarkStart w:name="z10" w:id="4"/>
    <w:p>
      <w:pPr>
        <w:spacing w:after="0"/>
        <w:ind w:left="0"/>
        <w:jc w:val="both"/>
      </w:pPr>
      <w:r>
        <w:rPr>
          <w:rFonts w:ascii="Times New Roman"/>
          <w:b w:val="false"/>
          <w:i w:val="false"/>
          <w:color w:val="000000"/>
          <w:sz w:val="28"/>
        </w:rPr>
        <w:t>
      салықтық емес түсімдер – 5 901,7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10 721,0 мың теңге;</w:t>
      </w:r>
    </w:p>
    <w:bookmarkEnd w:id="5"/>
    <w:bookmarkStart w:name="z12" w:id="6"/>
    <w:p>
      <w:pPr>
        <w:spacing w:after="0"/>
        <w:ind w:left="0"/>
        <w:jc w:val="both"/>
      </w:pPr>
      <w:r>
        <w:rPr>
          <w:rFonts w:ascii="Times New Roman"/>
          <w:b w:val="false"/>
          <w:i w:val="false"/>
          <w:color w:val="000000"/>
          <w:sz w:val="28"/>
        </w:rPr>
        <w:t xml:space="preserve">
      трансферттер түсімі – 4 320 654,7 мың теңге; </w:t>
      </w:r>
    </w:p>
    <w:bookmarkEnd w:id="6"/>
    <w:bookmarkStart w:name="z13" w:id="7"/>
    <w:p>
      <w:pPr>
        <w:spacing w:after="0"/>
        <w:ind w:left="0"/>
        <w:jc w:val="both"/>
      </w:pPr>
      <w:r>
        <w:rPr>
          <w:rFonts w:ascii="Times New Roman"/>
          <w:b w:val="false"/>
          <w:i w:val="false"/>
          <w:color w:val="000000"/>
          <w:sz w:val="28"/>
        </w:rPr>
        <w:t>
      2) шығындар – 5 063 852,3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20 419,5 мың теңге;</w:t>
      </w:r>
    </w:p>
    <w:bookmarkEnd w:id="8"/>
    <w:bookmarkStart w:name="z15" w:id="9"/>
    <w:p>
      <w:pPr>
        <w:spacing w:after="0"/>
        <w:ind w:left="0"/>
        <w:jc w:val="both"/>
      </w:pPr>
      <w:r>
        <w:rPr>
          <w:rFonts w:ascii="Times New Roman"/>
          <w:b w:val="false"/>
          <w:i w:val="false"/>
          <w:color w:val="000000"/>
          <w:sz w:val="28"/>
        </w:rPr>
        <w:t>
      бюджеттік кредиттер – 25 252,0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4 832,5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(- 64 852,4)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64 852,4 мың теңге;</w:t>
      </w:r>
    </w:p>
    <w:bookmarkEnd w:id="15"/>
    <w:p>
      <w:pPr>
        <w:spacing w:after="0"/>
        <w:ind w:left="0"/>
        <w:jc w:val="both"/>
      </w:pPr>
      <w:r>
        <w:rPr>
          <w:rFonts w:ascii="Times New Roman"/>
          <w:b w:val="false"/>
          <w:i w:val="false"/>
          <w:color w:val="000000"/>
          <w:sz w:val="28"/>
        </w:rPr>
        <w:t>
      қарыздар түсімі – 25 252,0 мың теңге;</w:t>
      </w:r>
    </w:p>
    <w:p>
      <w:pPr>
        <w:spacing w:after="0"/>
        <w:ind w:left="0"/>
        <w:jc w:val="both"/>
      </w:pPr>
      <w:r>
        <w:rPr>
          <w:rFonts w:ascii="Times New Roman"/>
          <w:b w:val="false"/>
          <w:i w:val="false"/>
          <w:color w:val="000000"/>
          <w:sz w:val="28"/>
        </w:rPr>
        <w:t>
      қарыздарды өтеу – 4 832,5 мың теңге;</w:t>
      </w:r>
    </w:p>
    <w:p>
      <w:pPr>
        <w:spacing w:after="0"/>
        <w:ind w:left="0"/>
        <w:jc w:val="both"/>
      </w:pPr>
      <w:r>
        <w:rPr>
          <w:rFonts w:ascii="Times New Roman"/>
          <w:b w:val="false"/>
          <w:i w:val="false"/>
          <w:color w:val="000000"/>
          <w:sz w:val="28"/>
        </w:rPr>
        <w:t>
      бюджет қаражатының пайдаланылатын қалдықтары – 44 432,9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28.11.2018 </w:t>
      </w:r>
      <w:r>
        <w:rPr>
          <w:rFonts w:ascii="Times New Roman"/>
          <w:b w:val="false"/>
          <w:i w:val="false"/>
          <w:color w:val="000000"/>
          <w:sz w:val="28"/>
        </w:rPr>
        <w:t>№ 24-1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2018 жылға арналған аудандық бюджеттің кірістері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мынадай салықтық түсімдер есебінен қалыптастырылатыны белгіленсін:</w:t>
      </w:r>
    </w:p>
    <w:bookmarkEnd w:id="16"/>
    <w:bookmarkStart w:name="z24" w:id="17"/>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салығын қоспағанда, облыстық мәслихат белгілеген кірістерді бөлу нормативтері бойынша жеке табыс салығы;</w:t>
      </w:r>
    </w:p>
    <w:bookmarkEnd w:id="17"/>
    <w:bookmarkStart w:name="z25" w:id="18"/>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18"/>
    <w:bookmarkStart w:name="z26" w:id="19"/>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салықты қоспағанда, жеке және заңды тұлғалардың, дара кәсіпкерлердің мүлкіне салынатын салық;</w:t>
      </w:r>
    </w:p>
    <w:bookmarkEnd w:id="19"/>
    <w:bookmarkStart w:name="z27" w:id="20"/>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елдi мекендер жерлерiне салынатын жер салығын қоспағанда, жер салығы;</w:t>
      </w:r>
    </w:p>
    <w:bookmarkEnd w:id="20"/>
    <w:bookmarkStart w:name="z28" w:id="21"/>
    <w:p>
      <w:pPr>
        <w:spacing w:after="0"/>
        <w:ind w:left="0"/>
        <w:jc w:val="both"/>
      </w:pPr>
      <w:r>
        <w:rPr>
          <w:rFonts w:ascii="Times New Roman"/>
          <w:b w:val="false"/>
          <w:i w:val="false"/>
          <w:color w:val="000000"/>
          <w:sz w:val="28"/>
        </w:rPr>
        <w:t>
      бірыңғай жер салығы;</w:t>
      </w:r>
    </w:p>
    <w:bookmarkEnd w:id="21"/>
    <w:bookmarkStart w:name="z29" w:id="22"/>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салығын қоспағанда, көлік құралдары салығы;</w:t>
      </w:r>
    </w:p>
    <w:bookmarkEnd w:id="22"/>
    <w:bookmarkStart w:name="z30" w:id="23"/>
    <w:p>
      <w:pPr>
        <w:spacing w:after="0"/>
        <w:ind w:left="0"/>
        <w:jc w:val="both"/>
      </w:pPr>
      <w:r>
        <w:rPr>
          <w:rFonts w:ascii="Times New Roman"/>
          <w:b w:val="false"/>
          <w:i w:val="false"/>
          <w:color w:val="000000"/>
          <w:sz w:val="28"/>
        </w:rPr>
        <w:t>
      тіркелген салық;</w:t>
      </w:r>
    </w:p>
    <w:bookmarkEnd w:id="23"/>
    <w:bookmarkStart w:name="z31" w:id="24"/>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24"/>
    <w:bookmarkStart w:name="z32" w:id="25"/>
    <w:p>
      <w:pPr>
        <w:spacing w:after="0"/>
        <w:ind w:left="0"/>
        <w:jc w:val="both"/>
      </w:pPr>
      <w:r>
        <w:rPr>
          <w:rFonts w:ascii="Times New Roman"/>
          <w:b w:val="false"/>
          <w:i w:val="false"/>
          <w:color w:val="000000"/>
          <w:sz w:val="28"/>
        </w:rPr>
        <w:t>
      жер учаскелерін пайдаланғаны үшін төлемақы;</w:t>
      </w:r>
    </w:p>
    <w:bookmarkEnd w:id="25"/>
    <w:bookmarkStart w:name="z33" w:id="26"/>
    <w:p>
      <w:pPr>
        <w:spacing w:after="0"/>
        <w:ind w:left="0"/>
        <w:jc w:val="both"/>
      </w:pPr>
      <w:r>
        <w:rPr>
          <w:rFonts w:ascii="Times New Roman"/>
          <w:b w:val="false"/>
          <w:i w:val="false"/>
          <w:color w:val="000000"/>
          <w:sz w:val="28"/>
        </w:rPr>
        <w:t>
      қызметтің жекелеген түрлерімен айналысу құқығы үшiн лицензиялық алым;</w:t>
      </w:r>
    </w:p>
    <w:bookmarkEnd w:id="26"/>
    <w:bookmarkStart w:name="z34" w:id="27"/>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27"/>
    <w:bookmarkStart w:name="z35" w:id="28"/>
    <w:p>
      <w:pPr>
        <w:spacing w:after="0"/>
        <w:ind w:left="0"/>
        <w:jc w:val="both"/>
      </w:pPr>
      <w:r>
        <w:rPr>
          <w:rFonts w:ascii="Times New Roman"/>
          <w:b w:val="false"/>
          <w:i w:val="false"/>
          <w:color w:val="000000"/>
          <w:sz w:val="28"/>
        </w:rPr>
        <w:t>
      3. 2018 жылға арналған аудандық бюджеттің кірістері мынадай салықтық емес түсімдер есебінен қалыптастырылатыны белгіленсін:</w:t>
      </w:r>
    </w:p>
    <w:bookmarkEnd w:id="28"/>
    <w:bookmarkStart w:name="z36" w:id="29"/>
    <w:p>
      <w:pPr>
        <w:spacing w:after="0"/>
        <w:ind w:left="0"/>
        <w:jc w:val="both"/>
      </w:pPr>
      <w:r>
        <w:rPr>
          <w:rFonts w:ascii="Times New Roman"/>
          <w:b w:val="false"/>
          <w:i w:val="false"/>
          <w:color w:val="000000"/>
          <w:sz w:val="28"/>
        </w:rPr>
        <w:t>
      ауданның коммуналдық меншігіндегі мүлікті жалға беруден түсетін кірістер;</w:t>
      </w:r>
    </w:p>
    <w:bookmarkEnd w:id="29"/>
    <w:bookmarkStart w:name="z37" w:id="30"/>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30"/>
    <w:bookmarkStart w:name="z38" w:id="31"/>
    <w:p>
      <w:pPr>
        <w:spacing w:after="0"/>
        <w:ind w:left="0"/>
        <w:jc w:val="both"/>
      </w:pPr>
      <w:r>
        <w:rPr>
          <w:rFonts w:ascii="Times New Roman"/>
          <w:b w:val="false"/>
          <w:i w:val="false"/>
          <w:color w:val="000000"/>
          <w:sz w:val="28"/>
        </w:rPr>
        <w:t>
      аудан бюджетіне басқа да салықтық емес түсімдер.</w:t>
      </w:r>
    </w:p>
    <w:bookmarkEnd w:id="31"/>
    <w:bookmarkStart w:name="z39" w:id="32"/>
    <w:p>
      <w:pPr>
        <w:spacing w:after="0"/>
        <w:ind w:left="0"/>
        <w:jc w:val="both"/>
      </w:pPr>
      <w:r>
        <w:rPr>
          <w:rFonts w:ascii="Times New Roman"/>
          <w:b w:val="false"/>
          <w:i w:val="false"/>
          <w:color w:val="000000"/>
          <w:sz w:val="28"/>
        </w:rPr>
        <w:t>
      4. Аудандық бюджеттің кірістері мынадай негізгі капиталды сатудан түсетін түсімдер есебінен қалыптастырылатыны белгіленсін:</w:t>
      </w:r>
    </w:p>
    <w:bookmarkEnd w:id="32"/>
    <w:bookmarkStart w:name="z40" w:id="33"/>
    <w:p>
      <w:pPr>
        <w:spacing w:after="0"/>
        <w:ind w:left="0"/>
        <w:jc w:val="both"/>
      </w:pPr>
      <w:r>
        <w:rPr>
          <w:rFonts w:ascii="Times New Roman"/>
          <w:b w:val="false"/>
          <w:i w:val="false"/>
          <w:color w:val="000000"/>
          <w:sz w:val="28"/>
        </w:rPr>
        <w:t>
      ауыл шаруашылық мақсатындағы жер учаскелерін қоспағанда, жер учаскелерін сатудан түсетін түсімдер;</w:t>
      </w:r>
    </w:p>
    <w:bookmarkEnd w:id="33"/>
    <w:bookmarkStart w:name="z41" w:id="34"/>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End w:id="34"/>
    <w:bookmarkStart w:name="z42" w:id="35"/>
    <w:p>
      <w:pPr>
        <w:spacing w:after="0"/>
        <w:ind w:left="0"/>
        <w:jc w:val="both"/>
      </w:pPr>
      <w:r>
        <w:rPr>
          <w:rFonts w:ascii="Times New Roman"/>
          <w:b w:val="false"/>
          <w:i w:val="false"/>
          <w:color w:val="000000"/>
          <w:sz w:val="28"/>
        </w:rPr>
        <w:t xml:space="preserve">
      5. Аудандық бюджет түсімдері республикалық бюджеттен берілген бюджеттік кредиттерді өтеуден түсетін түсімдерден қалыптастырылатыны белгіленсін. </w:t>
      </w:r>
    </w:p>
    <w:bookmarkEnd w:id="35"/>
    <w:bookmarkStart w:name="z43" w:id="36"/>
    <w:p>
      <w:pPr>
        <w:spacing w:after="0"/>
        <w:ind w:left="0"/>
        <w:jc w:val="both"/>
      </w:pPr>
      <w:r>
        <w:rPr>
          <w:rFonts w:ascii="Times New Roman"/>
          <w:b w:val="false"/>
          <w:i w:val="false"/>
          <w:color w:val="000000"/>
          <w:sz w:val="28"/>
        </w:rPr>
        <w:t>
      6. 2018 жылға арналған аудан бюджетінде облыстық бюджеттен аудан бюджетіне табысталатын субвенция көлемі 3 344 953 мың теңге сомасында көзделгені ескерілсін.</w:t>
      </w:r>
    </w:p>
    <w:bookmarkEnd w:id="36"/>
    <w:bookmarkStart w:name="z44" w:id="37"/>
    <w:p>
      <w:pPr>
        <w:spacing w:after="0"/>
        <w:ind w:left="0"/>
        <w:jc w:val="both"/>
      </w:pPr>
      <w:r>
        <w:rPr>
          <w:rFonts w:ascii="Times New Roman"/>
          <w:b w:val="false"/>
          <w:i w:val="false"/>
          <w:color w:val="000000"/>
          <w:sz w:val="28"/>
        </w:rPr>
        <w:t>
      7. 2018 жылға арналған аудан бюджетінде аудандық бюджеттен ауылдық округтердің және Булаев қаласының бюджетіне табысталатын субвенция көлемі 62 174 мың теңге сомасында көзделгені ескерілсін.</w:t>
      </w:r>
    </w:p>
    <w:bookmarkEnd w:id="37"/>
    <w:bookmarkStart w:name="z45" w:id="38"/>
    <w:p>
      <w:pPr>
        <w:spacing w:after="0"/>
        <w:ind w:left="0"/>
        <w:jc w:val="both"/>
      </w:pPr>
      <w:r>
        <w:rPr>
          <w:rFonts w:ascii="Times New Roman"/>
          <w:b w:val="false"/>
          <w:i w:val="false"/>
          <w:color w:val="000000"/>
          <w:sz w:val="28"/>
        </w:rPr>
        <w:t>
      8. 2018 жылға арналған аудандық бюджетте республикалық бюджеттен нысаналы ағымдағы трансферттердің түсімдері ескерілсін, соның ішінде:</w:t>
      </w:r>
    </w:p>
    <w:bookmarkEnd w:id="38"/>
    <w:bookmarkStart w:name="z46" w:id="39"/>
    <w:p>
      <w:pPr>
        <w:spacing w:after="0"/>
        <w:ind w:left="0"/>
        <w:jc w:val="both"/>
      </w:pPr>
      <w:r>
        <w:rPr>
          <w:rFonts w:ascii="Times New Roman"/>
          <w:b w:val="false"/>
          <w:i w:val="false"/>
          <w:color w:val="000000"/>
          <w:sz w:val="28"/>
        </w:rPr>
        <w:t>
      1) негізгі қызметкердің оқуы кезінде оны ауыстырғаны үшін мұғалімдерге қосымша ақы;</w:t>
      </w:r>
    </w:p>
    <w:bookmarkEnd w:id="39"/>
    <w:bookmarkStart w:name="z47" w:id="40"/>
    <w:p>
      <w:pPr>
        <w:spacing w:after="0"/>
        <w:ind w:left="0"/>
        <w:jc w:val="both"/>
      </w:pPr>
      <w:r>
        <w:rPr>
          <w:rFonts w:ascii="Times New Roman"/>
          <w:b w:val="false"/>
          <w:i w:val="false"/>
          <w:color w:val="000000"/>
          <w:sz w:val="28"/>
        </w:rPr>
        <w:t>
      2) тіл курстары бойынша тағылымдамадан өткен мұғалімдерге қосымша ақы;</w:t>
      </w:r>
    </w:p>
    <w:bookmarkEnd w:id="40"/>
    <w:bookmarkStart w:name="z48" w:id="41"/>
    <w:p>
      <w:pPr>
        <w:spacing w:after="0"/>
        <w:ind w:left="0"/>
        <w:jc w:val="both"/>
      </w:pPr>
      <w:r>
        <w:rPr>
          <w:rFonts w:ascii="Times New Roman"/>
          <w:b w:val="false"/>
          <w:i w:val="false"/>
          <w:color w:val="000000"/>
          <w:sz w:val="28"/>
        </w:rPr>
        <w:t>
      3) халықты жұмыспен қамту орталығында әлеуметтік жұмыс жөніндегі консультанттар мен ассистенттерді ендіруге;</w:t>
      </w:r>
    </w:p>
    <w:bookmarkEnd w:id="41"/>
    <w:bookmarkStart w:name="z49" w:id="42"/>
    <w:p>
      <w:pPr>
        <w:spacing w:after="0"/>
        <w:ind w:left="0"/>
        <w:jc w:val="both"/>
      </w:pPr>
      <w:r>
        <w:rPr>
          <w:rFonts w:ascii="Times New Roman"/>
          <w:b w:val="false"/>
          <w:i w:val="false"/>
          <w:color w:val="000000"/>
          <w:sz w:val="28"/>
        </w:rPr>
        <w:t>
      4) еңбек нарығын дамытуға (жалақыны ішінара субсидиялау, көшуге субсидиялар ұсыну, жастар тәжірибесі, тұрғын үй жалдауға және коммуналдық шығындарды қайтаруға, жұмыс берушінің субсидиялары, қоныстанушыларға жаңа бизнес идеяларды іске асыруға арналған гранттар);</w:t>
      </w:r>
    </w:p>
    <w:bookmarkEnd w:id="42"/>
    <w:bookmarkStart w:name="z50" w:id="43"/>
    <w:p>
      <w:pPr>
        <w:spacing w:after="0"/>
        <w:ind w:left="0"/>
        <w:jc w:val="both"/>
      </w:pPr>
      <w:r>
        <w:rPr>
          <w:rFonts w:ascii="Times New Roman"/>
          <w:b w:val="false"/>
          <w:i w:val="false"/>
          <w:color w:val="000000"/>
          <w:sz w:val="28"/>
        </w:rPr>
        <w:t xml:space="preserve">
      5)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жоспарының үшінші кезеңін (2016-2018 жылдар) бекіту туралы" Қазақстан Республикасы Үкіметінің 2016 жылғы 14 сәуірдегі № 213 қаулысымен бекітілген Қазақстан Республикасында мүгедектердің құқықтарын қамтамасыз ету және өмір сүру сапасын жақсарту жөніндегі 2012-2018 жылдарға арналған іс-шаралар </w:t>
      </w:r>
      <w:r>
        <w:rPr>
          <w:rFonts w:ascii="Times New Roman"/>
          <w:b w:val="false"/>
          <w:i w:val="false"/>
          <w:color w:val="000000"/>
          <w:sz w:val="28"/>
        </w:rPr>
        <w:t>жоспарын</w:t>
      </w:r>
      <w:r>
        <w:rPr>
          <w:rFonts w:ascii="Times New Roman"/>
          <w:b w:val="false"/>
          <w:i w:val="false"/>
          <w:color w:val="000000"/>
          <w:sz w:val="28"/>
        </w:rPr>
        <w:t xml:space="preserve"> жүзеге асыруға;</w:t>
      </w:r>
    </w:p>
    <w:bookmarkEnd w:id="43"/>
    <w:bookmarkStart w:name="z51" w:id="44"/>
    <w:p>
      <w:pPr>
        <w:spacing w:after="0"/>
        <w:ind w:left="0"/>
        <w:jc w:val="both"/>
      </w:pPr>
      <w:r>
        <w:rPr>
          <w:rFonts w:ascii="Times New Roman"/>
          <w:b w:val="false"/>
          <w:i w:val="false"/>
          <w:color w:val="000000"/>
          <w:sz w:val="28"/>
        </w:rPr>
        <w:t>
      6) мемлекеттік атаулы әлеуметтік көмекті төлеуге;</w:t>
      </w:r>
    </w:p>
    <w:bookmarkEnd w:id="44"/>
    <w:bookmarkStart w:name="z937" w:id="45"/>
    <w:p>
      <w:pPr>
        <w:spacing w:after="0"/>
        <w:ind w:left="0"/>
        <w:jc w:val="both"/>
      </w:pPr>
      <w:r>
        <w:rPr>
          <w:rFonts w:ascii="Times New Roman"/>
          <w:b w:val="false"/>
          <w:i w:val="false"/>
          <w:color w:val="000000"/>
          <w:sz w:val="28"/>
        </w:rPr>
        <w:t>
      7) Мағжан Жұмабаев ауданының Возвышенка ауылындағы ажыратқыш жүйелер мен су жүргізу имараттары алаңын реконструкциялауға;</w:t>
      </w:r>
    </w:p>
    <w:bookmarkEnd w:id="45"/>
    <w:bookmarkStart w:name="z938" w:id="46"/>
    <w:p>
      <w:pPr>
        <w:spacing w:after="0"/>
        <w:ind w:left="0"/>
        <w:jc w:val="both"/>
      </w:pPr>
      <w:r>
        <w:rPr>
          <w:rFonts w:ascii="Times New Roman"/>
          <w:b w:val="false"/>
          <w:i w:val="false"/>
          <w:color w:val="000000"/>
          <w:sz w:val="28"/>
        </w:rPr>
        <w:t>
      8) жаңартылған білім беру мазмұны бойынша бастауыш, негізгі және жалпы орта білімнің оқу бағдарламаларын іске асыратын мұғалімдерге қосымша ақы төлеуге және шығыстардың осы бағыты бойынша төленген соманы өтеу;</w:t>
      </w:r>
    </w:p>
    <w:bookmarkEnd w:id="46"/>
    <w:bookmarkStart w:name="z939" w:id="47"/>
    <w:p>
      <w:pPr>
        <w:spacing w:after="0"/>
        <w:ind w:left="0"/>
        <w:jc w:val="both"/>
      </w:pPr>
      <w:r>
        <w:rPr>
          <w:rFonts w:ascii="Times New Roman"/>
          <w:b w:val="false"/>
          <w:i w:val="false"/>
          <w:color w:val="000000"/>
          <w:sz w:val="28"/>
        </w:rPr>
        <w:t>
      9)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ақыға.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Солтүстік Қазақстан облысы Мағжан Жұмабаев ауданы мәслихатының 15.08.2018 </w:t>
      </w:r>
      <w:r>
        <w:rPr>
          <w:rFonts w:ascii="Times New Roman"/>
          <w:b w:val="false"/>
          <w:i w:val="false"/>
          <w:color w:val="000000"/>
          <w:sz w:val="28"/>
        </w:rPr>
        <w:t>№ 20-3</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9. 2018 жылға арналған аудандық бюджетте облыстық бюджеттен нысаналы ағымдағы трансферттердің түсімдері ескерілсін, соның ішінде:</w:t>
      </w:r>
    </w:p>
    <w:bookmarkEnd w:id="48"/>
    <w:bookmarkStart w:name="z53" w:id="49"/>
    <w:p>
      <w:pPr>
        <w:spacing w:after="0"/>
        <w:ind w:left="0"/>
        <w:jc w:val="both"/>
      </w:pPr>
      <w:r>
        <w:rPr>
          <w:rFonts w:ascii="Times New Roman"/>
          <w:b w:val="false"/>
          <w:i w:val="false"/>
          <w:color w:val="000000"/>
          <w:sz w:val="28"/>
        </w:rPr>
        <w:t>
      1) оқулықтар сатып алу және жеткізуге;</w:t>
      </w:r>
    </w:p>
    <w:bookmarkEnd w:id="49"/>
    <w:bookmarkStart w:name="z54" w:id="50"/>
    <w:p>
      <w:pPr>
        <w:spacing w:after="0"/>
        <w:ind w:left="0"/>
        <w:jc w:val="both"/>
      </w:pPr>
      <w:r>
        <w:rPr>
          <w:rFonts w:ascii="Times New Roman"/>
          <w:b w:val="false"/>
          <w:i w:val="false"/>
          <w:color w:val="000000"/>
          <w:sz w:val="28"/>
        </w:rPr>
        <w:t>
      2) энзоотиялық ауруларға қарсы алдын алу іс-шараларын жүргізуге;</w:t>
      </w:r>
    </w:p>
    <w:bookmarkEnd w:id="50"/>
    <w:bookmarkStart w:name="z55" w:id="51"/>
    <w:p>
      <w:pPr>
        <w:spacing w:after="0"/>
        <w:ind w:left="0"/>
        <w:jc w:val="both"/>
      </w:pPr>
      <w:r>
        <w:rPr>
          <w:rFonts w:ascii="Times New Roman"/>
          <w:b w:val="false"/>
          <w:i w:val="false"/>
          <w:color w:val="000000"/>
          <w:sz w:val="28"/>
        </w:rPr>
        <w:t>
      3) қоныстанушылар мен оралмандар үшін тұрғын үй жалдау (жалға алу) бойынша шығындарды қайтаруға субсидиялар;</w:t>
      </w:r>
    </w:p>
    <w:bookmarkEnd w:id="51"/>
    <w:bookmarkStart w:name="z56" w:id="52"/>
    <w:p>
      <w:pPr>
        <w:spacing w:after="0"/>
        <w:ind w:left="0"/>
        <w:jc w:val="both"/>
      </w:pPr>
      <w:r>
        <w:rPr>
          <w:rFonts w:ascii="Times New Roman"/>
          <w:b w:val="false"/>
          <w:i w:val="false"/>
          <w:color w:val="000000"/>
          <w:sz w:val="28"/>
        </w:rPr>
        <w:t>
      4) еңбек нарығында талап етілетін кәсіптер бойынша жұмыс кадрларын қысқа мерзімді кәсіптік оқыту;</w:t>
      </w:r>
    </w:p>
    <w:bookmarkEnd w:id="52"/>
    <w:bookmarkStart w:name="z57" w:id="53"/>
    <w:p>
      <w:pPr>
        <w:spacing w:after="0"/>
        <w:ind w:left="0"/>
        <w:jc w:val="both"/>
      </w:pPr>
      <w:r>
        <w:rPr>
          <w:rFonts w:ascii="Times New Roman"/>
          <w:b w:val="false"/>
          <w:i w:val="false"/>
          <w:color w:val="000000"/>
          <w:sz w:val="28"/>
        </w:rPr>
        <w:t>
      5) KTGY-148 автомобиль жолын орташа жөндеу (Молодежное ауылына кіреберіс);</w:t>
      </w:r>
    </w:p>
    <w:bookmarkEnd w:id="53"/>
    <w:bookmarkStart w:name="z940" w:id="54"/>
    <w:p>
      <w:pPr>
        <w:spacing w:after="0"/>
        <w:ind w:left="0"/>
        <w:jc w:val="both"/>
      </w:pPr>
      <w:r>
        <w:rPr>
          <w:rFonts w:ascii="Times New Roman"/>
          <w:b w:val="false"/>
          <w:i w:val="false"/>
          <w:color w:val="000000"/>
          <w:sz w:val="28"/>
        </w:rPr>
        <w:t>
      6) мектептерге көмір сатып алуға;</w:t>
      </w:r>
    </w:p>
    <w:bookmarkEnd w:id="54"/>
    <w:bookmarkStart w:name="z941" w:id="55"/>
    <w:p>
      <w:pPr>
        <w:spacing w:after="0"/>
        <w:ind w:left="0"/>
        <w:jc w:val="both"/>
      </w:pPr>
      <w:r>
        <w:rPr>
          <w:rFonts w:ascii="Times New Roman"/>
          <w:b w:val="false"/>
          <w:i w:val="false"/>
          <w:color w:val="000000"/>
          <w:sz w:val="28"/>
        </w:rPr>
        <w:t xml:space="preserve">
      7) "Солтүстік Қазақстан облысы Мағжан Жұмабаев ауданының "Возвышенка орта мектебі" коммуналдық мемлекеттік мекемесінің терезелерін ауыстыруға; </w:t>
      </w:r>
    </w:p>
    <w:bookmarkEnd w:id="55"/>
    <w:p>
      <w:pPr>
        <w:spacing w:after="0"/>
        <w:ind w:left="0"/>
        <w:jc w:val="both"/>
      </w:pPr>
      <w:r>
        <w:rPr>
          <w:rFonts w:ascii="Times New Roman"/>
          <w:b w:val="false"/>
          <w:i w:val="false"/>
          <w:color w:val="000000"/>
          <w:sz w:val="28"/>
        </w:rPr>
        <w:t>
      8) Надежка, Полтавка, Қарағанды, Октябрьское ауылдарында сумен жабдықтау ажыратқыш жүйелері мен су жүргізу имараттары алаңын салуға жобалық-сметалық құжаттамаларды әзірлеуге;</w:t>
      </w:r>
    </w:p>
    <w:p>
      <w:pPr>
        <w:spacing w:after="0"/>
        <w:ind w:left="0"/>
        <w:jc w:val="both"/>
      </w:pPr>
      <w:r>
        <w:rPr>
          <w:rFonts w:ascii="Times New Roman"/>
          <w:b w:val="false"/>
          <w:i w:val="false"/>
          <w:color w:val="000000"/>
          <w:sz w:val="28"/>
        </w:rPr>
        <w:t>
      9) Конюхово және Майбалық ауылдарында сумен жабдықтау және су бұру жүйесінің жұмыс істеуі;</w:t>
      </w:r>
    </w:p>
    <w:p>
      <w:pPr>
        <w:spacing w:after="0"/>
        <w:ind w:left="0"/>
        <w:jc w:val="both"/>
      </w:pPr>
      <w:r>
        <w:rPr>
          <w:rFonts w:ascii="Times New Roman"/>
          <w:b w:val="false"/>
          <w:i w:val="false"/>
          <w:color w:val="000000"/>
          <w:sz w:val="28"/>
        </w:rPr>
        <w:t>
      10) "Булаев-Октябрьское-Конюхово-Куломзино-облыс шекарасы", "Октябрьское-Зарослое-Гаврино" KTGY-11 аудандық маңызы бар автомобиль жолдарын күрделі жөндеуге жобалық-сметалық құжаттамаларды әзірлеуге;</w:t>
      </w:r>
    </w:p>
    <w:p>
      <w:pPr>
        <w:spacing w:after="0"/>
        <w:ind w:left="0"/>
        <w:jc w:val="both"/>
      </w:pPr>
      <w:r>
        <w:rPr>
          <w:rFonts w:ascii="Times New Roman"/>
          <w:b w:val="false"/>
          <w:i w:val="false"/>
          <w:color w:val="000000"/>
          <w:sz w:val="28"/>
        </w:rPr>
        <w:t>
      11) ауданның білім беру ұйымдарының жоғары жылдамды интернет желісіне қолжетімділігін қамтамасыз етуге;</w:t>
      </w:r>
    </w:p>
    <w:p>
      <w:pPr>
        <w:spacing w:after="0"/>
        <w:ind w:left="0"/>
        <w:jc w:val="both"/>
      </w:pPr>
      <w:r>
        <w:rPr>
          <w:rFonts w:ascii="Times New Roman"/>
          <w:b w:val="false"/>
          <w:i w:val="false"/>
          <w:color w:val="000000"/>
          <w:sz w:val="28"/>
        </w:rPr>
        <w:t>
      12) Солтүстік Қазақстан облысы Мағжан Жұмабаев ауданының Қарақоға орта мектебінің және № 4 Булаев орта мектебінің балаларын тасымалдауға арналған автокөлік сатып алуға;</w:t>
      </w:r>
    </w:p>
    <w:p>
      <w:pPr>
        <w:spacing w:after="0"/>
        <w:ind w:left="0"/>
        <w:jc w:val="both"/>
      </w:pPr>
      <w:r>
        <w:rPr>
          <w:rFonts w:ascii="Times New Roman"/>
          <w:b w:val="false"/>
          <w:i w:val="false"/>
          <w:color w:val="000000"/>
          <w:sz w:val="28"/>
        </w:rPr>
        <w:t>
      13) эпизоотияға қарсы іс-шаралар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Солтүстік Қазақстан облысы Мағжан Жұмабаев ауданы мәслихатының 15.08.2018 </w:t>
      </w:r>
      <w:r>
        <w:rPr>
          <w:rFonts w:ascii="Times New Roman"/>
          <w:b w:val="false"/>
          <w:i w:val="false"/>
          <w:color w:val="000000"/>
          <w:sz w:val="28"/>
        </w:rPr>
        <w:t>№ 20-3</w:t>
      </w:r>
      <w:r>
        <w:rPr>
          <w:rFonts w:ascii="Times New Roman"/>
          <w:b w:val="false"/>
          <w:i w:val="false"/>
          <w:color w:val="ff0000"/>
          <w:sz w:val="28"/>
        </w:rPr>
        <w:t xml:space="preserve"> (01.01.2018 бастап қолданысқа енгізіледі); 28.11.2018 </w:t>
      </w:r>
      <w:r>
        <w:rPr>
          <w:rFonts w:ascii="Times New Roman"/>
          <w:b w:val="false"/>
          <w:i w:val="false"/>
          <w:color w:val="000000"/>
          <w:sz w:val="28"/>
        </w:rPr>
        <w:t>№ 24-1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xml:space="preserve">
      10. 2018 жылға арналған аудандық бюджетте Булаев қаласында сыртқы инженерлік инфрақұрылымы бар және аумағы абаттандырылған екі қабатты он сегіз пәтерлі екі тұрғын үй салуға облыстық бюджеттен дамуға арналған нысаналы трансферттердің түсімі ескерілсін.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Мағжан Жұмабаев ауданы мәслихатының 28.11.2018 </w:t>
      </w:r>
      <w:r>
        <w:rPr>
          <w:rFonts w:ascii="Times New Roman"/>
          <w:b w:val="false"/>
          <w:i w:val="false"/>
          <w:color w:val="000000"/>
          <w:sz w:val="28"/>
        </w:rPr>
        <w:t>№ 24-1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11. 2018 жылға арналған аудандық бюджетте мамандарды әлеуметтік қолдау шараларын іске асыру үшін республикалық бюджеттен бюджеттік кредиттер ескерілсін.</w:t>
      </w:r>
    </w:p>
    <w:bookmarkEnd w:id="57"/>
    <w:bookmarkStart w:name="z60" w:id="58"/>
    <w:p>
      <w:pPr>
        <w:spacing w:after="0"/>
        <w:ind w:left="0"/>
        <w:jc w:val="both"/>
      </w:pPr>
      <w:r>
        <w:rPr>
          <w:rFonts w:ascii="Times New Roman"/>
          <w:b w:val="false"/>
          <w:i w:val="false"/>
          <w:color w:val="000000"/>
          <w:sz w:val="28"/>
        </w:rPr>
        <w:t xml:space="preserve">
      12. Жергілікті атқарушы органның 2018 жылға арналған резерві 50 мың теңге сомасында бекітілсін.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Мағжан Жұмабаев ауданы мәслихатының 15.08.2018 </w:t>
      </w:r>
      <w:r>
        <w:rPr>
          <w:rFonts w:ascii="Times New Roman"/>
          <w:b w:val="false"/>
          <w:i w:val="false"/>
          <w:color w:val="000000"/>
          <w:sz w:val="28"/>
        </w:rPr>
        <w:t>№ 20-3</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13. 2018 жылға арналған аудан бюджетінің шығыстарында ауылдық елді мекендерде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отын сатып алу үшін әлеуметтік көмек көрсетуге шығыстар көзделсін.</w:t>
      </w:r>
    </w:p>
    <w:bookmarkEnd w:id="59"/>
    <w:bookmarkStart w:name="z62" w:id="60"/>
    <w:p>
      <w:pPr>
        <w:spacing w:after="0"/>
        <w:ind w:left="0"/>
        <w:jc w:val="both"/>
      </w:pPr>
      <w:r>
        <w:rPr>
          <w:rFonts w:ascii="Times New Roman"/>
          <w:b w:val="false"/>
          <w:i w:val="false"/>
          <w:color w:val="000000"/>
          <w:sz w:val="28"/>
        </w:rPr>
        <w:t>
      14.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қызметшiлердiң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 Осы тармақтың қолданысы ветеринария саласындағы қызметті іске асыратын ветеринария пункттерінің ветеринария мамандарына қатысты.</w:t>
      </w:r>
    </w:p>
    <w:bookmarkEnd w:id="60"/>
    <w:bookmarkStart w:name="z63" w:id="61"/>
    <w:p>
      <w:pPr>
        <w:spacing w:after="0"/>
        <w:ind w:left="0"/>
        <w:jc w:val="both"/>
      </w:pPr>
      <w:r>
        <w:rPr>
          <w:rFonts w:ascii="Times New Roman"/>
          <w:b w:val="false"/>
          <w:i w:val="false"/>
          <w:color w:val="000000"/>
          <w:sz w:val="28"/>
        </w:rPr>
        <w:t>
      15. 2018 жылы бюджеттік сала қызметкерлеріне жалақының толық көлемде төленуі қамтамасыз етілсін.</w:t>
      </w:r>
    </w:p>
    <w:bookmarkEnd w:id="61"/>
    <w:bookmarkStart w:name="z64" w:id="6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4-қосымшаға</w:t>
      </w:r>
      <w:r>
        <w:rPr>
          <w:rFonts w:ascii="Times New Roman"/>
          <w:b w:val="false"/>
          <w:i w:val="false"/>
          <w:color w:val="000000"/>
          <w:sz w:val="28"/>
        </w:rPr>
        <w:t xml:space="preserve"> сәйкес 2018 жылға, </w:t>
      </w:r>
      <w:r>
        <w:rPr>
          <w:rFonts w:ascii="Times New Roman"/>
          <w:b w:val="false"/>
          <w:i w:val="false"/>
          <w:color w:val="000000"/>
          <w:sz w:val="28"/>
        </w:rPr>
        <w:t>5-қосымшаға</w:t>
      </w:r>
      <w:r>
        <w:rPr>
          <w:rFonts w:ascii="Times New Roman"/>
          <w:b w:val="false"/>
          <w:i w:val="false"/>
          <w:color w:val="000000"/>
          <w:sz w:val="28"/>
        </w:rPr>
        <w:t xml:space="preserve"> сәйкес 2019 жылға, </w:t>
      </w:r>
      <w:r>
        <w:rPr>
          <w:rFonts w:ascii="Times New Roman"/>
          <w:b w:val="false"/>
          <w:i w:val="false"/>
          <w:color w:val="000000"/>
          <w:sz w:val="28"/>
        </w:rPr>
        <w:t>6-қосымшаға</w:t>
      </w:r>
      <w:r>
        <w:rPr>
          <w:rFonts w:ascii="Times New Roman"/>
          <w:b w:val="false"/>
          <w:i w:val="false"/>
          <w:color w:val="000000"/>
          <w:sz w:val="28"/>
        </w:rPr>
        <w:t xml:space="preserve"> сәйкес 2020 жылға арналған ауданның ауылдық округтерінің бюджеттік бағдарламаларының тізбесі бекітілсін.</w:t>
      </w:r>
    </w:p>
    <w:bookmarkEnd w:id="62"/>
    <w:bookmarkStart w:name="z65" w:id="6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7-қосымшаға</w:t>
      </w:r>
      <w:r>
        <w:rPr>
          <w:rFonts w:ascii="Times New Roman"/>
          <w:b w:val="false"/>
          <w:i w:val="false"/>
          <w:color w:val="000000"/>
          <w:sz w:val="28"/>
        </w:rPr>
        <w:t xml:space="preserve"> сәйкес 2018 жылға арналған аудан бюджетін атқару процесінде жергілікті бюджеттік бағдарламалардың секвестрлеуге жатпайтындығы белгіленсін.</w:t>
      </w:r>
    </w:p>
    <w:bookmarkEnd w:id="63"/>
    <w:bookmarkStart w:name="z66" w:id="6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8-қосымшаға</w:t>
      </w:r>
      <w:r>
        <w:rPr>
          <w:rFonts w:ascii="Times New Roman"/>
          <w:b w:val="false"/>
          <w:i w:val="false"/>
          <w:color w:val="000000"/>
          <w:sz w:val="28"/>
        </w:rPr>
        <w:t xml:space="preserve"> сәйкес аудан бюджетінің қаражаты есебінен жергілікті өзін-өзі басқару органдарына бөлінетін трансферттердің көлемі бекітілсін.</w:t>
      </w:r>
    </w:p>
    <w:bookmarkEnd w:id="64"/>
    <w:bookmarkStart w:name="z67" w:id="65"/>
    <w:p>
      <w:pPr>
        <w:spacing w:after="0"/>
        <w:ind w:left="0"/>
        <w:jc w:val="both"/>
      </w:pPr>
      <w:r>
        <w:rPr>
          <w:rFonts w:ascii="Times New Roman"/>
          <w:b w:val="false"/>
          <w:i w:val="false"/>
          <w:color w:val="000000"/>
          <w:sz w:val="28"/>
        </w:rPr>
        <w:t>
      19. Осы шешім 2018 жылғы 1 қаңтардан бастап қолданысқа енгізіледі.</w:t>
      </w:r>
    </w:p>
    <w:bookmarkEnd w:id="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Талкачев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22 желтоқсандағы № 15-1 шешіміне № 1 қосымша</w:t>
            </w:r>
          </w:p>
        </w:tc>
      </w:tr>
    </w:tbl>
    <w:bookmarkStart w:name="z942" w:id="66"/>
    <w:p>
      <w:pPr>
        <w:spacing w:after="0"/>
        <w:ind w:left="0"/>
        <w:jc w:val="left"/>
      </w:pPr>
      <w:r>
        <w:rPr>
          <w:rFonts w:ascii="Times New Roman"/>
          <w:b/>
          <w:i w:val="false"/>
          <w:color w:val="000000"/>
        </w:rPr>
        <w:t xml:space="preserve"> Мағжан Жұмабаев ауданының 2018 жылға арналған бюджеті </w:t>
      </w:r>
    </w:p>
    <w:bookmarkEnd w:id="66"/>
    <w:bookmarkStart w:name="z943" w:id="6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28.11.2018 </w:t>
      </w:r>
      <w:r>
        <w:rPr>
          <w:rFonts w:ascii="Times New Roman"/>
          <w:b w:val="false"/>
          <w:i w:val="false"/>
          <w:color w:val="ff0000"/>
          <w:sz w:val="28"/>
        </w:rPr>
        <w:t>№ 24-1</w:t>
      </w:r>
      <w:r>
        <w:rPr>
          <w:rFonts w:ascii="Times New Roman"/>
          <w:b w:val="false"/>
          <w:i w:val="false"/>
          <w:color w:val="ff0000"/>
          <w:sz w:val="28"/>
        </w:rPr>
        <w:t xml:space="preserve"> (01.01.2018 бастап қолданысқа енгізіледі) шешімімен.</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112"/>
        <w:gridCol w:w="1112"/>
        <w:gridCol w:w="6240"/>
        <w:gridCol w:w="3017"/>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5 019 419,4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682 142,0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283 016,0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233 136,0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134 412,0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4 320 654,7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4 320 654,7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4 320 654,7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5 063 852,3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519 570,6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117 496,9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188 278,8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165 649,0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2 835 644,7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2 800 925,8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2 414 308,6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151 725,0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331 210,1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315 524,8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 сарту жөніндегі 2012 - 2018 жылдарға арналған іс-шаралар жоспарын іске асыру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286 184,4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234 458,3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207 649,0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139 065,1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142 302,1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95 373,0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 рылған (зарарсыздандырылған) және қайта өңделген жануарлардың, жануарлардан алынатын өнімдер мен шикізаттың құнын иелеріне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409 362,0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тұрғын үй-коммуналдық шаруашылығы, жолаушылар көлігі және автомобиль жолдары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409 362,0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409 362,0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221 454,8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221 454,8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155 453,0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22 желтоқсандағы № 15-1 шешіміне № 2 қосымша</w:t>
            </w:r>
          </w:p>
        </w:tc>
      </w:tr>
    </w:tbl>
    <w:bookmarkStart w:name="z269" w:id="68"/>
    <w:p>
      <w:pPr>
        <w:spacing w:after="0"/>
        <w:ind w:left="0"/>
        <w:jc w:val="left"/>
      </w:pPr>
      <w:r>
        <w:rPr>
          <w:rFonts w:ascii="Times New Roman"/>
          <w:b/>
          <w:i w:val="false"/>
          <w:color w:val="000000"/>
        </w:rPr>
        <w:t xml:space="preserve"> Мағжан Жұмабаев ауданының 2019 жылға арналған бюджеті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218"/>
        <w:gridCol w:w="1100"/>
        <w:gridCol w:w="5364"/>
        <w:gridCol w:w="3834"/>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69"/>
          <w:p>
            <w:pPr>
              <w:spacing w:after="20"/>
              <w:ind w:left="20"/>
              <w:jc w:val="both"/>
            </w:pPr>
            <w:r>
              <w:rPr>
                <w:rFonts w:ascii="Times New Roman"/>
                <w:b w:val="false"/>
                <w:i w:val="false"/>
                <w:color w:val="000000"/>
                <w:sz w:val="20"/>
              </w:rPr>
              <w:t>
Санаты</w:t>
            </w:r>
          </w:p>
          <w:bookmarkEnd w:id="69"/>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70"/>
          <w:p>
            <w:pPr>
              <w:spacing w:after="20"/>
              <w:ind w:left="20"/>
              <w:jc w:val="both"/>
            </w:pPr>
          </w:p>
          <w:bookmarkEnd w:id="70"/>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71"/>
          <w:p>
            <w:pPr>
              <w:spacing w:after="20"/>
              <w:ind w:left="20"/>
              <w:jc w:val="both"/>
            </w:pPr>
            <w:r>
              <w:rPr>
                <w:rFonts w:ascii="Times New Roman"/>
                <w:b w:val="false"/>
                <w:i w:val="false"/>
                <w:color w:val="000000"/>
                <w:sz w:val="20"/>
              </w:rPr>
              <w:t>
 </w:t>
            </w:r>
          </w:p>
          <w:bookmarkEnd w:id="71"/>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3 938 910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72"/>
          <w:p>
            <w:pPr>
              <w:spacing w:after="20"/>
              <w:ind w:left="20"/>
              <w:jc w:val="both"/>
            </w:pPr>
            <w:r>
              <w:rPr>
                <w:rFonts w:ascii="Times New Roman"/>
                <w:b w:val="false"/>
                <w:i w:val="false"/>
                <w:color w:val="000000"/>
                <w:sz w:val="20"/>
              </w:rPr>
              <w:t>
1</w:t>
            </w:r>
          </w:p>
          <w:bookmarkEnd w:id="72"/>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iшкi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130 136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алымдар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73"/>
          <w:p>
            <w:pPr>
              <w:spacing w:after="20"/>
              <w:ind w:left="20"/>
              <w:jc w:val="both"/>
            </w:pPr>
            <w:r>
              <w:rPr>
                <w:rFonts w:ascii="Times New Roman"/>
                <w:b w:val="false"/>
                <w:i w:val="false"/>
                <w:color w:val="000000"/>
                <w:sz w:val="20"/>
              </w:rPr>
              <w:t>
2</w:t>
            </w:r>
          </w:p>
          <w:bookmarkEnd w:id="73"/>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4"/>
          <w:p>
            <w:pPr>
              <w:spacing w:after="20"/>
              <w:ind w:left="20"/>
              <w:jc w:val="both"/>
            </w:pPr>
            <w:r>
              <w:rPr>
                <w:rFonts w:ascii="Times New Roman"/>
                <w:b w:val="false"/>
                <w:i w:val="false"/>
                <w:color w:val="000000"/>
                <w:sz w:val="20"/>
              </w:rPr>
              <w:t>
3</w:t>
            </w:r>
          </w:p>
          <w:bookmarkEnd w:id="74"/>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бекітіліп берілген мемлекеттік мүлікті сату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бекітіліп берілген мемлекеттік мүлікті сату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75"/>
          <w:p>
            <w:pPr>
              <w:spacing w:after="20"/>
              <w:ind w:left="20"/>
              <w:jc w:val="both"/>
            </w:pPr>
            <w:r>
              <w:rPr>
                <w:rFonts w:ascii="Times New Roman"/>
                <w:b w:val="false"/>
                <w:i w:val="false"/>
                <w:color w:val="000000"/>
                <w:sz w:val="20"/>
              </w:rPr>
              <w:t>
4</w:t>
            </w:r>
          </w:p>
          <w:bookmarkEnd w:id="75"/>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3 389 430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3 389 430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3 389 430</w:t>
            </w:r>
          </w:p>
        </w:tc>
      </w:tr>
    </w:tbl>
    <w:bookmarkStart w:name="z304" w:id="76"/>
    <w:p>
      <w:pPr>
        <w:spacing w:after="0"/>
        <w:ind w:left="0"/>
        <w:jc w:val="both"/>
      </w:pPr>
      <w:r>
        <w:rPr>
          <w:rFonts w:ascii="Times New Roman"/>
          <w:b w:val="false"/>
          <w:i w:val="false"/>
          <w:color w:val="000000"/>
          <w:sz w:val="28"/>
        </w:rPr>
        <w:t>
      Кестенің жалғасы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235"/>
        <w:gridCol w:w="1235"/>
        <w:gridCol w:w="6059"/>
        <w:gridCol w:w="28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77"/>
          <w:p>
            <w:pPr>
              <w:spacing w:after="20"/>
              <w:ind w:left="20"/>
              <w:jc w:val="both"/>
            </w:pPr>
            <w:r>
              <w:rPr>
                <w:rFonts w:ascii="Times New Roman"/>
                <w:b w:val="false"/>
                <w:i w:val="false"/>
                <w:color w:val="000000"/>
                <w:sz w:val="20"/>
              </w:rPr>
              <w:t xml:space="preserve">
Атауы </w:t>
            </w:r>
          </w:p>
          <w:bookmarkEnd w:id="77"/>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78"/>
          <w:p>
            <w:pPr>
              <w:spacing w:after="20"/>
              <w:ind w:left="20"/>
              <w:jc w:val="both"/>
            </w:pPr>
            <w:r>
              <w:rPr>
                <w:rFonts w:ascii="Times New Roman"/>
                <w:b w:val="false"/>
                <w:i w:val="false"/>
                <w:color w:val="000000"/>
                <w:sz w:val="20"/>
              </w:rPr>
              <w:t>
Функционалдық топ</w:t>
            </w:r>
          </w:p>
          <w:bookmarkEnd w:id="78"/>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3 938 910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79"/>
          <w:p>
            <w:pPr>
              <w:spacing w:after="20"/>
              <w:ind w:left="20"/>
              <w:jc w:val="both"/>
            </w:pPr>
            <w:r>
              <w:rPr>
                <w:rFonts w:ascii="Times New Roman"/>
                <w:b w:val="false"/>
                <w:i w:val="false"/>
                <w:color w:val="000000"/>
                <w:sz w:val="20"/>
              </w:rPr>
              <w:t>
1</w:t>
            </w:r>
          </w:p>
          <w:bookmarkEnd w:id="7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347 750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80"/>
          <w:p>
            <w:pPr>
              <w:spacing w:after="20"/>
              <w:ind w:left="20"/>
              <w:jc w:val="both"/>
            </w:pPr>
            <w:r>
              <w:rPr>
                <w:rFonts w:ascii="Times New Roman"/>
                <w:b w:val="false"/>
                <w:i w:val="false"/>
                <w:color w:val="000000"/>
                <w:sz w:val="20"/>
              </w:rPr>
              <w:t>
 </w:t>
            </w:r>
          </w:p>
          <w:bookmarkEnd w:id="8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14 816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81"/>
          <w:p>
            <w:pPr>
              <w:spacing w:after="20"/>
              <w:ind w:left="20"/>
              <w:jc w:val="both"/>
            </w:pPr>
            <w:r>
              <w:rPr>
                <w:rFonts w:ascii="Times New Roman"/>
                <w:b w:val="false"/>
                <w:i w:val="false"/>
                <w:color w:val="000000"/>
                <w:sz w:val="20"/>
              </w:rPr>
              <w:t>
 </w:t>
            </w:r>
          </w:p>
          <w:bookmarkEnd w:id="8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14 816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82"/>
          <w:p>
            <w:pPr>
              <w:spacing w:after="20"/>
              <w:ind w:left="20"/>
              <w:jc w:val="both"/>
            </w:pPr>
            <w:r>
              <w:rPr>
                <w:rFonts w:ascii="Times New Roman"/>
                <w:b w:val="false"/>
                <w:i w:val="false"/>
                <w:color w:val="000000"/>
                <w:sz w:val="20"/>
              </w:rPr>
              <w:t>
 </w:t>
            </w:r>
          </w:p>
          <w:bookmarkEnd w:id="8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100 777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83"/>
          <w:p>
            <w:pPr>
              <w:spacing w:after="20"/>
              <w:ind w:left="20"/>
              <w:jc w:val="both"/>
            </w:pPr>
            <w:r>
              <w:rPr>
                <w:rFonts w:ascii="Times New Roman"/>
                <w:b w:val="false"/>
                <w:i w:val="false"/>
                <w:color w:val="000000"/>
                <w:sz w:val="20"/>
              </w:rPr>
              <w:t>
 </w:t>
            </w:r>
          </w:p>
          <w:bookmarkEnd w:id="8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100 777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84"/>
          <w:p>
            <w:pPr>
              <w:spacing w:after="20"/>
              <w:ind w:left="20"/>
              <w:jc w:val="both"/>
            </w:pPr>
            <w:r>
              <w:rPr>
                <w:rFonts w:ascii="Times New Roman"/>
                <w:b w:val="false"/>
                <w:i w:val="false"/>
                <w:color w:val="000000"/>
                <w:sz w:val="20"/>
              </w:rPr>
              <w:t>
 </w:t>
            </w:r>
          </w:p>
          <w:bookmarkEnd w:id="8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190 430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85"/>
          <w:p>
            <w:pPr>
              <w:spacing w:after="20"/>
              <w:ind w:left="20"/>
              <w:jc w:val="both"/>
            </w:pPr>
            <w:r>
              <w:rPr>
                <w:rFonts w:ascii="Times New Roman"/>
                <w:b w:val="false"/>
                <w:i w:val="false"/>
                <w:color w:val="000000"/>
                <w:sz w:val="20"/>
              </w:rPr>
              <w:t>
 </w:t>
            </w:r>
          </w:p>
          <w:bookmarkEnd w:id="8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190 430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86"/>
          <w:p>
            <w:pPr>
              <w:spacing w:after="20"/>
              <w:ind w:left="20"/>
              <w:jc w:val="both"/>
            </w:pPr>
            <w:r>
              <w:rPr>
                <w:rFonts w:ascii="Times New Roman"/>
                <w:b w:val="false"/>
                <w:i w:val="false"/>
                <w:color w:val="000000"/>
                <w:sz w:val="20"/>
              </w:rPr>
              <w:t>
 </w:t>
            </w:r>
          </w:p>
          <w:bookmarkEnd w:id="8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8 652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87"/>
          <w:p>
            <w:pPr>
              <w:spacing w:after="20"/>
              <w:ind w:left="20"/>
              <w:jc w:val="both"/>
            </w:pPr>
            <w:r>
              <w:rPr>
                <w:rFonts w:ascii="Times New Roman"/>
                <w:b w:val="false"/>
                <w:i w:val="false"/>
                <w:color w:val="000000"/>
                <w:sz w:val="20"/>
              </w:rPr>
              <w:t>
 </w:t>
            </w:r>
          </w:p>
          <w:bookmarkEnd w:id="8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8 652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88"/>
          <w:p>
            <w:pPr>
              <w:spacing w:after="20"/>
              <w:ind w:left="20"/>
              <w:jc w:val="both"/>
            </w:pPr>
            <w:r>
              <w:rPr>
                <w:rFonts w:ascii="Times New Roman"/>
                <w:b w:val="false"/>
                <w:i w:val="false"/>
                <w:color w:val="000000"/>
                <w:sz w:val="20"/>
              </w:rPr>
              <w:t>
 </w:t>
            </w:r>
          </w:p>
          <w:bookmarkEnd w:id="8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33 075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89"/>
          <w:p>
            <w:pPr>
              <w:spacing w:after="20"/>
              <w:ind w:left="20"/>
              <w:jc w:val="both"/>
            </w:pPr>
            <w:r>
              <w:rPr>
                <w:rFonts w:ascii="Times New Roman"/>
                <w:b w:val="false"/>
                <w:i w:val="false"/>
                <w:color w:val="000000"/>
                <w:sz w:val="20"/>
              </w:rPr>
              <w:t>
 </w:t>
            </w:r>
          </w:p>
          <w:bookmarkEnd w:id="8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30 840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90"/>
          <w:p>
            <w:pPr>
              <w:spacing w:after="20"/>
              <w:ind w:left="20"/>
              <w:jc w:val="both"/>
            </w:pPr>
            <w:r>
              <w:rPr>
                <w:rFonts w:ascii="Times New Roman"/>
                <w:b w:val="false"/>
                <w:i w:val="false"/>
                <w:color w:val="000000"/>
                <w:sz w:val="20"/>
              </w:rPr>
              <w:t>
 </w:t>
            </w:r>
          </w:p>
          <w:bookmarkEnd w:id="9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1 575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91"/>
          <w:p>
            <w:pPr>
              <w:spacing w:after="20"/>
              <w:ind w:left="20"/>
              <w:jc w:val="both"/>
            </w:pPr>
            <w:r>
              <w:rPr>
                <w:rFonts w:ascii="Times New Roman"/>
                <w:b w:val="false"/>
                <w:i w:val="false"/>
                <w:color w:val="000000"/>
                <w:sz w:val="20"/>
              </w:rPr>
              <w:t>
 </w:t>
            </w:r>
          </w:p>
          <w:bookmarkEnd w:id="9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92"/>
          <w:p>
            <w:pPr>
              <w:spacing w:after="20"/>
              <w:ind w:left="20"/>
              <w:jc w:val="both"/>
            </w:pPr>
            <w:r>
              <w:rPr>
                <w:rFonts w:ascii="Times New Roman"/>
                <w:b w:val="false"/>
                <w:i w:val="false"/>
                <w:color w:val="000000"/>
                <w:sz w:val="20"/>
              </w:rPr>
              <w:t>
2</w:t>
            </w:r>
          </w:p>
          <w:bookmarkEnd w:id="9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14 187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93"/>
          <w:p>
            <w:pPr>
              <w:spacing w:after="20"/>
              <w:ind w:left="20"/>
              <w:jc w:val="both"/>
            </w:pPr>
            <w:r>
              <w:rPr>
                <w:rFonts w:ascii="Times New Roman"/>
                <w:b w:val="false"/>
                <w:i w:val="false"/>
                <w:color w:val="000000"/>
                <w:sz w:val="20"/>
              </w:rPr>
              <w:t>
 </w:t>
            </w:r>
          </w:p>
          <w:bookmarkEnd w:id="9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14 187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94"/>
          <w:p>
            <w:pPr>
              <w:spacing w:after="20"/>
              <w:ind w:left="20"/>
              <w:jc w:val="both"/>
            </w:pPr>
            <w:r>
              <w:rPr>
                <w:rFonts w:ascii="Times New Roman"/>
                <w:b w:val="false"/>
                <w:i w:val="false"/>
                <w:color w:val="000000"/>
                <w:sz w:val="20"/>
              </w:rPr>
              <w:t>
 </w:t>
            </w:r>
          </w:p>
          <w:bookmarkEnd w:id="9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9 253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95"/>
          <w:p>
            <w:pPr>
              <w:spacing w:after="20"/>
              <w:ind w:left="20"/>
              <w:jc w:val="both"/>
            </w:pPr>
            <w:r>
              <w:rPr>
                <w:rFonts w:ascii="Times New Roman"/>
                <w:b w:val="false"/>
                <w:i w:val="false"/>
                <w:color w:val="000000"/>
                <w:sz w:val="20"/>
              </w:rPr>
              <w:t>
 </w:t>
            </w:r>
          </w:p>
          <w:bookmarkEnd w:id="9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3 919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96"/>
          <w:p>
            <w:pPr>
              <w:spacing w:after="20"/>
              <w:ind w:left="20"/>
              <w:jc w:val="both"/>
            </w:pPr>
            <w:r>
              <w:rPr>
                <w:rFonts w:ascii="Times New Roman"/>
                <w:b w:val="false"/>
                <w:i w:val="false"/>
                <w:color w:val="000000"/>
                <w:sz w:val="20"/>
              </w:rPr>
              <w:t>
 </w:t>
            </w:r>
          </w:p>
          <w:bookmarkEnd w:id="9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1 015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97"/>
          <w:p>
            <w:pPr>
              <w:spacing w:after="20"/>
              <w:ind w:left="20"/>
              <w:jc w:val="both"/>
            </w:pPr>
            <w:r>
              <w:rPr>
                <w:rFonts w:ascii="Times New Roman"/>
                <w:b w:val="false"/>
                <w:i w:val="false"/>
                <w:color w:val="000000"/>
                <w:sz w:val="20"/>
              </w:rPr>
              <w:t>
3</w:t>
            </w:r>
          </w:p>
          <w:bookmarkEnd w:id="9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2 442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98"/>
          <w:p>
            <w:pPr>
              <w:spacing w:after="20"/>
              <w:ind w:left="20"/>
              <w:jc w:val="both"/>
            </w:pPr>
            <w:r>
              <w:rPr>
                <w:rFonts w:ascii="Times New Roman"/>
                <w:b w:val="false"/>
                <w:i w:val="false"/>
                <w:color w:val="000000"/>
                <w:sz w:val="20"/>
              </w:rPr>
              <w:t>
 </w:t>
            </w:r>
          </w:p>
          <w:bookmarkEnd w:id="9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2 442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99"/>
          <w:p>
            <w:pPr>
              <w:spacing w:after="20"/>
              <w:ind w:left="20"/>
              <w:jc w:val="both"/>
            </w:pPr>
            <w:r>
              <w:rPr>
                <w:rFonts w:ascii="Times New Roman"/>
                <w:b w:val="false"/>
                <w:i w:val="false"/>
                <w:color w:val="000000"/>
                <w:sz w:val="20"/>
              </w:rPr>
              <w:t>
 </w:t>
            </w:r>
          </w:p>
          <w:bookmarkEnd w:id="9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2 442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00"/>
          <w:p>
            <w:pPr>
              <w:spacing w:after="20"/>
              <w:ind w:left="20"/>
              <w:jc w:val="both"/>
            </w:pPr>
            <w:r>
              <w:rPr>
                <w:rFonts w:ascii="Times New Roman"/>
                <w:b w:val="false"/>
                <w:i w:val="false"/>
                <w:color w:val="000000"/>
                <w:sz w:val="20"/>
              </w:rPr>
              <w:t>
4</w:t>
            </w:r>
          </w:p>
          <w:bookmarkEnd w:id="10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2 668 080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01"/>
          <w:p>
            <w:pPr>
              <w:spacing w:after="20"/>
              <w:ind w:left="20"/>
              <w:jc w:val="both"/>
            </w:pPr>
            <w:r>
              <w:rPr>
                <w:rFonts w:ascii="Times New Roman"/>
                <w:b w:val="false"/>
                <w:i w:val="false"/>
                <w:color w:val="000000"/>
                <w:sz w:val="20"/>
              </w:rPr>
              <w:t>
 </w:t>
            </w:r>
          </w:p>
          <w:bookmarkEnd w:id="10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12 460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02"/>
          <w:p>
            <w:pPr>
              <w:spacing w:after="20"/>
              <w:ind w:left="20"/>
              <w:jc w:val="both"/>
            </w:pPr>
            <w:r>
              <w:rPr>
                <w:rFonts w:ascii="Times New Roman"/>
                <w:b w:val="false"/>
                <w:i w:val="false"/>
                <w:color w:val="000000"/>
                <w:sz w:val="20"/>
              </w:rPr>
              <w:t>
 </w:t>
            </w:r>
          </w:p>
          <w:bookmarkEnd w:id="10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балаларды мектепке дейін тегін алып баруды және кері алып келуді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12 460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03"/>
          <w:p>
            <w:pPr>
              <w:spacing w:after="20"/>
              <w:ind w:left="20"/>
              <w:jc w:val="both"/>
            </w:pPr>
            <w:r>
              <w:rPr>
                <w:rFonts w:ascii="Times New Roman"/>
                <w:b w:val="false"/>
                <w:i w:val="false"/>
                <w:color w:val="000000"/>
                <w:sz w:val="20"/>
              </w:rPr>
              <w:t>
 </w:t>
            </w:r>
          </w:p>
          <w:bookmarkEnd w:id="10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2 632 897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04"/>
          <w:p>
            <w:pPr>
              <w:spacing w:after="20"/>
              <w:ind w:left="20"/>
              <w:jc w:val="both"/>
            </w:pPr>
            <w:r>
              <w:rPr>
                <w:rFonts w:ascii="Times New Roman"/>
                <w:b w:val="false"/>
                <w:i w:val="false"/>
                <w:color w:val="000000"/>
                <w:sz w:val="20"/>
              </w:rPr>
              <w:t>
 </w:t>
            </w:r>
          </w:p>
          <w:bookmarkEnd w:id="10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13 946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05"/>
          <w:p>
            <w:pPr>
              <w:spacing w:after="20"/>
              <w:ind w:left="20"/>
              <w:jc w:val="both"/>
            </w:pPr>
            <w:r>
              <w:rPr>
                <w:rFonts w:ascii="Times New Roman"/>
                <w:b w:val="false"/>
                <w:i w:val="false"/>
                <w:color w:val="000000"/>
                <w:sz w:val="20"/>
              </w:rPr>
              <w:t>
 </w:t>
            </w:r>
          </w:p>
          <w:bookmarkEnd w:id="10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2 322 138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06"/>
          <w:p>
            <w:pPr>
              <w:spacing w:after="20"/>
              <w:ind w:left="20"/>
              <w:jc w:val="both"/>
            </w:pPr>
            <w:r>
              <w:rPr>
                <w:rFonts w:ascii="Times New Roman"/>
                <w:b w:val="false"/>
                <w:i w:val="false"/>
                <w:color w:val="000000"/>
                <w:sz w:val="20"/>
              </w:rPr>
              <w:t>
 </w:t>
            </w:r>
          </w:p>
          <w:bookmarkEnd w:id="10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15 850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07"/>
          <w:p>
            <w:pPr>
              <w:spacing w:after="20"/>
              <w:ind w:left="20"/>
              <w:jc w:val="both"/>
            </w:pPr>
            <w:r>
              <w:rPr>
                <w:rFonts w:ascii="Times New Roman"/>
                <w:b w:val="false"/>
                <w:i w:val="false"/>
                <w:color w:val="000000"/>
                <w:sz w:val="20"/>
              </w:rPr>
              <w:t>
 </w:t>
            </w:r>
          </w:p>
          <w:bookmarkEnd w:id="10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25 188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08"/>
          <w:p>
            <w:pPr>
              <w:spacing w:after="20"/>
              <w:ind w:left="20"/>
              <w:jc w:val="both"/>
            </w:pPr>
            <w:r>
              <w:rPr>
                <w:rFonts w:ascii="Times New Roman"/>
                <w:b w:val="false"/>
                <w:i w:val="false"/>
                <w:color w:val="000000"/>
                <w:sz w:val="20"/>
              </w:rPr>
              <w:t>
 </w:t>
            </w:r>
          </w:p>
          <w:bookmarkEnd w:id="10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71 356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09"/>
          <w:p>
            <w:pPr>
              <w:spacing w:after="20"/>
              <w:ind w:left="20"/>
              <w:jc w:val="both"/>
            </w:pPr>
            <w:r>
              <w:rPr>
                <w:rFonts w:ascii="Times New Roman"/>
                <w:b w:val="false"/>
                <w:i w:val="false"/>
                <w:color w:val="000000"/>
                <w:sz w:val="20"/>
              </w:rPr>
              <w:t>
 </w:t>
            </w:r>
          </w:p>
          <w:bookmarkEnd w:id="10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11 190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10"/>
          <w:p>
            <w:pPr>
              <w:spacing w:after="20"/>
              <w:ind w:left="20"/>
              <w:jc w:val="both"/>
            </w:pPr>
            <w:r>
              <w:rPr>
                <w:rFonts w:ascii="Times New Roman"/>
                <w:b w:val="false"/>
                <w:i w:val="false"/>
                <w:color w:val="000000"/>
                <w:sz w:val="20"/>
              </w:rPr>
              <w:t>
 </w:t>
            </w:r>
          </w:p>
          <w:bookmarkEnd w:id="11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11"/>
          <w:p>
            <w:pPr>
              <w:spacing w:after="20"/>
              <w:ind w:left="20"/>
              <w:jc w:val="both"/>
            </w:pPr>
            <w:r>
              <w:rPr>
                <w:rFonts w:ascii="Times New Roman"/>
                <w:b w:val="false"/>
                <w:i w:val="false"/>
                <w:color w:val="000000"/>
                <w:sz w:val="20"/>
              </w:rPr>
              <w:t>
 </w:t>
            </w:r>
          </w:p>
          <w:bookmarkEnd w:id="11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тексеру және халыққа психолого-медико-педагогикалық кеңес беру көмегін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8 725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12"/>
          <w:p>
            <w:pPr>
              <w:spacing w:after="20"/>
              <w:ind w:left="20"/>
              <w:jc w:val="both"/>
            </w:pPr>
            <w:r>
              <w:rPr>
                <w:rFonts w:ascii="Times New Roman"/>
                <w:b w:val="false"/>
                <w:i w:val="false"/>
                <w:color w:val="000000"/>
                <w:sz w:val="20"/>
              </w:rPr>
              <w:t>
 </w:t>
            </w:r>
          </w:p>
          <w:bookmarkEnd w:id="11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154 076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13"/>
          <w:p>
            <w:pPr>
              <w:spacing w:after="20"/>
              <w:ind w:left="20"/>
              <w:jc w:val="both"/>
            </w:pPr>
            <w:r>
              <w:rPr>
                <w:rFonts w:ascii="Times New Roman"/>
                <w:b w:val="false"/>
                <w:i w:val="false"/>
                <w:color w:val="000000"/>
                <w:sz w:val="20"/>
              </w:rPr>
              <w:t>
 </w:t>
            </w:r>
          </w:p>
          <w:bookmarkEnd w:id="11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10 073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14"/>
          <w:p>
            <w:pPr>
              <w:spacing w:after="20"/>
              <w:ind w:left="20"/>
              <w:jc w:val="both"/>
            </w:pPr>
            <w:r>
              <w:rPr>
                <w:rFonts w:ascii="Times New Roman"/>
                <w:b w:val="false"/>
                <w:i w:val="false"/>
                <w:color w:val="000000"/>
                <w:sz w:val="20"/>
              </w:rPr>
              <w:t>
 </w:t>
            </w:r>
          </w:p>
          <w:bookmarkEnd w:id="11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22 723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15"/>
          <w:p>
            <w:pPr>
              <w:spacing w:after="20"/>
              <w:ind w:left="20"/>
              <w:jc w:val="both"/>
            </w:pPr>
            <w:r>
              <w:rPr>
                <w:rFonts w:ascii="Times New Roman"/>
                <w:b w:val="false"/>
                <w:i w:val="false"/>
                <w:color w:val="000000"/>
                <w:sz w:val="20"/>
              </w:rPr>
              <w:t>
 </w:t>
            </w:r>
          </w:p>
          <w:bookmarkEnd w:id="11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балалар мен жастарға қосымша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22 723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16"/>
          <w:p>
            <w:pPr>
              <w:spacing w:after="20"/>
              <w:ind w:left="20"/>
              <w:jc w:val="both"/>
            </w:pPr>
            <w:r>
              <w:rPr>
                <w:rFonts w:ascii="Times New Roman"/>
                <w:b w:val="false"/>
                <w:i w:val="false"/>
                <w:color w:val="000000"/>
                <w:sz w:val="20"/>
              </w:rPr>
              <w:t>
6</w:t>
            </w:r>
          </w:p>
          <w:bookmarkEnd w:id="11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223 327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17"/>
          <w:p>
            <w:pPr>
              <w:spacing w:after="20"/>
              <w:ind w:left="20"/>
              <w:jc w:val="both"/>
            </w:pPr>
            <w:r>
              <w:rPr>
                <w:rFonts w:ascii="Times New Roman"/>
                <w:b w:val="false"/>
                <w:i w:val="false"/>
                <w:color w:val="000000"/>
                <w:sz w:val="20"/>
              </w:rPr>
              <w:t>
 </w:t>
            </w:r>
          </w:p>
          <w:bookmarkEnd w:id="11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209 697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18"/>
          <w:p>
            <w:pPr>
              <w:spacing w:after="20"/>
              <w:ind w:left="20"/>
              <w:jc w:val="both"/>
            </w:pPr>
            <w:r>
              <w:rPr>
                <w:rFonts w:ascii="Times New Roman"/>
                <w:b w:val="false"/>
                <w:i w:val="false"/>
                <w:color w:val="000000"/>
                <w:sz w:val="20"/>
              </w:rPr>
              <w:t>
 </w:t>
            </w:r>
          </w:p>
          <w:bookmarkEnd w:id="11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28 193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19"/>
          <w:p>
            <w:pPr>
              <w:spacing w:after="20"/>
              <w:ind w:left="20"/>
              <w:jc w:val="both"/>
            </w:pPr>
            <w:r>
              <w:rPr>
                <w:rFonts w:ascii="Times New Roman"/>
                <w:b w:val="false"/>
                <w:i w:val="false"/>
                <w:color w:val="000000"/>
                <w:sz w:val="20"/>
              </w:rPr>
              <w:t>
 </w:t>
            </w:r>
          </w:p>
          <w:bookmarkEnd w:id="11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37 785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20"/>
          <w:p>
            <w:pPr>
              <w:spacing w:after="20"/>
              <w:ind w:left="20"/>
              <w:jc w:val="both"/>
            </w:pPr>
            <w:r>
              <w:rPr>
                <w:rFonts w:ascii="Times New Roman"/>
                <w:b w:val="false"/>
                <w:i w:val="false"/>
                <w:color w:val="000000"/>
                <w:sz w:val="20"/>
              </w:rPr>
              <w:t>
 </w:t>
            </w:r>
          </w:p>
          <w:bookmarkEnd w:id="12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2 720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21"/>
          <w:p>
            <w:pPr>
              <w:spacing w:after="20"/>
              <w:ind w:left="20"/>
              <w:jc w:val="both"/>
            </w:pPr>
            <w:r>
              <w:rPr>
                <w:rFonts w:ascii="Times New Roman"/>
                <w:b w:val="false"/>
                <w:i w:val="false"/>
                <w:color w:val="000000"/>
                <w:sz w:val="20"/>
              </w:rPr>
              <w:t>
 </w:t>
            </w:r>
          </w:p>
          <w:bookmarkEnd w:id="12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көрсету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21 427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22"/>
          <w:p>
            <w:pPr>
              <w:spacing w:after="20"/>
              <w:ind w:left="20"/>
              <w:jc w:val="both"/>
            </w:pPr>
            <w:r>
              <w:rPr>
                <w:rFonts w:ascii="Times New Roman"/>
                <w:b w:val="false"/>
                <w:i w:val="false"/>
                <w:color w:val="000000"/>
                <w:sz w:val="20"/>
              </w:rPr>
              <w:t>
 </w:t>
            </w:r>
          </w:p>
          <w:bookmarkEnd w:id="12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23"/>
          <w:p>
            <w:pPr>
              <w:spacing w:after="20"/>
              <w:ind w:left="20"/>
              <w:jc w:val="both"/>
            </w:pPr>
            <w:r>
              <w:rPr>
                <w:rFonts w:ascii="Times New Roman"/>
                <w:b w:val="false"/>
                <w:i w:val="false"/>
                <w:color w:val="000000"/>
                <w:sz w:val="20"/>
              </w:rPr>
              <w:t>
 </w:t>
            </w:r>
          </w:p>
          <w:bookmarkEnd w:id="12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санаттарына әлеуметтік көмек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17 466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24"/>
          <w:p>
            <w:pPr>
              <w:spacing w:after="20"/>
              <w:ind w:left="20"/>
              <w:jc w:val="both"/>
            </w:pPr>
            <w:r>
              <w:rPr>
                <w:rFonts w:ascii="Times New Roman"/>
                <w:b w:val="false"/>
                <w:i w:val="false"/>
                <w:color w:val="000000"/>
                <w:sz w:val="20"/>
              </w:rPr>
              <w:t>
 </w:t>
            </w:r>
          </w:p>
          <w:bookmarkEnd w:id="12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25"/>
          <w:p>
            <w:pPr>
              <w:spacing w:after="20"/>
              <w:ind w:left="20"/>
              <w:jc w:val="both"/>
            </w:pPr>
            <w:r>
              <w:rPr>
                <w:rFonts w:ascii="Times New Roman"/>
                <w:b w:val="false"/>
                <w:i w:val="false"/>
                <w:color w:val="000000"/>
                <w:sz w:val="20"/>
              </w:rPr>
              <w:t>
 </w:t>
            </w:r>
          </w:p>
          <w:bookmarkEnd w:id="12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75 452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 қызметін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16 769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мүгедектердің құқығын қамтамасыз ету және өмірінің сапасын жақсарту жөніндегі 2012-2018 жылдарға арналған іс-шаралар жоспарын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26"/>
          <w:p>
            <w:pPr>
              <w:spacing w:after="20"/>
              <w:ind w:left="20"/>
              <w:jc w:val="both"/>
            </w:pPr>
            <w:r>
              <w:rPr>
                <w:rFonts w:ascii="Times New Roman"/>
                <w:b w:val="false"/>
                <w:i w:val="false"/>
                <w:color w:val="000000"/>
                <w:sz w:val="20"/>
              </w:rPr>
              <w:t>
 </w:t>
            </w:r>
          </w:p>
          <w:bookmarkEnd w:id="12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13 630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27"/>
          <w:p>
            <w:pPr>
              <w:spacing w:after="20"/>
              <w:ind w:left="20"/>
              <w:jc w:val="both"/>
            </w:pPr>
            <w:r>
              <w:rPr>
                <w:rFonts w:ascii="Times New Roman"/>
                <w:b w:val="false"/>
                <w:i w:val="false"/>
                <w:color w:val="000000"/>
                <w:sz w:val="20"/>
              </w:rPr>
              <w:t>
 </w:t>
            </w:r>
          </w:p>
          <w:bookmarkEnd w:id="12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тапсырылған баланы (балаларды) асырау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13 630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28"/>
          <w:p>
            <w:pPr>
              <w:spacing w:after="20"/>
              <w:ind w:left="20"/>
              <w:jc w:val="both"/>
            </w:pPr>
            <w:r>
              <w:rPr>
                <w:rFonts w:ascii="Times New Roman"/>
                <w:b w:val="false"/>
                <w:i w:val="false"/>
                <w:color w:val="000000"/>
                <w:sz w:val="20"/>
              </w:rPr>
              <w:t>
7</w:t>
            </w:r>
          </w:p>
          <w:bookmarkEnd w:id="12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2 095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29"/>
          <w:p>
            <w:pPr>
              <w:spacing w:after="20"/>
              <w:ind w:left="20"/>
              <w:jc w:val="both"/>
            </w:pPr>
            <w:r>
              <w:rPr>
                <w:rFonts w:ascii="Times New Roman"/>
                <w:b w:val="false"/>
                <w:i w:val="false"/>
                <w:color w:val="000000"/>
                <w:sz w:val="20"/>
              </w:rPr>
              <w:t>
 </w:t>
            </w:r>
          </w:p>
          <w:bookmarkEnd w:id="12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30"/>
          <w:p>
            <w:pPr>
              <w:spacing w:after="20"/>
              <w:ind w:left="20"/>
              <w:jc w:val="both"/>
            </w:pPr>
            <w:r>
              <w:rPr>
                <w:rFonts w:ascii="Times New Roman"/>
                <w:b w:val="false"/>
                <w:i w:val="false"/>
                <w:color w:val="000000"/>
                <w:sz w:val="20"/>
              </w:rPr>
              <w:t>
 </w:t>
            </w:r>
          </w:p>
          <w:bookmarkEnd w:id="13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978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1 015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1 015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31"/>
          <w:p>
            <w:pPr>
              <w:spacing w:after="20"/>
              <w:ind w:left="20"/>
              <w:jc w:val="both"/>
            </w:pPr>
            <w:r>
              <w:rPr>
                <w:rFonts w:ascii="Times New Roman"/>
                <w:b w:val="false"/>
                <w:i w:val="false"/>
                <w:color w:val="000000"/>
                <w:sz w:val="20"/>
              </w:rPr>
              <w:t>
8</w:t>
            </w:r>
          </w:p>
          <w:bookmarkEnd w:id="13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224 692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32"/>
          <w:p>
            <w:pPr>
              <w:spacing w:after="20"/>
              <w:ind w:left="20"/>
              <w:jc w:val="both"/>
            </w:pPr>
            <w:r>
              <w:rPr>
                <w:rFonts w:ascii="Times New Roman"/>
                <w:b w:val="false"/>
                <w:i w:val="false"/>
                <w:color w:val="000000"/>
                <w:sz w:val="20"/>
              </w:rPr>
              <w:t>
 </w:t>
            </w:r>
          </w:p>
          <w:bookmarkEnd w:id="13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51 395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33"/>
          <w:p>
            <w:pPr>
              <w:spacing w:after="20"/>
              <w:ind w:left="20"/>
              <w:jc w:val="both"/>
            </w:pPr>
            <w:r>
              <w:rPr>
                <w:rFonts w:ascii="Times New Roman"/>
                <w:b w:val="false"/>
                <w:i w:val="false"/>
                <w:color w:val="000000"/>
                <w:sz w:val="20"/>
              </w:rPr>
              <w:t>
 </w:t>
            </w:r>
          </w:p>
          <w:bookmarkEnd w:id="13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51 395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34"/>
          <w:p>
            <w:pPr>
              <w:spacing w:after="20"/>
              <w:ind w:left="20"/>
              <w:jc w:val="both"/>
            </w:pPr>
            <w:r>
              <w:rPr>
                <w:rFonts w:ascii="Times New Roman"/>
                <w:b w:val="false"/>
                <w:i w:val="false"/>
                <w:color w:val="000000"/>
                <w:sz w:val="20"/>
              </w:rPr>
              <w:t>
 </w:t>
            </w:r>
          </w:p>
          <w:bookmarkEnd w:id="13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116 402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35"/>
          <w:p>
            <w:pPr>
              <w:spacing w:after="20"/>
              <w:ind w:left="20"/>
              <w:jc w:val="both"/>
            </w:pPr>
            <w:r>
              <w:rPr>
                <w:rFonts w:ascii="Times New Roman"/>
                <w:b w:val="false"/>
                <w:i w:val="false"/>
                <w:color w:val="000000"/>
                <w:sz w:val="20"/>
              </w:rPr>
              <w:t>
 </w:t>
            </w:r>
          </w:p>
          <w:bookmarkEnd w:id="13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мәдениет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9 900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36"/>
          <w:p>
            <w:pPr>
              <w:spacing w:after="20"/>
              <w:ind w:left="20"/>
              <w:jc w:val="both"/>
            </w:pPr>
            <w:r>
              <w:rPr>
                <w:rFonts w:ascii="Times New Roman"/>
                <w:b w:val="false"/>
                <w:i w:val="false"/>
                <w:color w:val="000000"/>
                <w:sz w:val="20"/>
              </w:rPr>
              <w:t>
 </w:t>
            </w:r>
          </w:p>
          <w:bookmarkEnd w:id="13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29 587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37"/>
          <w:p>
            <w:pPr>
              <w:spacing w:after="20"/>
              <w:ind w:left="20"/>
              <w:jc w:val="both"/>
            </w:pPr>
            <w:r>
              <w:rPr>
                <w:rFonts w:ascii="Times New Roman"/>
                <w:b w:val="false"/>
                <w:i w:val="false"/>
                <w:color w:val="000000"/>
                <w:sz w:val="20"/>
              </w:rPr>
              <w:t>
 </w:t>
            </w:r>
          </w:p>
          <w:bookmarkEnd w:id="13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75 929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38"/>
          <w:p>
            <w:pPr>
              <w:spacing w:after="20"/>
              <w:ind w:left="20"/>
              <w:jc w:val="both"/>
            </w:pPr>
            <w:r>
              <w:rPr>
                <w:rFonts w:ascii="Times New Roman"/>
                <w:b w:val="false"/>
                <w:i w:val="false"/>
                <w:color w:val="000000"/>
                <w:sz w:val="20"/>
              </w:rPr>
              <w:t>
 </w:t>
            </w:r>
          </w:p>
          <w:bookmarkEnd w:id="13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986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39"/>
          <w:p>
            <w:pPr>
              <w:spacing w:after="20"/>
              <w:ind w:left="20"/>
              <w:jc w:val="both"/>
            </w:pPr>
            <w:r>
              <w:rPr>
                <w:rFonts w:ascii="Times New Roman"/>
                <w:b w:val="false"/>
                <w:i w:val="false"/>
                <w:color w:val="000000"/>
                <w:sz w:val="20"/>
              </w:rPr>
              <w:t>
 </w:t>
            </w:r>
          </w:p>
          <w:bookmarkEnd w:id="13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31 496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40"/>
          <w:p>
            <w:pPr>
              <w:spacing w:after="20"/>
              <w:ind w:left="20"/>
              <w:jc w:val="both"/>
            </w:pPr>
            <w:r>
              <w:rPr>
                <w:rFonts w:ascii="Times New Roman"/>
                <w:b w:val="false"/>
                <w:i w:val="false"/>
                <w:color w:val="000000"/>
                <w:sz w:val="20"/>
              </w:rPr>
              <w:t>
 </w:t>
            </w:r>
          </w:p>
          <w:bookmarkEnd w:id="14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11 745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41"/>
          <w:p>
            <w:pPr>
              <w:spacing w:after="20"/>
              <w:ind w:left="20"/>
              <w:jc w:val="both"/>
            </w:pPr>
            <w:r>
              <w:rPr>
                <w:rFonts w:ascii="Times New Roman"/>
                <w:b w:val="false"/>
                <w:i w:val="false"/>
                <w:color w:val="000000"/>
                <w:sz w:val="20"/>
              </w:rPr>
              <w:t>
 </w:t>
            </w:r>
          </w:p>
          <w:bookmarkEnd w:id="14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14 191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42"/>
          <w:p>
            <w:pPr>
              <w:spacing w:after="20"/>
              <w:ind w:left="20"/>
              <w:jc w:val="both"/>
            </w:pPr>
            <w:r>
              <w:rPr>
                <w:rFonts w:ascii="Times New Roman"/>
                <w:b w:val="false"/>
                <w:i w:val="false"/>
                <w:color w:val="000000"/>
                <w:sz w:val="20"/>
              </w:rPr>
              <w:t>
 </w:t>
            </w:r>
          </w:p>
          <w:bookmarkEnd w:id="14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5 560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43"/>
          <w:p>
            <w:pPr>
              <w:spacing w:after="20"/>
              <w:ind w:left="20"/>
              <w:jc w:val="both"/>
            </w:pPr>
            <w:r>
              <w:rPr>
                <w:rFonts w:ascii="Times New Roman"/>
                <w:b w:val="false"/>
                <w:i w:val="false"/>
                <w:color w:val="000000"/>
                <w:sz w:val="20"/>
              </w:rPr>
              <w:t>
 </w:t>
            </w:r>
          </w:p>
          <w:bookmarkEnd w:id="14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25 399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44"/>
          <w:p>
            <w:pPr>
              <w:spacing w:after="20"/>
              <w:ind w:left="20"/>
              <w:jc w:val="both"/>
            </w:pPr>
            <w:r>
              <w:rPr>
                <w:rFonts w:ascii="Times New Roman"/>
                <w:b w:val="false"/>
                <w:i w:val="false"/>
                <w:color w:val="000000"/>
                <w:sz w:val="20"/>
              </w:rPr>
              <w:t>
 </w:t>
            </w:r>
          </w:p>
          <w:bookmarkEnd w:id="14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7 857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45"/>
          <w:p>
            <w:pPr>
              <w:spacing w:after="20"/>
              <w:ind w:left="20"/>
              <w:jc w:val="both"/>
            </w:pPr>
            <w:r>
              <w:rPr>
                <w:rFonts w:ascii="Times New Roman"/>
                <w:b w:val="false"/>
                <w:i w:val="false"/>
                <w:color w:val="000000"/>
                <w:sz w:val="20"/>
              </w:rPr>
              <w:t>
 </w:t>
            </w:r>
          </w:p>
          <w:bookmarkEnd w:id="14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3 492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46"/>
          <w:p>
            <w:pPr>
              <w:spacing w:after="20"/>
              <w:ind w:left="20"/>
              <w:jc w:val="both"/>
            </w:pPr>
            <w:r>
              <w:rPr>
                <w:rFonts w:ascii="Times New Roman"/>
                <w:b w:val="false"/>
                <w:i w:val="false"/>
                <w:color w:val="000000"/>
                <w:sz w:val="20"/>
              </w:rPr>
              <w:t>
 </w:t>
            </w:r>
          </w:p>
          <w:bookmarkEnd w:id="14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14 050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47"/>
          <w:p>
            <w:pPr>
              <w:spacing w:after="20"/>
              <w:ind w:left="20"/>
              <w:jc w:val="both"/>
            </w:pPr>
            <w:r>
              <w:rPr>
                <w:rFonts w:ascii="Times New Roman"/>
                <w:b w:val="false"/>
                <w:i w:val="false"/>
                <w:color w:val="000000"/>
                <w:sz w:val="20"/>
              </w:rPr>
              <w:t>
10</w:t>
            </w:r>
          </w:p>
          <w:bookmarkEnd w:id="14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137 584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48"/>
          <w:p>
            <w:pPr>
              <w:spacing w:after="20"/>
              <w:ind w:left="20"/>
              <w:jc w:val="both"/>
            </w:pPr>
            <w:r>
              <w:rPr>
                <w:rFonts w:ascii="Times New Roman"/>
                <w:b w:val="false"/>
                <w:i w:val="false"/>
                <w:color w:val="000000"/>
                <w:sz w:val="20"/>
              </w:rPr>
              <w:t>
 </w:t>
            </w:r>
          </w:p>
          <w:bookmarkEnd w:id="14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7 987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49"/>
          <w:p>
            <w:pPr>
              <w:spacing w:after="20"/>
              <w:ind w:left="20"/>
              <w:jc w:val="both"/>
            </w:pPr>
            <w:r>
              <w:rPr>
                <w:rFonts w:ascii="Times New Roman"/>
                <w:b w:val="false"/>
                <w:i w:val="false"/>
                <w:color w:val="000000"/>
                <w:sz w:val="20"/>
              </w:rPr>
              <w:t>
 </w:t>
            </w:r>
          </w:p>
          <w:bookmarkEnd w:id="14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7 987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50"/>
          <w:p>
            <w:pPr>
              <w:spacing w:after="20"/>
              <w:ind w:left="20"/>
              <w:jc w:val="both"/>
            </w:pPr>
            <w:r>
              <w:rPr>
                <w:rFonts w:ascii="Times New Roman"/>
                <w:b w:val="false"/>
                <w:i w:val="false"/>
                <w:color w:val="000000"/>
                <w:sz w:val="20"/>
              </w:rPr>
              <w:t>
 </w:t>
            </w:r>
          </w:p>
          <w:bookmarkEnd w:id="15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ауыл шаруашылығы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22 762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51"/>
          <w:p>
            <w:pPr>
              <w:spacing w:after="20"/>
              <w:ind w:left="20"/>
              <w:jc w:val="both"/>
            </w:pPr>
            <w:r>
              <w:rPr>
                <w:rFonts w:ascii="Times New Roman"/>
                <w:b w:val="false"/>
                <w:i w:val="false"/>
                <w:color w:val="000000"/>
                <w:sz w:val="20"/>
              </w:rPr>
              <w:t>
 </w:t>
            </w:r>
          </w:p>
          <w:bookmarkEnd w:id="15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22 762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52"/>
          <w:p>
            <w:pPr>
              <w:spacing w:after="20"/>
              <w:ind w:left="20"/>
              <w:jc w:val="both"/>
            </w:pPr>
            <w:r>
              <w:rPr>
                <w:rFonts w:ascii="Times New Roman"/>
                <w:b w:val="false"/>
                <w:i w:val="false"/>
                <w:color w:val="000000"/>
                <w:sz w:val="20"/>
              </w:rPr>
              <w:t>
 </w:t>
            </w:r>
          </w:p>
          <w:bookmarkEnd w:id="15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ветеринария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91 684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53"/>
          <w:p>
            <w:pPr>
              <w:spacing w:after="20"/>
              <w:ind w:left="20"/>
              <w:jc w:val="both"/>
            </w:pPr>
            <w:r>
              <w:rPr>
                <w:rFonts w:ascii="Times New Roman"/>
                <w:b w:val="false"/>
                <w:i w:val="false"/>
                <w:color w:val="000000"/>
                <w:sz w:val="20"/>
              </w:rPr>
              <w:t>
 </w:t>
            </w:r>
          </w:p>
          <w:bookmarkEnd w:id="15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18 995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54"/>
          <w:p>
            <w:pPr>
              <w:spacing w:after="20"/>
              <w:ind w:left="20"/>
              <w:jc w:val="both"/>
            </w:pPr>
            <w:r>
              <w:rPr>
                <w:rFonts w:ascii="Times New Roman"/>
                <w:b w:val="false"/>
                <w:i w:val="false"/>
                <w:color w:val="000000"/>
                <w:sz w:val="20"/>
              </w:rPr>
              <w:t>
 </w:t>
            </w:r>
          </w:p>
          <w:bookmarkEnd w:id="15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55"/>
          <w:p>
            <w:pPr>
              <w:spacing w:after="20"/>
              <w:ind w:left="20"/>
              <w:jc w:val="both"/>
            </w:pPr>
            <w:r>
              <w:rPr>
                <w:rFonts w:ascii="Times New Roman"/>
                <w:b w:val="false"/>
                <w:i w:val="false"/>
                <w:color w:val="000000"/>
                <w:sz w:val="20"/>
              </w:rPr>
              <w:t>
 </w:t>
            </w:r>
          </w:p>
          <w:bookmarkEnd w:id="15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1 425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4 710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7 505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56"/>
          <w:p>
            <w:pPr>
              <w:spacing w:after="20"/>
              <w:ind w:left="20"/>
              <w:jc w:val="both"/>
            </w:pPr>
            <w:r>
              <w:rPr>
                <w:rFonts w:ascii="Times New Roman"/>
                <w:b w:val="false"/>
                <w:i w:val="false"/>
                <w:color w:val="000000"/>
                <w:sz w:val="20"/>
              </w:rPr>
              <w:t>
 </w:t>
            </w:r>
          </w:p>
          <w:bookmarkEnd w:id="15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53 394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қауіп төндіретін, алып қоймай залалсыздандырылған (зарарсыздандырылған) және қайта өңделген жануарлардан алынатын өнімдер мен шикізаттың құнын иелеріне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5 340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57"/>
          <w:p>
            <w:pPr>
              <w:spacing w:after="20"/>
              <w:ind w:left="20"/>
              <w:jc w:val="both"/>
            </w:pPr>
            <w:r>
              <w:rPr>
                <w:rFonts w:ascii="Times New Roman"/>
                <w:b w:val="false"/>
                <w:i w:val="false"/>
                <w:color w:val="000000"/>
                <w:sz w:val="20"/>
              </w:rPr>
              <w:t>
 </w:t>
            </w:r>
          </w:p>
          <w:bookmarkEnd w:id="15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15 151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58"/>
          <w:p>
            <w:pPr>
              <w:spacing w:after="20"/>
              <w:ind w:left="20"/>
              <w:jc w:val="both"/>
            </w:pPr>
            <w:r>
              <w:rPr>
                <w:rFonts w:ascii="Times New Roman"/>
                <w:b w:val="false"/>
                <w:i w:val="false"/>
                <w:color w:val="000000"/>
                <w:sz w:val="20"/>
              </w:rPr>
              <w:t>
 </w:t>
            </w:r>
          </w:p>
          <w:bookmarkEnd w:id="15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15 151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59"/>
          <w:p>
            <w:pPr>
              <w:spacing w:after="20"/>
              <w:ind w:left="20"/>
              <w:jc w:val="both"/>
            </w:pPr>
            <w:r>
              <w:rPr>
                <w:rFonts w:ascii="Times New Roman"/>
                <w:b w:val="false"/>
                <w:i w:val="false"/>
                <w:color w:val="000000"/>
                <w:sz w:val="20"/>
              </w:rPr>
              <w:t>
11</w:t>
            </w:r>
          </w:p>
          <w:bookmarkEnd w:id="15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9 802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60"/>
          <w:p>
            <w:pPr>
              <w:spacing w:after="20"/>
              <w:ind w:left="20"/>
              <w:jc w:val="both"/>
            </w:pPr>
            <w:r>
              <w:rPr>
                <w:rFonts w:ascii="Times New Roman"/>
                <w:b w:val="false"/>
                <w:i w:val="false"/>
                <w:color w:val="000000"/>
                <w:sz w:val="20"/>
              </w:rPr>
              <w:t>
 </w:t>
            </w:r>
          </w:p>
          <w:bookmarkEnd w:id="16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9 802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61"/>
          <w:p>
            <w:pPr>
              <w:spacing w:after="20"/>
              <w:ind w:left="20"/>
              <w:jc w:val="both"/>
            </w:pPr>
            <w:r>
              <w:rPr>
                <w:rFonts w:ascii="Times New Roman"/>
                <w:b w:val="false"/>
                <w:i w:val="false"/>
                <w:color w:val="000000"/>
                <w:sz w:val="20"/>
              </w:rPr>
              <w:t>
 </w:t>
            </w:r>
          </w:p>
          <w:bookmarkEnd w:id="16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9 802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62"/>
          <w:p>
            <w:pPr>
              <w:spacing w:after="20"/>
              <w:ind w:left="20"/>
              <w:jc w:val="both"/>
            </w:pPr>
            <w:r>
              <w:rPr>
                <w:rFonts w:ascii="Times New Roman"/>
                <w:b w:val="false"/>
                <w:i w:val="false"/>
                <w:color w:val="000000"/>
                <w:sz w:val="20"/>
              </w:rPr>
              <w:t>
12</w:t>
            </w:r>
          </w:p>
          <w:bookmarkEnd w:id="16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36 384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63"/>
          <w:p>
            <w:pPr>
              <w:spacing w:after="20"/>
              <w:ind w:left="20"/>
              <w:jc w:val="both"/>
            </w:pPr>
            <w:r>
              <w:rPr>
                <w:rFonts w:ascii="Times New Roman"/>
                <w:b w:val="false"/>
                <w:i w:val="false"/>
                <w:color w:val="000000"/>
                <w:sz w:val="20"/>
              </w:rPr>
              <w:t>
 </w:t>
            </w:r>
          </w:p>
          <w:bookmarkEnd w:id="16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тұрғын үй-коммуналдық шаруашылық,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36 384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64"/>
          <w:p>
            <w:pPr>
              <w:spacing w:after="20"/>
              <w:ind w:left="20"/>
              <w:jc w:val="both"/>
            </w:pPr>
            <w:r>
              <w:rPr>
                <w:rFonts w:ascii="Times New Roman"/>
                <w:b w:val="false"/>
                <w:i w:val="false"/>
                <w:color w:val="000000"/>
                <w:sz w:val="20"/>
              </w:rPr>
              <w:t>
 </w:t>
            </w:r>
          </w:p>
          <w:bookmarkEnd w:id="16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36 384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65"/>
          <w:p>
            <w:pPr>
              <w:spacing w:after="20"/>
              <w:ind w:left="20"/>
              <w:jc w:val="both"/>
            </w:pPr>
            <w:r>
              <w:rPr>
                <w:rFonts w:ascii="Times New Roman"/>
                <w:b w:val="false"/>
                <w:i w:val="false"/>
                <w:color w:val="000000"/>
                <w:sz w:val="20"/>
              </w:rPr>
              <w:t>
13</w:t>
            </w:r>
          </w:p>
          <w:bookmarkEnd w:id="16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44 651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66"/>
          <w:p>
            <w:pPr>
              <w:spacing w:after="20"/>
              <w:ind w:left="20"/>
              <w:jc w:val="both"/>
            </w:pPr>
            <w:r>
              <w:rPr>
                <w:rFonts w:ascii="Times New Roman"/>
                <w:b w:val="false"/>
                <w:i w:val="false"/>
                <w:color w:val="000000"/>
                <w:sz w:val="20"/>
              </w:rPr>
              <w:t>
 </w:t>
            </w:r>
          </w:p>
          <w:bookmarkEnd w:id="16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24 020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67"/>
          <w:p>
            <w:pPr>
              <w:spacing w:after="20"/>
              <w:ind w:left="20"/>
              <w:jc w:val="both"/>
            </w:pPr>
            <w:r>
              <w:rPr>
                <w:rFonts w:ascii="Times New Roman"/>
                <w:b w:val="false"/>
                <w:i w:val="false"/>
                <w:color w:val="000000"/>
                <w:sz w:val="20"/>
              </w:rPr>
              <w:t>
 </w:t>
            </w:r>
          </w:p>
          <w:bookmarkEnd w:id="16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24 020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68"/>
          <w:p>
            <w:pPr>
              <w:spacing w:after="20"/>
              <w:ind w:left="20"/>
              <w:jc w:val="both"/>
            </w:pPr>
            <w:r>
              <w:rPr>
                <w:rFonts w:ascii="Times New Roman"/>
                <w:b w:val="false"/>
                <w:i w:val="false"/>
                <w:color w:val="000000"/>
                <w:sz w:val="20"/>
              </w:rPr>
              <w:t>
 </w:t>
            </w:r>
          </w:p>
          <w:bookmarkEnd w:id="16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9 731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69"/>
          <w:p>
            <w:pPr>
              <w:spacing w:after="20"/>
              <w:ind w:left="20"/>
              <w:jc w:val="both"/>
            </w:pPr>
            <w:r>
              <w:rPr>
                <w:rFonts w:ascii="Times New Roman"/>
                <w:b w:val="false"/>
                <w:i w:val="false"/>
                <w:color w:val="000000"/>
                <w:sz w:val="20"/>
              </w:rPr>
              <w:t>
 </w:t>
            </w:r>
          </w:p>
          <w:bookmarkEnd w:id="16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9 731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70"/>
          <w:p>
            <w:pPr>
              <w:spacing w:after="20"/>
              <w:ind w:left="20"/>
              <w:jc w:val="both"/>
            </w:pPr>
            <w:r>
              <w:rPr>
                <w:rFonts w:ascii="Times New Roman"/>
                <w:b w:val="false"/>
                <w:i w:val="false"/>
                <w:color w:val="000000"/>
                <w:sz w:val="20"/>
              </w:rPr>
              <w:t>
 </w:t>
            </w:r>
          </w:p>
          <w:bookmarkEnd w:id="17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10 900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71"/>
          <w:p>
            <w:pPr>
              <w:spacing w:after="20"/>
              <w:ind w:left="20"/>
              <w:jc w:val="both"/>
            </w:pPr>
            <w:r>
              <w:rPr>
                <w:rFonts w:ascii="Times New Roman"/>
                <w:b w:val="false"/>
                <w:i w:val="false"/>
                <w:color w:val="000000"/>
                <w:sz w:val="20"/>
              </w:rPr>
              <w:t>
 </w:t>
            </w:r>
          </w:p>
          <w:bookmarkEnd w:id="17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10 900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72"/>
          <w:p>
            <w:pPr>
              <w:spacing w:after="20"/>
              <w:ind w:left="20"/>
              <w:jc w:val="both"/>
            </w:pPr>
            <w:r>
              <w:rPr>
                <w:rFonts w:ascii="Times New Roman"/>
                <w:b w:val="false"/>
                <w:i w:val="false"/>
                <w:color w:val="000000"/>
                <w:sz w:val="20"/>
              </w:rPr>
              <w:t>
15</w:t>
            </w:r>
          </w:p>
          <w:bookmarkEnd w:id="17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227 916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73"/>
          <w:p>
            <w:pPr>
              <w:spacing w:after="20"/>
              <w:ind w:left="20"/>
              <w:jc w:val="both"/>
            </w:pPr>
            <w:r>
              <w:rPr>
                <w:rFonts w:ascii="Times New Roman"/>
                <w:b w:val="false"/>
                <w:i w:val="false"/>
                <w:color w:val="000000"/>
                <w:sz w:val="20"/>
              </w:rPr>
              <w:t>
 </w:t>
            </w:r>
          </w:p>
          <w:bookmarkEnd w:id="17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227 916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төмен тұрған бюджеттен жоғары тұрған бюджеттерге өтемақыға берілетін ағымдағы нысаналы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166 083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60 811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74"/>
          <w:p>
            <w:pPr>
              <w:spacing w:after="20"/>
              <w:ind w:left="20"/>
              <w:jc w:val="both"/>
            </w:pPr>
            <w:r>
              <w:rPr>
                <w:rFonts w:ascii="Times New Roman"/>
                <w:b w:val="false"/>
                <w:i w:val="false"/>
                <w:color w:val="000000"/>
                <w:sz w:val="20"/>
              </w:rPr>
              <w:t>
 </w:t>
            </w:r>
          </w:p>
          <w:bookmarkEnd w:id="17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1 022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75"/>
          <w:p>
            <w:pPr>
              <w:spacing w:after="20"/>
              <w:ind w:left="20"/>
              <w:jc w:val="both"/>
            </w:pPr>
            <w:r>
              <w:rPr>
                <w:rFonts w:ascii="Times New Roman"/>
                <w:b w:val="false"/>
                <w:i w:val="false"/>
                <w:color w:val="000000"/>
                <w:sz w:val="20"/>
              </w:rPr>
              <w:t>
 </w:t>
            </w:r>
          </w:p>
          <w:bookmarkEnd w:id="17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76"/>
          <w:p>
            <w:pPr>
              <w:spacing w:after="20"/>
              <w:ind w:left="20"/>
              <w:jc w:val="both"/>
            </w:pPr>
            <w:r>
              <w:rPr>
                <w:rFonts w:ascii="Times New Roman"/>
                <w:b w:val="false"/>
                <w:i w:val="false"/>
                <w:color w:val="000000"/>
                <w:sz w:val="20"/>
              </w:rPr>
              <w:t>
 </w:t>
            </w:r>
          </w:p>
          <w:bookmarkEnd w:id="17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77"/>
          <w:p>
            <w:pPr>
              <w:spacing w:after="20"/>
              <w:ind w:left="20"/>
              <w:jc w:val="both"/>
            </w:pPr>
            <w:r>
              <w:rPr>
                <w:rFonts w:ascii="Times New Roman"/>
                <w:b w:val="false"/>
                <w:i w:val="false"/>
                <w:color w:val="000000"/>
                <w:sz w:val="20"/>
              </w:rPr>
              <w:t>
Функционалдық топ</w:t>
            </w:r>
          </w:p>
          <w:bookmarkEnd w:id="177"/>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78"/>
          <w:p>
            <w:pPr>
              <w:spacing w:after="20"/>
              <w:ind w:left="20"/>
              <w:jc w:val="both"/>
            </w:pPr>
            <w:r>
              <w:rPr>
                <w:rFonts w:ascii="Times New Roman"/>
                <w:b w:val="false"/>
                <w:i w:val="false"/>
                <w:color w:val="000000"/>
                <w:sz w:val="20"/>
              </w:rPr>
              <w:t>
10</w:t>
            </w:r>
          </w:p>
          <w:bookmarkEnd w:id="17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79"/>
          <w:p>
            <w:pPr>
              <w:spacing w:after="20"/>
              <w:ind w:left="20"/>
              <w:jc w:val="both"/>
            </w:pPr>
            <w:r>
              <w:rPr>
                <w:rFonts w:ascii="Times New Roman"/>
                <w:b w:val="false"/>
                <w:i w:val="false"/>
                <w:color w:val="000000"/>
                <w:sz w:val="20"/>
              </w:rPr>
              <w:t>
 </w:t>
            </w:r>
          </w:p>
          <w:bookmarkEnd w:id="17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80"/>
          <w:p>
            <w:pPr>
              <w:spacing w:after="20"/>
              <w:ind w:left="20"/>
              <w:jc w:val="both"/>
            </w:pPr>
            <w:r>
              <w:rPr>
                <w:rFonts w:ascii="Times New Roman"/>
                <w:b w:val="false"/>
                <w:i w:val="false"/>
                <w:color w:val="000000"/>
                <w:sz w:val="20"/>
              </w:rPr>
              <w:t>
 </w:t>
            </w:r>
          </w:p>
          <w:bookmarkEnd w:id="18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81"/>
          <w:p>
            <w:pPr>
              <w:spacing w:after="20"/>
              <w:ind w:left="20"/>
              <w:jc w:val="both"/>
            </w:pPr>
            <w:r>
              <w:rPr>
                <w:rFonts w:ascii="Times New Roman"/>
                <w:b w:val="false"/>
                <w:i w:val="false"/>
                <w:color w:val="000000"/>
                <w:sz w:val="20"/>
              </w:rPr>
              <w:t>
Атауы</w:t>
            </w:r>
          </w:p>
          <w:bookmarkEnd w:id="181"/>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82"/>
          <w:p>
            <w:pPr>
              <w:spacing w:after="20"/>
              <w:ind w:left="20"/>
              <w:jc w:val="both"/>
            </w:pPr>
            <w:r>
              <w:rPr>
                <w:rFonts w:ascii="Times New Roman"/>
                <w:b w:val="false"/>
                <w:i w:val="false"/>
                <w:color w:val="000000"/>
                <w:sz w:val="20"/>
              </w:rPr>
              <w:t>
 Санаты</w:t>
            </w:r>
          </w:p>
          <w:bookmarkEnd w:id="182"/>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83"/>
          <w:p>
            <w:pPr>
              <w:spacing w:after="20"/>
              <w:ind w:left="20"/>
              <w:jc w:val="both"/>
            </w:pPr>
            <w:r>
              <w:rPr>
                <w:rFonts w:ascii="Times New Roman"/>
                <w:b w:val="false"/>
                <w:i w:val="false"/>
                <w:color w:val="000000"/>
                <w:sz w:val="20"/>
              </w:rPr>
              <w:t>
5</w:t>
            </w:r>
          </w:p>
          <w:bookmarkEnd w:id="18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84"/>
          <w:p>
            <w:pPr>
              <w:spacing w:after="20"/>
              <w:ind w:left="20"/>
              <w:jc w:val="both"/>
            </w:pPr>
            <w:r>
              <w:rPr>
                <w:rFonts w:ascii="Times New Roman"/>
                <w:b w:val="false"/>
                <w:i w:val="false"/>
                <w:color w:val="000000"/>
                <w:sz w:val="20"/>
              </w:rPr>
              <w:t>
 </w:t>
            </w:r>
          </w:p>
          <w:bookmarkEnd w:id="18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85"/>
          <w:p>
            <w:pPr>
              <w:spacing w:after="20"/>
              <w:ind w:left="20"/>
              <w:jc w:val="both"/>
            </w:pPr>
            <w:r>
              <w:rPr>
                <w:rFonts w:ascii="Times New Roman"/>
                <w:b w:val="false"/>
                <w:i w:val="false"/>
                <w:color w:val="000000"/>
                <w:sz w:val="20"/>
              </w:rPr>
              <w:t>
 </w:t>
            </w:r>
          </w:p>
          <w:bookmarkEnd w:id="18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86"/>
          <w:p>
            <w:pPr>
              <w:spacing w:after="20"/>
              <w:ind w:left="20"/>
              <w:jc w:val="both"/>
            </w:pPr>
            <w:r>
              <w:rPr>
                <w:rFonts w:ascii="Times New Roman"/>
                <w:b w:val="false"/>
                <w:i w:val="false"/>
                <w:color w:val="000000"/>
                <w:sz w:val="20"/>
              </w:rPr>
              <w:t>
 </w:t>
            </w:r>
          </w:p>
          <w:bookmarkEnd w:id="18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87"/>
          <w:p>
            <w:pPr>
              <w:spacing w:after="20"/>
              <w:ind w:left="20"/>
              <w:jc w:val="both"/>
            </w:pPr>
            <w:r>
              <w:rPr>
                <w:rFonts w:ascii="Times New Roman"/>
                <w:b w:val="false"/>
                <w:i w:val="false"/>
                <w:color w:val="000000"/>
                <w:sz w:val="20"/>
              </w:rPr>
              <w:t>
 </w:t>
            </w:r>
          </w:p>
          <w:bookmarkEnd w:id="18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Қарыздардан түскен түсім</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88"/>
          <w:p>
            <w:pPr>
              <w:spacing w:after="20"/>
              <w:ind w:left="20"/>
              <w:jc w:val="both"/>
            </w:pPr>
            <w:r>
              <w:rPr>
                <w:rFonts w:ascii="Times New Roman"/>
                <w:b w:val="false"/>
                <w:i w:val="false"/>
                <w:color w:val="000000"/>
                <w:sz w:val="20"/>
              </w:rPr>
              <w:t>
Атауы</w:t>
            </w:r>
          </w:p>
          <w:bookmarkEnd w:id="188"/>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89"/>
          <w:p>
            <w:pPr>
              <w:spacing w:after="20"/>
              <w:ind w:left="20"/>
              <w:jc w:val="both"/>
            </w:pPr>
            <w:r>
              <w:rPr>
                <w:rFonts w:ascii="Times New Roman"/>
                <w:b w:val="false"/>
                <w:i w:val="false"/>
                <w:color w:val="000000"/>
                <w:sz w:val="20"/>
              </w:rPr>
              <w:t>
Санаты</w:t>
            </w:r>
          </w:p>
          <w:bookmarkEnd w:id="189"/>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90"/>
          <w:p>
            <w:pPr>
              <w:spacing w:after="20"/>
              <w:ind w:left="20"/>
              <w:jc w:val="both"/>
            </w:pPr>
            <w:r>
              <w:rPr>
                <w:rFonts w:ascii="Times New Roman"/>
                <w:b w:val="false"/>
                <w:i w:val="false"/>
                <w:color w:val="000000"/>
                <w:sz w:val="20"/>
              </w:rPr>
              <w:t>
7</w:t>
            </w:r>
          </w:p>
          <w:bookmarkEnd w:id="19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Қарыздардан түскен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91"/>
          <w:p>
            <w:pPr>
              <w:spacing w:after="20"/>
              <w:ind w:left="20"/>
              <w:jc w:val="both"/>
            </w:pPr>
            <w:r>
              <w:rPr>
                <w:rFonts w:ascii="Times New Roman"/>
                <w:b w:val="false"/>
                <w:i w:val="false"/>
                <w:color w:val="000000"/>
                <w:sz w:val="20"/>
              </w:rPr>
              <w:t>
 </w:t>
            </w:r>
          </w:p>
          <w:bookmarkEnd w:id="19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92"/>
          <w:p>
            <w:pPr>
              <w:spacing w:after="20"/>
              <w:ind w:left="20"/>
              <w:jc w:val="both"/>
            </w:pPr>
            <w:r>
              <w:rPr>
                <w:rFonts w:ascii="Times New Roman"/>
                <w:b w:val="false"/>
                <w:i w:val="false"/>
                <w:color w:val="000000"/>
                <w:sz w:val="20"/>
              </w:rPr>
              <w:t>
 </w:t>
            </w:r>
          </w:p>
          <w:bookmarkEnd w:id="19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93"/>
          <w:p>
            <w:pPr>
              <w:spacing w:after="20"/>
              <w:ind w:left="20"/>
              <w:jc w:val="both"/>
            </w:pPr>
            <w:r>
              <w:rPr>
                <w:rFonts w:ascii="Times New Roman"/>
                <w:b w:val="false"/>
                <w:i w:val="false"/>
                <w:color w:val="000000"/>
                <w:sz w:val="20"/>
              </w:rPr>
              <w:t>
 Атауы</w:t>
            </w:r>
          </w:p>
          <w:bookmarkEnd w:id="193"/>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94"/>
          <w:p>
            <w:pPr>
              <w:spacing w:after="20"/>
              <w:ind w:left="20"/>
              <w:jc w:val="both"/>
            </w:pPr>
            <w:r>
              <w:rPr>
                <w:rFonts w:ascii="Times New Roman"/>
                <w:b w:val="false"/>
                <w:i w:val="false"/>
                <w:color w:val="000000"/>
                <w:sz w:val="20"/>
              </w:rPr>
              <w:t>
Функционалдық топ</w:t>
            </w:r>
          </w:p>
          <w:bookmarkEnd w:id="194"/>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95"/>
          <w:p>
            <w:pPr>
              <w:spacing w:after="20"/>
              <w:ind w:left="20"/>
              <w:jc w:val="both"/>
            </w:pPr>
            <w:r>
              <w:rPr>
                <w:rFonts w:ascii="Times New Roman"/>
                <w:b w:val="false"/>
                <w:i w:val="false"/>
                <w:color w:val="000000"/>
                <w:sz w:val="20"/>
              </w:rPr>
              <w:t>
16</w:t>
            </w:r>
          </w:p>
          <w:bookmarkEnd w:id="19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96"/>
          <w:p>
            <w:pPr>
              <w:spacing w:after="20"/>
              <w:ind w:left="20"/>
              <w:jc w:val="both"/>
            </w:pPr>
            <w:r>
              <w:rPr>
                <w:rFonts w:ascii="Times New Roman"/>
                <w:b w:val="false"/>
                <w:i w:val="false"/>
                <w:color w:val="000000"/>
                <w:sz w:val="20"/>
              </w:rPr>
              <w:t>
 </w:t>
            </w:r>
          </w:p>
          <w:bookmarkEnd w:id="19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97"/>
          <w:p>
            <w:pPr>
              <w:spacing w:after="20"/>
              <w:ind w:left="20"/>
              <w:jc w:val="both"/>
            </w:pPr>
            <w:r>
              <w:rPr>
                <w:rFonts w:ascii="Times New Roman"/>
                <w:b w:val="false"/>
                <w:i w:val="false"/>
                <w:color w:val="000000"/>
                <w:sz w:val="20"/>
              </w:rPr>
              <w:t>
 </w:t>
            </w:r>
          </w:p>
          <w:bookmarkEnd w:id="19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98"/>
          <w:p>
            <w:pPr>
              <w:spacing w:after="20"/>
              <w:ind w:left="20"/>
              <w:jc w:val="both"/>
            </w:pPr>
            <w:r>
              <w:rPr>
                <w:rFonts w:ascii="Times New Roman"/>
                <w:b w:val="false"/>
                <w:i w:val="false"/>
                <w:color w:val="000000"/>
                <w:sz w:val="20"/>
              </w:rPr>
              <w:t>
8</w:t>
            </w:r>
          </w:p>
          <w:bookmarkEnd w:id="19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қаражаттың қолданыстағы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22 желтоқсандағы № 15-1 шешіміне № 3 қосымша</w:t>
            </w:r>
          </w:p>
        </w:tc>
      </w:tr>
    </w:tbl>
    <w:bookmarkStart w:name="z457" w:id="199"/>
    <w:p>
      <w:pPr>
        <w:spacing w:after="0"/>
        <w:ind w:left="0"/>
        <w:jc w:val="left"/>
      </w:pPr>
      <w:r>
        <w:rPr>
          <w:rFonts w:ascii="Times New Roman"/>
          <w:b/>
          <w:i w:val="false"/>
          <w:color w:val="000000"/>
        </w:rPr>
        <w:t xml:space="preserve"> Мағжан Жұмабаев ауданының 2020 жылға арналған бюджеті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218"/>
        <w:gridCol w:w="1100"/>
        <w:gridCol w:w="5364"/>
        <w:gridCol w:w="3834"/>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00"/>
          <w:p>
            <w:pPr>
              <w:spacing w:after="20"/>
              <w:ind w:left="20"/>
              <w:jc w:val="both"/>
            </w:pPr>
            <w:r>
              <w:rPr>
                <w:rFonts w:ascii="Times New Roman"/>
                <w:b w:val="false"/>
                <w:i w:val="false"/>
                <w:color w:val="000000"/>
                <w:sz w:val="20"/>
              </w:rPr>
              <w:t>
Санаты</w:t>
            </w:r>
          </w:p>
          <w:bookmarkEnd w:id="200"/>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01"/>
          <w:p>
            <w:pPr>
              <w:spacing w:after="20"/>
              <w:ind w:left="20"/>
              <w:jc w:val="both"/>
            </w:pPr>
          </w:p>
          <w:bookmarkEnd w:id="201"/>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02"/>
          <w:p>
            <w:pPr>
              <w:spacing w:after="20"/>
              <w:ind w:left="20"/>
              <w:jc w:val="both"/>
            </w:pPr>
            <w:r>
              <w:rPr>
                <w:rFonts w:ascii="Times New Roman"/>
                <w:b w:val="false"/>
                <w:i w:val="false"/>
                <w:color w:val="000000"/>
                <w:sz w:val="20"/>
              </w:rPr>
              <w:t>
 </w:t>
            </w:r>
          </w:p>
          <w:bookmarkEnd w:id="202"/>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3 972 290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03"/>
          <w:p>
            <w:pPr>
              <w:spacing w:after="20"/>
              <w:ind w:left="20"/>
              <w:jc w:val="both"/>
            </w:pPr>
            <w:r>
              <w:rPr>
                <w:rFonts w:ascii="Times New Roman"/>
                <w:b w:val="false"/>
                <w:i w:val="false"/>
                <w:color w:val="000000"/>
                <w:sz w:val="20"/>
              </w:rPr>
              <w:t>
1</w:t>
            </w:r>
          </w:p>
          <w:bookmarkEnd w:id="203"/>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550 582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208 394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iшкi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135 341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алымдар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04"/>
          <w:p>
            <w:pPr>
              <w:spacing w:after="20"/>
              <w:ind w:left="20"/>
              <w:jc w:val="both"/>
            </w:pPr>
            <w:r>
              <w:rPr>
                <w:rFonts w:ascii="Times New Roman"/>
                <w:b w:val="false"/>
                <w:i w:val="false"/>
                <w:color w:val="000000"/>
                <w:sz w:val="20"/>
              </w:rPr>
              <w:t>
2</w:t>
            </w:r>
          </w:p>
          <w:bookmarkEnd w:id="204"/>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05"/>
          <w:p>
            <w:pPr>
              <w:spacing w:after="20"/>
              <w:ind w:left="20"/>
              <w:jc w:val="both"/>
            </w:pPr>
            <w:r>
              <w:rPr>
                <w:rFonts w:ascii="Times New Roman"/>
                <w:b w:val="false"/>
                <w:i w:val="false"/>
                <w:color w:val="000000"/>
                <w:sz w:val="20"/>
              </w:rPr>
              <w:t>
3</w:t>
            </w:r>
          </w:p>
          <w:bookmarkEnd w:id="205"/>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бекітіліп берілген мемлекеттік мүлікті сату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бекітіліп берілген мемлекеттік мүлікті сату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06"/>
          <w:p>
            <w:pPr>
              <w:spacing w:after="20"/>
              <w:ind w:left="20"/>
              <w:jc w:val="both"/>
            </w:pPr>
            <w:r>
              <w:rPr>
                <w:rFonts w:ascii="Times New Roman"/>
                <w:b w:val="false"/>
                <w:i w:val="false"/>
                <w:color w:val="000000"/>
                <w:sz w:val="20"/>
              </w:rPr>
              <w:t>
4</w:t>
            </w:r>
          </w:p>
          <w:bookmarkEnd w:id="206"/>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3 403 901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3 403 901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3 403 901</w:t>
            </w:r>
          </w:p>
        </w:tc>
      </w:tr>
    </w:tbl>
    <w:bookmarkStart w:name="z492" w:id="207"/>
    <w:p>
      <w:pPr>
        <w:spacing w:after="0"/>
        <w:ind w:left="0"/>
        <w:jc w:val="both"/>
      </w:pPr>
      <w:r>
        <w:rPr>
          <w:rFonts w:ascii="Times New Roman"/>
          <w:b w:val="false"/>
          <w:i w:val="false"/>
          <w:color w:val="000000"/>
          <w:sz w:val="28"/>
        </w:rPr>
        <w:t>
      Кестенің жалғасы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235"/>
        <w:gridCol w:w="1235"/>
        <w:gridCol w:w="6059"/>
        <w:gridCol w:w="28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08"/>
          <w:p>
            <w:pPr>
              <w:spacing w:after="20"/>
              <w:ind w:left="20"/>
              <w:jc w:val="both"/>
            </w:pPr>
            <w:r>
              <w:rPr>
                <w:rFonts w:ascii="Times New Roman"/>
                <w:b w:val="false"/>
                <w:i w:val="false"/>
                <w:color w:val="000000"/>
                <w:sz w:val="20"/>
              </w:rPr>
              <w:t xml:space="preserve">
 Атауы </w:t>
            </w:r>
          </w:p>
          <w:bookmarkEnd w:id="208"/>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09"/>
          <w:p>
            <w:pPr>
              <w:spacing w:after="20"/>
              <w:ind w:left="20"/>
              <w:jc w:val="both"/>
            </w:pPr>
            <w:r>
              <w:rPr>
                <w:rFonts w:ascii="Times New Roman"/>
                <w:b w:val="false"/>
                <w:i w:val="false"/>
                <w:color w:val="000000"/>
                <w:sz w:val="20"/>
              </w:rPr>
              <w:t>
Функционалдық топ</w:t>
            </w:r>
          </w:p>
          <w:bookmarkEnd w:id="209"/>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3 972 290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10"/>
          <w:p>
            <w:pPr>
              <w:spacing w:after="20"/>
              <w:ind w:left="20"/>
              <w:jc w:val="both"/>
            </w:pPr>
            <w:r>
              <w:rPr>
                <w:rFonts w:ascii="Times New Roman"/>
                <w:b w:val="false"/>
                <w:i w:val="false"/>
                <w:color w:val="000000"/>
                <w:sz w:val="20"/>
              </w:rPr>
              <w:t>
1</w:t>
            </w:r>
          </w:p>
          <w:bookmarkEnd w:id="21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350 470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11"/>
          <w:p>
            <w:pPr>
              <w:spacing w:after="20"/>
              <w:ind w:left="20"/>
              <w:jc w:val="both"/>
            </w:pPr>
            <w:r>
              <w:rPr>
                <w:rFonts w:ascii="Times New Roman"/>
                <w:b w:val="false"/>
                <w:i w:val="false"/>
                <w:color w:val="000000"/>
                <w:sz w:val="20"/>
              </w:rPr>
              <w:t>
 </w:t>
            </w:r>
          </w:p>
          <w:bookmarkEnd w:id="21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14 933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12"/>
          <w:p>
            <w:pPr>
              <w:spacing w:after="20"/>
              <w:ind w:left="20"/>
              <w:jc w:val="both"/>
            </w:pPr>
            <w:r>
              <w:rPr>
                <w:rFonts w:ascii="Times New Roman"/>
                <w:b w:val="false"/>
                <w:i w:val="false"/>
                <w:color w:val="000000"/>
                <w:sz w:val="20"/>
              </w:rPr>
              <w:t>
 </w:t>
            </w:r>
          </w:p>
          <w:bookmarkEnd w:id="21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14 933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13"/>
          <w:p>
            <w:pPr>
              <w:spacing w:after="20"/>
              <w:ind w:left="20"/>
              <w:jc w:val="both"/>
            </w:pPr>
            <w:r>
              <w:rPr>
                <w:rFonts w:ascii="Times New Roman"/>
                <w:b w:val="false"/>
                <w:i w:val="false"/>
                <w:color w:val="000000"/>
                <w:sz w:val="20"/>
              </w:rPr>
              <w:t>
 </w:t>
            </w:r>
          </w:p>
          <w:bookmarkEnd w:id="21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101 570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14"/>
          <w:p>
            <w:pPr>
              <w:spacing w:after="20"/>
              <w:ind w:left="20"/>
              <w:jc w:val="both"/>
            </w:pPr>
            <w:r>
              <w:rPr>
                <w:rFonts w:ascii="Times New Roman"/>
                <w:b w:val="false"/>
                <w:i w:val="false"/>
                <w:color w:val="000000"/>
                <w:sz w:val="20"/>
              </w:rPr>
              <w:t>
 </w:t>
            </w:r>
          </w:p>
          <w:bookmarkEnd w:id="21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101 570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15"/>
          <w:p>
            <w:pPr>
              <w:spacing w:after="20"/>
              <w:ind w:left="20"/>
              <w:jc w:val="both"/>
            </w:pPr>
            <w:r>
              <w:rPr>
                <w:rFonts w:ascii="Times New Roman"/>
                <w:b w:val="false"/>
                <w:i w:val="false"/>
                <w:color w:val="000000"/>
                <w:sz w:val="20"/>
              </w:rPr>
              <w:t>
 </w:t>
            </w:r>
          </w:p>
          <w:bookmarkEnd w:id="21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191 930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16"/>
          <w:p>
            <w:pPr>
              <w:spacing w:after="20"/>
              <w:ind w:left="20"/>
              <w:jc w:val="both"/>
            </w:pPr>
            <w:r>
              <w:rPr>
                <w:rFonts w:ascii="Times New Roman"/>
                <w:b w:val="false"/>
                <w:i w:val="false"/>
                <w:color w:val="000000"/>
                <w:sz w:val="20"/>
              </w:rPr>
              <w:t>
 </w:t>
            </w:r>
          </w:p>
          <w:bookmarkEnd w:id="21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191 930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17"/>
          <w:p>
            <w:pPr>
              <w:spacing w:after="20"/>
              <w:ind w:left="20"/>
              <w:jc w:val="both"/>
            </w:pPr>
            <w:r>
              <w:rPr>
                <w:rFonts w:ascii="Times New Roman"/>
                <w:b w:val="false"/>
                <w:i w:val="false"/>
                <w:color w:val="000000"/>
                <w:sz w:val="20"/>
              </w:rPr>
              <w:t>
 </w:t>
            </w:r>
          </w:p>
          <w:bookmarkEnd w:id="21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8 720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18"/>
          <w:p>
            <w:pPr>
              <w:spacing w:after="20"/>
              <w:ind w:left="20"/>
              <w:jc w:val="both"/>
            </w:pPr>
            <w:r>
              <w:rPr>
                <w:rFonts w:ascii="Times New Roman"/>
                <w:b w:val="false"/>
                <w:i w:val="false"/>
                <w:color w:val="000000"/>
                <w:sz w:val="20"/>
              </w:rPr>
              <w:t>
 </w:t>
            </w:r>
          </w:p>
          <w:bookmarkEnd w:id="21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8 720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19"/>
          <w:p>
            <w:pPr>
              <w:spacing w:after="20"/>
              <w:ind w:left="20"/>
              <w:jc w:val="both"/>
            </w:pPr>
            <w:r>
              <w:rPr>
                <w:rFonts w:ascii="Times New Roman"/>
                <w:b w:val="false"/>
                <w:i w:val="false"/>
                <w:color w:val="000000"/>
                <w:sz w:val="20"/>
              </w:rPr>
              <w:t>
 </w:t>
            </w:r>
          </w:p>
          <w:bookmarkEnd w:id="21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33 317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20"/>
          <w:p>
            <w:pPr>
              <w:spacing w:after="20"/>
              <w:ind w:left="20"/>
              <w:jc w:val="both"/>
            </w:pPr>
            <w:r>
              <w:rPr>
                <w:rFonts w:ascii="Times New Roman"/>
                <w:b w:val="false"/>
                <w:i w:val="false"/>
                <w:color w:val="000000"/>
                <w:sz w:val="20"/>
              </w:rPr>
              <w:t>
 </w:t>
            </w:r>
          </w:p>
          <w:bookmarkEnd w:id="22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31 065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21"/>
          <w:p>
            <w:pPr>
              <w:spacing w:after="20"/>
              <w:ind w:left="20"/>
              <w:jc w:val="both"/>
            </w:pPr>
            <w:r>
              <w:rPr>
                <w:rFonts w:ascii="Times New Roman"/>
                <w:b w:val="false"/>
                <w:i w:val="false"/>
                <w:color w:val="000000"/>
                <w:sz w:val="20"/>
              </w:rPr>
              <w:t>
 </w:t>
            </w:r>
          </w:p>
          <w:bookmarkEnd w:id="22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1 587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22"/>
          <w:p>
            <w:pPr>
              <w:spacing w:after="20"/>
              <w:ind w:left="20"/>
              <w:jc w:val="both"/>
            </w:pPr>
            <w:r>
              <w:rPr>
                <w:rFonts w:ascii="Times New Roman"/>
                <w:b w:val="false"/>
                <w:i w:val="false"/>
                <w:color w:val="000000"/>
                <w:sz w:val="20"/>
              </w:rPr>
              <w:t>
 </w:t>
            </w:r>
          </w:p>
          <w:bookmarkEnd w:id="22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23"/>
          <w:p>
            <w:pPr>
              <w:spacing w:after="20"/>
              <w:ind w:left="20"/>
              <w:jc w:val="both"/>
            </w:pPr>
            <w:r>
              <w:rPr>
                <w:rFonts w:ascii="Times New Roman"/>
                <w:b w:val="false"/>
                <w:i w:val="false"/>
                <w:color w:val="000000"/>
                <w:sz w:val="20"/>
              </w:rPr>
              <w:t>
2</w:t>
            </w:r>
          </w:p>
          <w:bookmarkEnd w:id="22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13 597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24"/>
          <w:p>
            <w:pPr>
              <w:spacing w:after="20"/>
              <w:ind w:left="20"/>
              <w:jc w:val="both"/>
            </w:pPr>
            <w:r>
              <w:rPr>
                <w:rFonts w:ascii="Times New Roman"/>
                <w:b w:val="false"/>
                <w:i w:val="false"/>
                <w:color w:val="000000"/>
                <w:sz w:val="20"/>
              </w:rPr>
              <w:t>
 </w:t>
            </w:r>
          </w:p>
          <w:bookmarkEnd w:id="22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13 597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25"/>
          <w:p>
            <w:pPr>
              <w:spacing w:after="20"/>
              <w:ind w:left="20"/>
              <w:jc w:val="both"/>
            </w:pPr>
            <w:r>
              <w:rPr>
                <w:rFonts w:ascii="Times New Roman"/>
                <w:b w:val="false"/>
                <w:i w:val="false"/>
                <w:color w:val="000000"/>
                <w:sz w:val="20"/>
              </w:rPr>
              <w:t>
 </w:t>
            </w:r>
          </w:p>
          <w:bookmarkEnd w:id="22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9 325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26"/>
          <w:p>
            <w:pPr>
              <w:spacing w:after="20"/>
              <w:ind w:left="20"/>
              <w:jc w:val="both"/>
            </w:pPr>
            <w:r>
              <w:rPr>
                <w:rFonts w:ascii="Times New Roman"/>
                <w:b w:val="false"/>
                <w:i w:val="false"/>
                <w:color w:val="000000"/>
                <w:sz w:val="20"/>
              </w:rPr>
              <w:t>
 </w:t>
            </w:r>
          </w:p>
          <w:bookmarkEnd w:id="22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3 249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27"/>
          <w:p>
            <w:pPr>
              <w:spacing w:after="20"/>
              <w:ind w:left="20"/>
              <w:jc w:val="both"/>
            </w:pPr>
            <w:r>
              <w:rPr>
                <w:rFonts w:ascii="Times New Roman"/>
                <w:b w:val="false"/>
                <w:i w:val="false"/>
                <w:color w:val="000000"/>
                <w:sz w:val="20"/>
              </w:rPr>
              <w:t>
 </w:t>
            </w:r>
          </w:p>
          <w:bookmarkEnd w:id="22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1 023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28"/>
          <w:p>
            <w:pPr>
              <w:spacing w:after="20"/>
              <w:ind w:left="20"/>
              <w:jc w:val="both"/>
            </w:pPr>
            <w:r>
              <w:rPr>
                <w:rFonts w:ascii="Times New Roman"/>
                <w:b w:val="false"/>
                <w:i w:val="false"/>
                <w:color w:val="000000"/>
                <w:sz w:val="20"/>
              </w:rPr>
              <w:t>
3</w:t>
            </w:r>
          </w:p>
          <w:bookmarkEnd w:id="22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2 461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29"/>
          <w:p>
            <w:pPr>
              <w:spacing w:after="20"/>
              <w:ind w:left="20"/>
              <w:jc w:val="both"/>
            </w:pPr>
            <w:r>
              <w:rPr>
                <w:rFonts w:ascii="Times New Roman"/>
                <w:b w:val="false"/>
                <w:i w:val="false"/>
                <w:color w:val="000000"/>
                <w:sz w:val="20"/>
              </w:rPr>
              <w:t>
 </w:t>
            </w:r>
          </w:p>
          <w:bookmarkEnd w:id="22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2 461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30"/>
          <w:p>
            <w:pPr>
              <w:spacing w:after="20"/>
              <w:ind w:left="20"/>
              <w:jc w:val="both"/>
            </w:pPr>
            <w:r>
              <w:rPr>
                <w:rFonts w:ascii="Times New Roman"/>
                <w:b w:val="false"/>
                <w:i w:val="false"/>
                <w:color w:val="000000"/>
                <w:sz w:val="20"/>
              </w:rPr>
              <w:t>
 </w:t>
            </w:r>
          </w:p>
          <w:bookmarkEnd w:id="23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2 461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31"/>
          <w:p>
            <w:pPr>
              <w:spacing w:after="20"/>
              <w:ind w:left="20"/>
              <w:jc w:val="both"/>
            </w:pPr>
            <w:r>
              <w:rPr>
                <w:rFonts w:ascii="Times New Roman"/>
                <w:b w:val="false"/>
                <w:i w:val="false"/>
                <w:color w:val="000000"/>
                <w:sz w:val="20"/>
              </w:rPr>
              <w:t>
4</w:t>
            </w:r>
          </w:p>
          <w:bookmarkEnd w:id="23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2 688 804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32"/>
          <w:p>
            <w:pPr>
              <w:spacing w:after="20"/>
              <w:ind w:left="20"/>
              <w:jc w:val="both"/>
            </w:pPr>
            <w:r>
              <w:rPr>
                <w:rFonts w:ascii="Times New Roman"/>
                <w:b w:val="false"/>
                <w:i w:val="false"/>
                <w:color w:val="000000"/>
                <w:sz w:val="20"/>
              </w:rPr>
              <w:t>
 </w:t>
            </w:r>
          </w:p>
          <w:bookmarkEnd w:id="23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12 558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33"/>
          <w:p>
            <w:pPr>
              <w:spacing w:after="20"/>
              <w:ind w:left="20"/>
              <w:jc w:val="both"/>
            </w:pPr>
            <w:r>
              <w:rPr>
                <w:rFonts w:ascii="Times New Roman"/>
                <w:b w:val="false"/>
                <w:i w:val="false"/>
                <w:color w:val="000000"/>
                <w:sz w:val="20"/>
              </w:rPr>
              <w:t>
 </w:t>
            </w:r>
          </w:p>
          <w:bookmarkEnd w:id="23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балаларды мектепке дейін тегін алып баруды және кері алып келуді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12 558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34"/>
          <w:p>
            <w:pPr>
              <w:spacing w:after="20"/>
              <w:ind w:left="20"/>
              <w:jc w:val="both"/>
            </w:pPr>
            <w:r>
              <w:rPr>
                <w:rFonts w:ascii="Times New Roman"/>
                <w:b w:val="false"/>
                <w:i w:val="false"/>
                <w:color w:val="000000"/>
                <w:sz w:val="20"/>
              </w:rPr>
              <w:t>
 </w:t>
            </w:r>
          </w:p>
          <w:bookmarkEnd w:id="23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2 653 344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35"/>
          <w:p>
            <w:pPr>
              <w:spacing w:after="20"/>
              <w:ind w:left="20"/>
              <w:jc w:val="both"/>
            </w:pPr>
            <w:r>
              <w:rPr>
                <w:rFonts w:ascii="Times New Roman"/>
                <w:b w:val="false"/>
                <w:i w:val="false"/>
                <w:color w:val="000000"/>
                <w:sz w:val="20"/>
              </w:rPr>
              <w:t>
 </w:t>
            </w:r>
          </w:p>
          <w:bookmarkEnd w:id="23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14 055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36"/>
          <w:p>
            <w:pPr>
              <w:spacing w:after="20"/>
              <w:ind w:left="20"/>
              <w:jc w:val="both"/>
            </w:pPr>
            <w:r>
              <w:rPr>
                <w:rFonts w:ascii="Times New Roman"/>
                <w:b w:val="false"/>
                <w:i w:val="false"/>
                <w:color w:val="000000"/>
                <w:sz w:val="20"/>
              </w:rPr>
              <w:t>
 </w:t>
            </w:r>
          </w:p>
          <w:bookmarkEnd w:id="23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2 340 140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37"/>
          <w:p>
            <w:pPr>
              <w:spacing w:after="20"/>
              <w:ind w:left="20"/>
              <w:jc w:val="both"/>
            </w:pPr>
            <w:r>
              <w:rPr>
                <w:rFonts w:ascii="Times New Roman"/>
                <w:b w:val="false"/>
                <w:i w:val="false"/>
                <w:color w:val="000000"/>
                <w:sz w:val="20"/>
              </w:rPr>
              <w:t>
 </w:t>
            </w:r>
          </w:p>
          <w:bookmarkEnd w:id="23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15 975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38"/>
          <w:p>
            <w:pPr>
              <w:spacing w:after="20"/>
              <w:ind w:left="20"/>
              <w:jc w:val="both"/>
            </w:pPr>
            <w:r>
              <w:rPr>
                <w:rFonts w:ascii="Times New Roman"/>
                <w:b w:val="false"/>
                <w:i w:val="false"/>
                <w:color w:val="000000"/>
                <w:sz w:val="20"/>
              </w:rPr>
              <w:t>
 </w:t>
            </w:r>
          </w:p>
          <w:bookmarkEnd w:id="23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25 386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39"/>
          <w:p>
            <w:pPr>
              <w:spacing w:after="20"/>
              <w:ind w:left="20"/>
              <w:jc w:val="both"/>
            </w:pPr>
            <w:r>
              <w:rPr>
                <w:rFonts w:ascii="Times New Roman"/>
                <w:b w:val="false"/>
                <w:i w:val="false"/>
                <w:color w:val="000000"/>
                <w:sz w:val="20"/>
              </w:rPr>
              <w:t>
 </w:t>
            </w:r>
          </w:p>
          <w:bookmarkEnd w:id="23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71 918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40"/>
          <w:p>
            <w:pPr>
              <w:spacing w:after="20"/>
              <w:ind w:left="20"/>
              <w:jc w:val="both"/>
            </w:pPr>
            <w:r>
              <w:rPr>
                <w:rFonts w:ascii="Times New Roman"/>
                <w:b w:val="false"/>
                <w:i w:val="false"/>
                <w:color w:val="000000"/>
                <w:sz w:val="20"/>
              </w:rPr>
              <w:t>
 </w:t>
            </w:r>
          </w:p>
          <w:bookmarkEnd w:id="24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11 278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41"/>
          <w:p>
            <w:pPr>
              <w:spacing w:after="20"/>
              <w:ind w:left="20"/>
              <w:jc w:val="both"/>
            </w:pPr>
            <w:r>
              <w:rPr>
                <w:rFonts w:ascii="Times New Roman"/>
                <w:b w:val="false"/>
                <w:i w:val="false"/>
                <w:color w:val="000000"/>
                <w:sz w:val="20"/>
              </w:rPr>
              <w:t>
 </w:t>
            </w:r>
          </w:p>
          <w:bookmarkEnd w:id="24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42"/>
          <w:p>
            <w:pPr>
              <w:spacing w:after="20"/>
              <w:ind w:left="20"/>
              <w:jc w:val="both"/>
            </w:pPr>
            <w:r>
              <w:rPr>
                <w:rFonts w:ascii="Times New Roman"/>
                <w:b w:val="false"/>
                <w:i w:val="false"/>
                <w:color w:val="000000"/>
                <w:sz w:val="20"/>
              </w:rPr>
              <w:t>
 </w:t>
            </w:r>
          </w:p>
          <w:bookmarkEnd w:id="24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тексеру және халыққа психолого-медико-педагогикалық кеңес беру көмегін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8 793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43"/>
          <w:p>
            <w:pPr>
              <w:spacing w:after="20"/>
              <w:ind w:left="20"/>
              <w:jc w:val="both"/>
            </w:pPr>
            <w:r>
              <w:rPr>
                <w:rFonts w:ascii="Times New Roman"/>
                <w:b w:val="false"/>
                <w:i w:val="false"/>
                <w:color w:val="000000"/>
                <w:sz w:val="20"/>
              </w:rPr>
              <w:t>
 </w:t>
            </w:r>
          </w:p>
          <w:bookmarkEnd w:id="24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155 289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44"/>
          <w:p>
            <w:pPr>
              <w:spacing w:after="20"/>
              <w:ind w:left="20"/>
              <w:jc w:val="both"/>
            </w:pPr>
            <w:r>
              <w:rPr>
                <w:rFonts w:ascii="Times New Roman"/>
                <w:b w:val="false"/>
                <w:i w:val="false"/>
                <w:color w:val="000000"/>
                <w:sz w:val="20"/>
              </w:rPr>
              <w:t>
 </w:t>
            </w:r>
          </w:p>
          <w:bookmarkEnd w:id="24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10 152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45"/>
          <w:p>
            <w:pPr>
              <w:spacing w:after="20"/>
              <w:ind w:left="20"/>
              <w:jc w:val="both"/>
            </w:pPr>
            <w:r>
              <w:rPr>
                <w:rFonts w:ascii="Times New Roman"/>
                <w:b w:val="false"/>
                <w:i w:val="false"/>
                <w:color w:val="000000"/>
                <w:sz w:val="20"/>
              </w:rPr>
              <w:t>
 </w:t>
            </w:r>
          </w:p>
          <w:bookmarkEnd w:id="24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22 902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46"/>
          <w:p>
            <w:pPr>
              <w:spacing w:after="20"/>
              <w:ind w:left="20"/>
              <w:jc w:val="both"/>
            </w:pPr>
            <w:r>
              <w:rPr>
                <w:rFonts w:ascii="Times New Roman"/>
                <w:b w:val="false"/>
                <w:i w:val="false"/>
                <w:color w:val="000000"/>
                <w:sz w:val="20"/>
              </w:rPr>
              <w:t>
 </w:t>
            </w:r>
          </w:p>
          <w:bookmarkEnd w:id="24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балалар мен жастарға қосымша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22 902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47"/>
          <w:p>
            <w:pPr>
              <w:spacing w:after="20"/>
              <w:ind w:left="20"/>
              <w:jc w:val="both"/>
            </w:pPr>
            <w:r>
              <w:rPr>
                <w:rFonts w:ascii="Times New Roman"/>
                <w:b w:val="false"/>
                <w:i w:val="false"/>
                <w:color w:val="000000"/>
                <w:sz w:val="20"/>
              </w:rPr>
              <w:t>
6</w:t>
            </w:r>
          </w:p>
          <w:bookmarkEnd w:id="24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225 081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48"/>
          <w:p>
            <w:pPr>
              <w:spacing w:after="20"/>
              <w:ind w:left="20"/>
              <w:jc w:val="both"/>
            </w:pPr>
            <w:r>
              <w:rPr>
                <w:rFonts w:ascii="Times New Roman"/>
                <w:b w:val="false"/>
                <w:i w:val="false"/>
                <w:color w:val="000000"/>
                <w:sz w:val="20"/>
              </w:rPr>
              <w:t>
 </w:t>
            </w:r>
          </w:p>
          <w:bookmarkEnd w:id="24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211 347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49"/>
          <w:p>
            <w:pPr>
              <w:spacing w:after="20"/>
              <w:ind w:left="20"/>
              <w:jc w:val="both"/>
            </w:pPr>
            <w:r>
              <w:rPr>
                <w:rFonts w:ascii="Times New Roman"/>
                <w:b w:val="false"/>
                <w:i w:val="false"/>
                <w:color w:val="000000"/>
                <w:sz w:val="20"/>
              </w:rPr>
              <w:t>
 </w:t>
            </w:r>
          </w:p>
          <w:bookmarkEnd w:id="24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28 415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50"/>
          <w:p>
            <w:pPr>
              <w:spacing w:after="20"/>
              <w:ind w:left="20"/>
              <w:jc w:val="both"/>
            </w:pPr>
            <w:r>
              <w:rPr>
                <w:rFonts w:ascii="Times New Roman"/>
                <w:b w:val="false"/>
                <w:i w:val="false"/>
                <w:color w:val="000000"/>
                <w:sz w:val="20"/>
              </w:rPr>
              <w:t>
 </w:t>
            </w:r>
          </w:p>
          <w:bookmarkEnd w:id="25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38 082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51"/>
          <w:p>
            <w:pPr>
              <w:spacing w:after="20"/>
              <w:ind w:left="20"/>
              <w:jc w:val="both"/>
            </w:pPr>
            <w:r>
              <w:rPr>
                <w:rFonts w:ascii="Times New Roman"/>
                <w:b w:val="false"/>
                <w:i w:val="false"/>
                <w:color w:val="000000"/>
                <w:sz w:val="20"/>
              </w:rPr>
              <w:t>
 </w:t>
            </w:r>
          </w:p>
          <w:bookmarkEnd w:id="25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2 741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52"/>
          <w:p>
            <w:pPr>
              <w:spacing w:after="20"/>
              <w:ind w:left="20"/>
              <w:jc w:val="both"/>
            </w:pPr>
            <w:r>
              <w:rPr>
                <w:rFonts w:ascii="Times New Roman"/>
                <w:b w:val="false"/>
                <w:i w:val="false"/>
                <w:color w:val="000000"/>
                <w:sz w:val="20"/>
              </w:rPr>
              <w:t>
 </w:t>
            </w:r>
          </w:p>
          <w:bookmarkEnd w:id="25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көрсету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21 595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53"/>
          <w:p>
            <w:pPr>
              <w:spacing w:after="20"/>
              <w:ind w:left="20"/>
              <w:jc w:val="both"/>
            </w:pPr>
            <w:r>
              <w:rPr>
                <w:rFonts w:ascii="Times New Roman"/>
                <w:b w:val="false"/>
                <w:i w:val="false"/>
                <w:color w:val="000000"/>
                <w:sz w:val="20"/>
              </w:rPr>
              <w:t>
 </w:t>
            </w:r>
          </w:p>
          <w:bookmarkEnd w:id="25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54"/>
          <w:p>
            <w:pPr>
              <w:spacing w:after="20"/>
              <w:ind w:left="20"/>
              <w:jc w:val="both"/>
            </w:pPr>
            <w:r>
              <w:rPr>
                <w:rFonts w:ascii="Times New Roman"/>
                <w:b w:val="false"/>
                <w:i w:val="false"/>
                <w:color w:val="000000"/>
                <w:sz w:val="20"/>
              </w:rPr>
              <w:t>
 </w:t>
            </w:r>
          </w:p>
          <w:bookmarkEnd w:id="25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санаттарына әлеуметтік көмек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17 604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55"/>
          <w:p>
            <w:pPr>
              <w:spacing w:after="20"/>
              <w:ind w:left="20"/>
              <w:jc w:val="both"/>
            </w:pPr>
            <w:r>
              <w:rPr>
                <w:rFonts w:ascii="Times New Roman"/>
                <w:b w:val="false"/>
                <w:i w:val="false"/>
                <w:color w:val="000000"/>
                <w:sz w:val="20"/>
              </w:rPr>
              <w:t>
 </w:t>
            </w:r>
          </w:p>
          <w:bookmarkEnd w:id="25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56"/>
          <w:p>
            <w:pPr>
              <w:spacing w:after="20"/>
              <w:ind w:left="20"/>
              <w:jc w:val="both"/>
            </w:pPr>
            <w:r>
              <w:rPr>
                <w:rFonts w:ascii="Times New Roman"/>
                <w:b w:val="false"/>
                <w:i w:val="false"/>
                <w:color w:val="000000"/>
                <w:sz w:val="20"/>
              </w:rPr>
              <w:t>
 </w:t>
            </w:r>
          </w:p>
          <w:bookmarkEnd w:id="25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76 046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 қызметін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16 901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мүгедектердің құқығын қамтамасыз ету және өмірінің сапасын жақсарту жөніндегі 2012-2018 жылдарға арналған іс-шаралар жоспарын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57"/>
          <w:p>
            <w:pPr>
              <w:spacing w:after="20"/>
              <w:ind w:left="20"/>
              <w:jc w:val="both"/>
            </w:pPr>
            <w:r>
              <w:rPr>
                <w:rFonts w:ascii="Times New Roman"/>
                <w:b w:val="false"/>
                <w:i w:val="false"/>
                <w:color w:val="000000"/>
                <w:sz w:val="20"/>
              </w:rPr>
              <w:t>
 </w:t>
            </w:r>
          </w:p>
          <w:bookmarkEnd w:id="25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13 734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58"/>
          <w:p>
            <w:pPr>
              <w:spacing w:after="20"/>
              <w:ind w:left="20"/>
              <w:jc w:val="both"/>
            </w:pPr>
            <w:r>
              <w:rPr>
                <w:rFonts w:ascii="Times New Roman"/>
                <w:b w:val="false"/>
                <w:i w:val="false"/>
                <w:color w:val="000000"/>
                <w:sz w:val="20"/>
              </w:rPr>
              <w:t>
 </w:t>
            </w:r>
          </w:p>
          <w:bookmarkEnd w:id="25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тапсырылған баланы (балаларды) асырау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13 734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59"/>
          <w:p>
            <w:pPr>
              <w:spacing w:after="20"/>
              <w:ind w:left="20"/>
              <w:jc w:val="both"/>
            </w:pPr>
            <w:r>
              <w:rPr>
                <w:rFonts w:ascii="Times New Roman"/>
                <w:b w:val="false"/>
                <w:i w:val="false"/>
                <w:color w:val="000000"/>
                <w:sz w:val="20"/>
              </w:rPr>
              <w:t>
7</w:t>
            </w:r>
          </w:p>
          <w:bookmarkEnd w:id="25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2 111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60"/>
          <w:p>
            <w:pPr>
              <w:spacing w:after="20"/>
              <w:ind w:left="20"/>
              <w:jc w:val="both"/>
            </w:pPr>
            <w:r>
              <w:rPr>
                <w:rFonts w:ascii="Times New Roman"/>
                <w:b w:val="false"/>
                <w:i w:val="false"/>
                <w:color w:val="000000"/>
                <w:sz w:val="20"/>
              </w:rPr>
              <w:t>
 </w:t>
            </w:r>
          </w:p>
          <w:bookmarkEnd w:id="26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1 088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61"/>
          <w:p>
            <w:pPr>
              <w:spacing w:after="20"/>
              <w:ind w:left="20"/>
              <w:jc w:val="both"/>
            </w:pPr>
            <w:r>
              <w:rPr>
                <w:rFonts w:ascii="Times New Roman"/>
                <w:b w:val="false"/>
                <w:i w:val="false"/>
                <w:color w:val="000000"/>
                <w:sz w:val="20"/>
              </w:rPr>
              <w:t>
 </w:t>
            </w:r>
          </w:p>
          <w:bookmarkEnd w:id="26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1 023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1 023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62"/>
          <w:p>
            <w:pPr>
              <w:spacing w:after="20"/>
              <w:ind w:left="20"/>
              <w:jc w:val="both"/>
            </w:pPr>
            <w:r>
              <w:rPr>
                <w:rFonts w:ascii="Times New Roman"/>
                <w:b w:val="false"/>
                <w:i w:val="false"/>
                <w:color w:val="000000"/>
                <w:sz w:val="20"/>
              </w:rPr>
              <w:t>
8</w:t>
            </w:r>
          </w:p>
          <w:bookmarkEnd w:id="26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226 462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63"/>
          <w:p>
            <w:pPr>
              <w:spacing w:after="20"/>
              <w:ind w:left="20"/>
              <w:jc w:val="both"/>
            </w:pPr>
            <w:r>
              <w:rPr>
                <w:rFonts w:ascii="Times New Roman"/>
                <w:b w:val="false"/>
                <w:i w:val="false"/>
                <w:color w:val="000000"/>
                <w:sz w:val="20"/>
              </w:rPr>
              <w:t>
 </w:t>
            </w:r>
          </w:p>
          <w:bookmarkEnd w:id="26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51 800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64"/>
          <w:p>
            <w:pPr>
              <w:spacing w:after="20"/>
              <w:ind w:left="20"/>
              <w:jc w:val="both"/>
            </w:pPr>
            <w:r>
              <w:rPr>
                <w:rFonts w:ascii="Times New Roman"/>
                <w:b w:val="false"/>
                <w:i w:val="false"/>
                <w:color w:val="000000"/>
                <w:sz w:val="20"/>
              </w:rPr>
              <w:t>
 </w:t>
            </w:r>
          </w:p>
          <w:bookmarkEnd w:id="26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51 800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65"/>
          <w:p>
            <w:pPr>
              <w:spacing w:after="20"/>
              <w:ind w:left="20"/>
              <w:jc w:val="both"/>
            </w:pPr>
            <w:r>
              <w:rPr>
                <w:rFonts w:ascii="Times New Roman"/>
                <w:b w:val="false"/>
                <w:i w:val="false"/>
                <w:color w:val="000000"/>
                <w:sz w:val="20"/>
              </w:rPr>
              <w:t>
 </w:t>
            </w:r>
          </w:p>
          <w:bookmarkEnd w:id="26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117 319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66"/>
          <w:p>
            <w:pPr>
              <w:spacing w:after="20"/>
              <w:ind w:left="20"/>
              <w:jc w:val="both"/>
            </w:pPr>
            <w:r>
              <w:rPr>
                <w:rFonts w:ascii="Times New Roman"/>
                <w:b w:val="false"/>
                <w:i w:val="false"/>
                <w:color w:val="000000"/>
                <w:sz w:val="20"/>
              </w:rPr>
              <w:t>
 </w:t>
            </w:r>
          </w:p>
          <w:bookmarkEnd w:id="26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мәдениет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9 978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67"/>
          <w:p>
            <w:pPr>
              <w:spacing w:after="20"/>
              <w:ind w:left="20"/>
              <w:jc w:val="both"/>
            </w:pPr>
            <w:r>
              <w:rPr>
                <w:rFonts w:ascii="Times New Roman"/>
                <w:b w:val="false"/>
                <w:i w:val="false"/>
                <w:color w:val="000000"/>
                <w:sz w:val="20"/>
              </w:rPr>
              <w:t>
 </w:t>
            </w:r>
          </w:p>
          <w:bookmarkEnd w:id="26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29 820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68"/>
          <w:p>
            <w:pPr>
              <w:spacing w:after="20"/>
              <w:ind w:left="20"/>
              <w:jc w:val="both"/>
            </w:pPr>
            <w:r>
              <w:rPr>
                <w:rFonts w:ascii="Times New Roman"/>
                <w:b w:val="false"/>
                <w:i w:val="false"/>
                <w:color w:val="000000"/>
                <w:sz w:val="20"/>
              </w:rPr>
              <w:t>
 </w:t>
            </w:r>
          </w:p>
          <w:bookmarkEnd w:id="26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76 527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69"/>
          <w:p>
            <w:pPr>
              <w:spacing w:after="20"/>
              <w:ind w:left="20"/>
              <w:jc w:val="both"/>
            </w:pPr>
            <w:r>
              <w:rPr>
                <w:rFonts w:ascii="Times New Roman"/>
                <w:b w:val="false"/>
                <w:i w:val="false"/>
                <w:color w:val="000000"/>
                <w:sz w:val="20"/>
              </w:rPr>
              <w:t>
 </w:t>
            </w:r>
          </w:p>
          <w:bookmarkEnd w:id="26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70"/>
          <w:p>
            <w:pPr>
              <w:spacing w:after="20"/>
              <w:ind w:left="20"/>
              <w:jc w:val="both"/>
            </w:pPr>
            <w:r>
              <w:rPr>
                <w:rFonts w:ascii="Times New Roman"/>
                <w:b w:val="false"/>
                <w:i w:val="false"/>
                <w:color w:val="000000"/>
                <w:sz w:val="20"/>
              </w:rPr>
              <w:t>
 </w:t>
            </w:r>
          </w:p>
          <w:bookmarkEnd w:id="27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31 743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71"/>
          <w:p>
            <w:pPr>
              <w:spacing w:after="20"/>
              <w:ind w:left="20"/>
              <w:jc w:val="both"/>
            </w:pPr>
            <w:r>
              <w:rPr>
                <w:rFonts w:ascii="Times New Roman"/>
                <w:b w:val="false"/>
                <w:i w:val="false"/>
                <w:color w:val="000000"/>
                <w:sz w:val="20"/>
              </w:rPr>
              <w:t>
 </w:t>
            </w:r>
          </w:p>
          <w:bookmarkEnd w:id="27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11 837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72"/>
          <w:p>
            <w:pPr>
              <w:spacing w:after="20"/>
              <w:ind w:left="20"/>
              <w:jc w:val="both"/>
            </w:pPr>
            <w:r>
              <w:rPr>
                <w:rFonts w:ascii="Times New Roman"/>
                <w:b w:val="false"/>
                <w:i w:val="false"/>
                <w:color w:val="000000"/>
                <w:sz w:val="20"/>
              </w:rPr>
              <w:t>
 </w:t>
            </w:r>
          </w:p>
          <w:bookmarkEnd w:id="27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14 303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73"/>
          <w:p>
            <w:pPr>
              <w:spacing w:after="20"/>
              <w:ind w:left="20"/>
              <w:jc w:val="both"/>
            </w:pPr>
            <w:r>
              <w:rPr>
                <w:rFonts w:ascii="Times New Roman"/>
                <w:b w:val="false"/>
                <w:i w:val="false"/>
                <w:color w:val="000000"/>
                <w:sz w:val="20"/>
              </w:rPr>
              <w:t>
 </w:t>
            </w:r>
          </w:p>
          <w:bookmarkEnd w:id="27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5 603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74"/>
          <w:p>
            <w:pPr>
              <w:spacing w:after="20"/>
              <w:ind w:left="20"/>
              <w:jc w:val="both"/>
            </w:pPr>
            <w:r>
              <w:rPr>
                <w:rFonts w:ascii="Times New Roman"/>
                <w:b w:val="false"/>
                <w:i w:val="false"/>
                <w:color w:val="000000"/>
                <w:sz w:val="20"/>
              </w:rPr>
              <w:t>
 </w:t>
            </w:r>
          </w:p>
          <w:bookmarkEnd w:id="27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25 600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75"/>
          <w:p>
            <w:pPr>
              <w:spacing w:after="20"/>
              <w:ind w:left="20"/>
              <w:jc w:val="both"/>
            </w:pPr>
            <w:r>
              <w:rPr>
                <w:rFonts w:ascii="Times New Roman"/>
                <w:b w:val="false"/>
                <w:i w:val="false"/>
                <w:color w:val="000000"/>
                <w:sz w:val="20"/>
              </w:rPr>
              <w:t>
 </w:t>
            </w:r>
          </w:p>
          <w:bookmarkEnd w:id="27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7 919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76"/>
          <w:p>
            <w:pPr>
              <w:spacing w:after="20"/>
              <w:ind w:left="20"/>
              <w:jc w:val="both"/>
            </w:pPr>
            <w:r>
              <w:rPr>
                <w:rFonts w:ascii="Times New Roman"/>
                <w:b w:val="false"/>
                <w:i w:val="false"/>
                <w:color w:val="000000"/>
                <w:sz w:val="20"/>
              </w:rPr>
              <w:t>
 </w:t>
            </w:r>
          </w:p>
          <w:bookmarkEnd w:id="27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3 520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77"/>
          <w:p>
            <w:pPr>
              <w:spacing w:after="20"/>
              <w:ind w:left="20"/>
              <w:jc w:val="both"/>
            </w:pPr>
            <w:r>
              <w:rPr>
                <w:rFonts w:ascii="Times New Roman"/>
                <w:b w:val="false"/>
                <w:i w:val="false"/>
                <w:color w:val="000000"/>
                <w:sz w:val="20"/>
              </w:rPr>
              <w:t>
 </w:t>
            </w:r>
          </w:p>
          <w:bookmarkEnd w:id="27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14 161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78"/>
          <w:p>
            <w:pPr>
              <w:spacing w:after="20"/>
              <w:ind w:left="20"/>
              <w:jc w:val="both"/>
            </w:pPr>
            <w:r>
              <w:rPr>
                <w:rFonts w:ascii="Times New Roman"/>
                <w:b w:val="false"/>
                <w:i w:val="false"/>
                <w:color w:val="000000"/>
                <w:sz w:val="20"/>
              </w:rPr>
              <w:t>
10</w:t>
            </w:r>
          </w:p>
          <w:bookmarkEnd w:id="27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140 858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79"/>
          <w:p>
            <w:pPr>
              <w:spacing w:after="20"/>
              <w:ind w:left="20"/>
              <w:jc w:val="both"/>
            </w:pPr>
            <w:r>
              <w:rPr>
                <w:rFonts w:ascii="Times New Roman"/>
                <w:b w:val="false"/>
                <w:i w:val="false"/>
                <w:color w:val="000000"/>
                <w:sz w:val="20"/>
              </w:rPr>
              <w:t>
 </w:t>
            </w:r>
          </w:p>
          <w:bookmarkEnd w:id="27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8 050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80"/>
          <w:p>
            <w:pPr>
              <w:spacing w:after="20"/>
              <w:ind w:left="20"/>
              <w:jc w:val="both"/>
            </w:pPr>
            <w:r>
              <w:rPr>
                <w:rFonts w:ascii="Times New Roman"/>
                <w:b w:val="false"/>
                <w:i w:val="false"/>
                <w:color w:val="000000"/>
                <w:sz w:val="20"/>
              </w:rPr>
              <w:t>
 </w:t>
            </w:r>
          </w:p>
          <w:bookmarkEnd w:id="28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8 050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81"/>
          <w:p>
            <w:pPr>
              <w:spacing w:after="20"/>
              <w:ind w:left="20"/>
              <w:jc w:val="both"/>
            </w:pPr>
            <w:r>
              <w:rPr>
                <w:rFonts w:ascii="Times New Roman"/>
                <w:b w:val="false"/>
                <w:i w:val="false"/>
                <w:color w:val="000000"/>
                <w:sz w:val="20"/>
              </w:rPr>
              <w:t>
 </w:t>
            </w:r>
          </w:p>
          <w:bookmarkEnd w:id="28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ауыл шаруашылығы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22 942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82"/>
          <w:p>
            <w:pPr>
              <w:spacing w:after="20"/>
              <w:ind w:left="20"/>
              <w:jc w:val="both"/>
            </w:pPr>
            <w:r>
              <w:rPr>
                <w:rFonts w:ascii="Times New Roman"/>
                <w:b w:val="false"/>
                <w:i w:val="false"/>
                <w:color w:val="000000"/>
                <w:sz w:val="20"/>
              </w:rPr>
              <w:t>
 </w:t>
            </w:r>
          </w:p>
          <w:bookmarkEnd w:id="28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22 942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83"/>
          <w:p>
            <w:pPr>
              <w:spacing w:after="20"/>
              <w:ind w:left="20"/>
              <w:jc w:val="both"/>
            </w:pPr>
            <w:r>
              <w:rPr>
                <w:rFonts w:ascii="Times New Roman"/>
                <w:b w:val="false"/>
                <w:i w:val="false"/>
                <w:color w:val="000000"/>
                <w:sz w:val="20"/>
              </w:rPr>
              <w:t>
 </w:t>
            </w:r>
          </w:p>
          <w:bookmarkEnd w:id="28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ветеринария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94 596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84"/>
          <w:p>
            <w:pPr>
              <w:spacing w:after="20"/>
              <w:ind w:left="20"/>
              <w:jc w:val="both"/>
            </w:pPr>
            <w:r>
              <w:rPr>
                <w:rFonts w:ascii="Times New Roman"/>
                <w:b w:val="false"/>
                <w:i w:val="false"/>
                <w:color w:val="000000"/>
                <w:sz w:val="20"/>
              </w:rPr>
              <w:t>
 </w:t>
            </w:r>
          </w:p>
          <w:bookmarkEnd w:id="28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19 145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85"/>
          <w:p>
            <w:pPr>
              <w:spacing w:after="20"/>
              <w:ind w:left="20"/>
              <w:jc w:val="both"/>
            </w:pPr>
            <w:r>
              <w:rPr>
                <w:rFonts w:ascii="Times New Roman"/>
                <w:b w:val="false"/>
                <w:i w:val="false"/>
                <w:color w:val="000000"/>
                <w:sz w:val="20"/>
              </w:rPr>
              <w:t>
 </w:t>
            </w:r>
          </w:p>
          <w:bookmarkEnd w:id="28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86"/>
          <w:p>
            <w:pPr>
              <w:spacing w:after="20"/>
              <w:ind w:left="20"/>
              <w:jc w:val="both"/>
            </w:pPr>
            <w:r>
              <w:rPr>
                <w:rFonts w:ascii="Times New Roman"/>
                <w:b w:val="false"/>
                <w:i w:val="false"/>
                <w:color w:val="000000"/>
                <w:sz w:val="20"/>
              </w:rPr>
              <w:t>
 </w:t>
            </w:r>
          </w:p>
          <w:bookmarkEnd w:id="28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1 440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4 747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7 565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87"/>
          <w:p>
            <w:pPr>
              <w:spacing w:after="20"/>
              <w:ind w:left="20"/>
              <w:jc w:val="both"/>
            </w:pPr>
            <w:r>
              <w:rPr>
                <w:rFonts w:ascii="Times New Roman"/>
                <w:b w:val="false"/>
                <w:i w:val="false"/>
                <w:color w:val="000000"/>
                <w:sz w:val="20"/>
              </w:rPr>
              <w:t>
 </w:t>
            </w:r>
          </w:p>
          <w:bookmarkEnd w:id="28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56 000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қауіп төндіретін, алып қоймай залалсыздандырылған (зарарсыздандырылған) және қайта өңделген жануарлардан алынатын өнімдер мен шикізаттың құнын иелеріне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5 382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88"/>
          <w:p>
            <w:pPr>
              <w:spacing w:after="20"/>
              <w:ind w:left="20"/>
              <w:jc w:val="both"/>
            </w:pPr>
            <w:r>
              <w:rPr>
                <w:rFonts w:ascii="Times New Roman"/>
                <w:b w:val="false"/>
                <w:i w:val="false"/>
                <w:color w:val="000000"/>
                <w:sz w:val="20"/>
              </w:rPr>
              <w:t>
 </w:t>
            </w:r>
          </w:p>
          <w:bookmarkEnd w:id="28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15 270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89"/>
          <w:p>
            <w:pPr>
              <w:spacing w:after="20"/>
              <w:ind w:left="20"/>
              <w:jc w:val="both"/>
            </w:pPr>
            <w:r>
              <w:rPr>
                <w:rFonts w:ascii="Times New Roman"/>
                <w:b w:val="false"/>
                <w:i w:val="false"/>
                <w:color w:val="000000"/>
                <w:sz w:val="20"/>
              </w:rPr>
              <w:t>
 </w:t>
            </w:r>
          </w:p>
          <w:bookmarkEnd w:id="28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15 270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90"/>
          <w:p>
            <w:pPr>
              <w:spacing w:after="20"/>
              <w:ind w:left="20"/>
              <w:jc w:val="both"/>
            </w:pPr>
            <w:r>
              <w:rPr>
                <w:rFonts w:ascii="Times New Roman"/>
                <w:b w:val="false"/>
                <w:i w:val="false"/>
                <w:color w:val="000000"/>
                <w:sz w:val="20"/>
              </w:rPr>
              <w:t>
11</w:t>
            </w:r>
          </w:p>
          <w:bookmarkEnd w:id="29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9 880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91"/>
          <w:p>
            <w:pPr>
              <w:spacing w:after="20"/>
              <w:ind w:left="20"/>
              <w:jc w:val="both"/>
            </w:pPr>
            <w:r>
              <w:rPr>
                <w:rFonts w:ascii="Times New Roman"/>
                <w:b w:val="false"/>
                <w:i w:val="false"/>
                <w:color w:val="000000"/>
                <w:sz w:val="20"/>
              </w:rPr>
              <w:t>
 </w:t>
            </w:r>
          </w:p>
          <w:bookmarkEnd w:id="29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9 880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92"/>
          <w:p>
            <w:pPr>
              <w:spacing w:after="20"/>
              <w:ind w:left="20"/>
              <w:jc w:val="both"/>
            </w:pPr>
            <w:r>
              <w:rPr>
                <w:rFonts w:ascii="Times New Roman"/>
                <w:b w:val="false"/>
                <w:i w:val="false"/>
                <w:color w:val="000000"/>
                <w:sz w:val="20"/>
              </w:rPr>
              <w:t>
 </w:t>
            </w:r>
          </w:p>
          <w:bookmarkEnd w:id="29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9 880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93"/>
          <w:p>
            <w:pPr>
              <w:spacing w:after="20"/>
              <w:ind w:left="20"/>
              <w:jc w:val="both"/>
            </w:pPr>
            <w:r>
              <w:rPr>
                <w:rFonts w:ascii="Times New Roman"/>
                <w:b w:val="false"/>
                <w:i w:val="false"/>
                <w:color w:val="000000"/>
                <w:sz w:val="20"/>
              </w:rPr>
              <w:t>
12</w:t>
            </w:r>
          </w:p>
          <w:bookmarkEnd w:id="29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37 184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94"/>
          <w:p>
            <w:pPr>
              <w:spacing w:after="20"/>
              <w:ind w:left="20"/>
              <w:jc w:val="both"/>
            </w:pPr>
            <w:r>
              <w:rPr>
                <w:rFonts w:ascii="Times New Roman"/>
                <w:b w:val="false"/>
                <w:i w:val="false"/>
                <w:color w:val="000000"/>
                <w:sz w:val="20"/>
              </w:rPr>
              <w:t>
 </w:t>
            </w:r>
          </w:p>
          <w:bookmarkEnd w:id="29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тұрғын үй-коммуналдық шаруашылық,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37 184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95"/>
          <w:p>
            <w:pPr>
              <w:spacing w:after="20"/>
              <w:ind w:left="20"/>
              <w:jc w:val="both"/>
            </w:pPr>
            <w:r>
              <w:rPr>
                <w:rFonts w:ascii="Times New Roman"/>
                <w:b w:val="false"/>
                <w:i w:val="false"/>
                <w:color w:val="000000"/>
                <w:sz w:val="20"/>
              </w:rPr>
              <w:t>
 </w:t>
            </w:r>
          </w:p>
          <w:bookmarkEnd w:id="29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37 184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96"/>
          <w:p>
            <w:pPr>
              <w:spacing w:after="20"/>
              <w:ind w:left="20"/>
              <w:jc w:val="both"/>
            </w:pPr>
            <w:r>
              <w:rPr>
                <w:rFonts w:ascii="Times New Roman"/>
                <w:b w:val="false"/>
                <w:i w:val="false"/>
                <w:color w:val="000000"/>
                <w:sz w:val="20"/>
              </w:rPr>
              <w:t>
13</w:t>
            </w:r>
          </w:p>
          <w:bookmarkEnd w:id="29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46 830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97"/>
          <w:p>
            <w:pPr>
              <w:spacing w:after="20"/>
              <w:ind w:left="20"/>
              <w:jc w:val="both"/>
            </w:pPr>
            <w:r>
              <w:rPr>
                <w:rFonts w:ascii="Times New Roman"/>
                <w:b w:val="false"/>
                <w:i w:val="false"/>
                <w:color w:val="000000"/>
                <w:sz w:val="20"/>
              </w:rPr>
              <w:t>
 </w:t>
            </w:r>
          </w:p>
          <w:bookmarkEnd w:id="29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25 720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98"/>
          <w:p>
            <w:pPr>
              <w:spacing w:after="20"/>
              <w:ind w:left="20"/>
              <w:jc w:val="both"/>
            </w:pPr>
            <w:r>
              <w:rPr>
                <w:rFonts w:ascii="Times New Roman"/>
                <w:b w:val="false"/>
                <w:i w:val="false"/>
                <w:color w:val="000000"/>
                <w:sz w:val="20"/>
              </w:rPr>
              <w:t>
 </w:t>
            </w:r>
          </w:p>
          <w:bookmarkEnd w:id="29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25 720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99"/>
          <w:p>
            <w:pPr>
              <w:spacing w:after="20"/>
              <w:ind w:left="20"/>
              <w:jc w:val="both"/>
            </w:pPr>
            <w:r>
              <w:rPr>
                <w:rFonts w:ascii="Times New Roman"/>
                <w:b w:val="false"/>
                <w:i w:val="false"/>
                <w:color w:val="000000"/>
                <w:sz w:val="20"/>
              </w:rPr>
              <w:t>
 </w:t>
            </w:r>
          </w:p>
          <w:bookmarkEnd w:id="29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9 810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00"/>
          <w:p>
            <w:pPr>
              <w:spacing w:after="20"/>
              <w:ind w:left="20"/>
              <w:jc w:val="both"/>
            </w:pPr>
            <w:r>
              <w:rPr>
                <w:rFonts w:ascii="Times New Roman"/>
                <w:b w:val="false"/>
                <w:i w:val="false"/>
                <w:color w:val="000000"/>
                <w:sz w:val="20"/>
              </w:rPr>
              <w:t>
 </w:t>
            </w:r>
          </w:p>
          <w:bookmarkEnd w:id="30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9 810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01"/>
          <w:p>
            <w:pPr>
              <w:spacing w:after="20"/>
              <w:ind w:left="20"/>
              <w:jc w:val="both"/>
            </w:pPr>
            <w:r>
              <w:rPr>
                <w:rFonts w:ascii="Times New Roman"/>
                <w:b w:val="false"/>
                <w:i w:val="false"/>
                <w:color w:val="000000"/>
                <w:sz w:val="20"/>
              </w:rPr>
              <w:t>
 </w:t>
            </w:r>
          </w:p>
          <w:bookmarkEnd w:id="30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11 300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02"/>
          <w:p>
            <w:pPr>
              <w:spacing w:after="20"/>
              <w:ind w:left="20"/>
              <w:jc w:val="both"/>
            </w:pPr>
            <w:r>
              <w:rPr>
                <w:rFonts w:ascii="Times New Roman"/>
                <w:b w:val="false"/>
                <w:i w:val="false"/>
                <w:color w:val="000000"/>
                <w:sz w:val="20"/>
              </w:rPr>
              <w:t>
 </w:t>
            </w:r>
          </w:p>
          <w:bookmarkEnd w:id="30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11 300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03"/>
          <w:p>
            <w:pPr>
              <w:spacing w:after="20"/>
              <w:ind w:left="20"/>
              <w:jc w:val="both"/>
            </w:pPr>
            <w:r>
              <w:rPr>
                <w:rFonts w:ascii="Times New Roman"/>
                <w:b w:val="false"/>
                <w:i w:val="false"/>
                <w:color w:val="000000"/>
                <w:sz w:val="20"/>
              </w:rPr>
              <w:t>
15</w:t>
            </w:r>
          </w:p>
          <w:bookmarkEnd w:id="30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228 552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04"/>
          <w:p>
            <w:pPr>
              <w:spacing w:after="20"/>
              <w:ind w:left="20"/>
              <w:jc w:val="both"/>
            </w:pPr>
            <w:r>
              <w:rPr>
                <w:rFonts w:ascii="Times New Roman"/>
                <w:b w:val="false"/>
                <w:i w:val="false"/>
                <w:color w:val="000000"/>
                <w:sz w:val="20"/>
              </w:rPr>
              <w:t>
 </w:t>
            </w:r>
          </w:p>
          <w:bookmarkEnd w:id="30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228 552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төмен тұрған бюджеттен жоғары тұрған бюджеттерге өтемақыға берілетін ағымдағы нысаналы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166 083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61 439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05"/>
          <w:p>
            <w:pPr>
              <w:spacing w:after="20"/>
              <w:ind w:left="20"/>
              <w:jc w:val="both"/>
            </w:pPr>
            <w:r>
              <w:rPr>
                <w:rFonts w:ascii="Times New Roman"/>
                <w:b w:val="false"/>
                <w:i w:val="false"/>
                <w:color w:val="000000"/>
                <w:sz w:val="20"/>
              </w:rPr>
              <w:t>
 </w:t>
            </w:r>
          </w:p>
          <w:bookmarkEnd w:id="30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1 030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06"/>
          <w:p>
            <w:pPr>
              <w:spacing w:after="20"/>
              <w:ind w:left="20"/>
              <w:jc w:val="both"/>
            </w:pPr>
            <w:r>
              <w:rPr>
                <w:rFonts w:ascii="Times New Roman"/>
                <w:b w:val="false"/>
                <w:i w:val="false"/>
                <w:color w:val="000000"/>
                <w:sz w:val="20"/>
              </w:rPr>
              <w:t>
 </w:t>
            </w:r>
          </w:p>
          <w:bookmarkEnd w:id="30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22 741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07"/>
          <w:p>
            <w:pPr>
              <w:spacing w:after="20"/>
              <w:ind w:left="20"/>
              <w:jc w:val="both"/>
            </w:pPr>
            <w:r>
              <w:rPr>
                <w:rFonts w:ascii="Times New Roman"/>
                <w:b w:val="false"/>
                <w:i w:val="false"/>
                <w:color w:val="000000"/>
                <w:sz w:val="20"/>
              </w:rPr>
              <w:t>
 </w:t>
            </w:r>
          </w:p>
          <w:bookmarkEnd w:id="30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08"/>
          <w:p>
            <w:pPr>
              <w:spacing w:after="20"/>
              <w:ind w:left="20"/>
              <w:jc w:val="both"/>
            </w:pPr>
            <w:r>
              <w:rPr>
                <w:rFonts w:ascii="Times New Roman"/>
                <w:b w:val="false"/>
                <w:i w:val="false"/>
                <w:color w:val="000000"/>
                <w:sz w:val="20"/>
              </w:rPr>
              <w:t>
Функционалдық топ</w:t>
            </w:r>
          </w:p>
          <w:bookmarkEnd w:id="308"/>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09"/>
          <w:p>
            <w:pPr>
              <w:spacing w:after="20"/>
              <w:ind w:left="20"/>
              <w:jc w:val="both"/>
            </w:pPr>
            <w:r>
              <w:rPr>
                <w:rFonts w:ascii="Times New Roman"/>
                <w:b w:val="false"/>
                <w:i w:val="false"/>
                <w:color w:val="000000"/>
                <w:sz w:val="20"/>
              </w:rPr>
              <w:t>
10</w:t>
            </w:r>
          </w:p>
          <w:bookmarkEnd w:id="30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10"/>
          <w:p>
            <w:pPr>
              <w:spacing w:after="20"/>
              <w:ind w:left="20"/>
              <w:jc w:val="both"/>
            </w:pPr>
            <w:r>
              <w:rPr>
                <w:rFonts w:ascii="Times New Roman"/>
                <w:b w:val="false"/>
                <w:i w:val="false"/>
                <w:color w:val="000000"/>
                <w:sz w:val="20"/>
              </w:rPr>
              <w:t>
 </w:t>
            </w:r>
          </w:p>
          <w:bookmarkEnd w:id="31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11"/>
          <w:p>
            <w:pPr>
              <w:spacing w:after="20"/>
              <w:ind w:left="20"/>
              <w:jc w:val="both"/>
            </w:pPr>
            <w:r>
              <w:rPr>
                <w:rFonts w:ascii="Times New Roman"/>
                <w:b w:val="false"/>
                <w:i w:val="false"/>
                <w:color w:val="000000"/>
                <w:sz w:val="20"/>
              </w:rPr>
              <w:t>
 </w:t>
            </w:r>
          </w:p>
          <w:bookmarkEnd w:id="31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12"/>
          <w:p>
            <w:pPr>
              <w:spacing w:after="20"/>
              <w:ind w:left="20"/>
              <w:jc w:val="both"/>
            </w:pPr>
            <w:r>
              <w:rPr>
                <w:rFonts w:ascii="Times New Roman"/>
                <w:b w:val="false"/>
                <w:i w:val="false"/>
                <w:color w:val="000000"/>
                <w:sz w:val="20"/>
              </w:rPr>
              <w:t>
Атауы</w:t>
            </w:r>
          </w:p>
          <w:bookmarkEnd w:id="312"/>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13"/>
          <w:p>
            <w:pPr>
              <w:spacing w:after="20"/>
              <w:ind w:left="20"/>
              <w:jc w:val="both"/>
            </w:pPr>
            <w:r>
              <w:rPr>
                <w:rFonts w:ascii="Times New Roman"/>
                <w:b w:val="false"/>
                <w:i w:val="false"/>
                <w:color w:val="000000"/>
                <w:sz w:val="20"/>
              </w:rPr>
              <w:t>
 Санаты</w:t>
            </w:r>
          </w:p>
          <w:bookmarkEnd w:id="313"/>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14"/>
          <w:p>
            <w:pPr>
              <w:spacing w:after="20"/>
              <w:ind w:left="20"/>
              <w:jc w:val="both"/>
            </w:pPr>
            <w:r>
              <w:rPr>
                <w:rFonts w:ascii="Times New Roman"/>
                <w:b w:val="false"/>
                <w:i w:val="false"/>
                <w:color w:val="000000"/>
                <w:sz w:val="20"/>
              </w:rPr>
              <w:t>
5</w:t>
            </w:r>
          </w:p>
          <w:bookmarkEnd w:id="31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15"/>
          <w:p>
            <w:pPr>
              <w:spacing w:after="20"/>
              <w:ind w:left="20"/>
              <w:jc w:val="both"/>
            </w:pPr>
            <w:r>
              <w:rPr>
                <w:rFonts w:ascii="Times New Roman"/>
                <w:b w:val="false"/>
                <w:i w:val="false"/>
                <w:color w:val="000000"/>
                <w:sz w:val="20"/>
              </w:rPr>
              <w:t>
 </w:t>
            </w:r>
          </w:p>
          <w:bookmarkEnd w:id="31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16"/>
          <w:p>
            <w:pPr>
              <w:spacing w:after="20"/>
              <w:ind w:left="20"/>
              <w:jc w:val="both"/>
            </w:pPr>
            <w:r>
              <w:rPr>
                <w:rFonts w:ascii="Times New Roman"/>
                <w:b w:val="false"/>
                <w:i w:val="false"/>
                <w:color w:val="000000"/>
                <w:sz w:val="20"/>
              </w:rPr>
              <w:t>
 </w:t>
            </w:r>
          </w:p>
          <w:bookmarkEnd w:id="31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17"/>
          <w:p>
            <w:pPr>
              <w:spacing w:after="20"/>
              <w:ind w:left="20"/>
              <w:jc w:val="both"/>
            </w:pPr>
            <w:r>
              <w:rPr>
                <w:rFonts w:ascii="Times New Roman"/>
                <w:b w:val="false"/>
                <w:i w:val="false"/>
                <w:color w:val="000000"/>
                <w:sz w:val="20"/>
              </w:rPr>
              <w:t>
 </w:t>
            </w:r>
          </w:p>
          <w:bookmarkEnd w:id="31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18"/>
          <w:p>
            <w:pPr>
              <w:spacing w:after="20"/>
              <w:ind w:left="20"/>
              <w:jc w:val="both"/>
            </w:pPr>
            <w:r>
              <w:rPr>
                <w:rFonts w:ascii="Times New Roman"/>
                <w:b w:val="false"/>
                <w:i w:val="false"/>
                <w:color w:val="000000"/>
                <w:sz w:val="20"/>
              </w:rPr>
              <w:t>
 </w:t>
            </w:r>
          </w:p>
          <w:bookmarkEnd w:id="31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Қарыздардан түскен түсім</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19"/>
          <w:p>
            <w:pPr>
              <w:spacing w:after="20"/>
              <w:ind w:left="20"/>
              <w:jc w:val="both"/>
            </w:pPr>
            <w:r>
              <w:rPr>
                <w:rFonts w:ascii="Times New Roman"/>
                <w:b w:val="false"/>
                <w:i w:val="false"/>
                <w:color w:val="000000"/>
                <w:sz w:val="20"/>
              </w:rPr>
              <w:t>
Атауы</w:t>
            </w:r>
          </w:p>
          <w:bookmarkEnd w:id="319"/>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20"/>
          <w:p>
            <w:pPr>
              <w:spacing w:after="20"/>
              <w:ind w:left="20"/>
              <w:jc w:val="both"/>
            </w:pPr>
            <w:r>
              <w:rPr>
                <w:rFonts w:ascii="Times New Roman"/>
                <w:b w:val="false"/>
                <w:i w:val="false"/>
                <w:color w:val="000000"/>
                <w:sz w:val="20"/>
              </w:rPr>
              <w:t>
Санаты</w:t>
            </w:r>
          </w:p>
          <w:bookmarkEnd w:id="320"/>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21"/>
          <w:p>
            <w:pPr>
              <w:spacing w:after="20"/>
              <w:ind w:left="20"/>
              <w:jc w:val="both"/>
            </w:pPr>
            <w:r>
              <w:rPr>
                <w:rFonts w:ascii="Times New Roman"/>
                <w:b w:val="false"/>
                <w:i w:val="false"/>
                <w:color w:val="000000"/>
                <w:sz w:val="20"/>
              </w:rPr>
              <w:t>
7</w:t>
            </w:r>
          </w:p>
          <w:bookmarkEnd w:id="32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Қарыздардан түскен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22"/>
          <w:p>
            <w:pPr>
              <w:spacing w:after="20"/>
              <w:ind w:left="20"/>
              <w:jc w:val="both"/>
            </w:pPr>
            <w:r>
              <w:rPr>
                <w:rFonts w:ascii="Times New Roman"/>
                <w:b w:val="false"/>
                <w:i w:val="false"/>
                <w:color w:val="000000"/>
                <w:sz w:val="20"/>
              </w:rPr>
              <w:t>
 </w:t>
            </w:r>
          </w:p>
          <w:bookmarkEnd w:id="32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23"/>
          <w:p>
            <w:pPr>
              <w:spacing w:after="20"/>
              <w:ind w:left="20"/>
              <w:jc w:val="both"/>
            </w:pPr>
            <w:r>
              <w:rPr>
                <w:rFonts w:ascii="Times New Roman"/>
                <w:b w:val="false"/>
                <w:i w:val="false"/>
                <w:color w:val="000000"/>
                <w:sz w:val="20"/>
              </w:rPr>
              <w:t>
 </w:t>
            </w:r>
          </w:p>
          <w:bookmarkEnd w:id="32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24"/>
          <w:p>
            <w:pPr>
              <w:spacing w:after="20"/>
              <w:ind w:left="20"/>
              <w:jc w:val="both"/>
            </w:pPr>
            <w:r>
              <w:rPr>
                <w:rFonts w:ascii="Times New Roman"/>
                <w:b w:val="false"/>
                <w:i w:val="false"/>
                <w:color w:val="000000"/>
                <w:sz w:val="20"/>
              </w:rPr>
              <w:t>
 Атауы</w:t>
            </w:r>
          </w:p>
          <w:bookmarkEnd w:id="324"/>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25"/>
          <w:p>
            <w:pPr>
              <w:spacing w:after="20"/>
              <w:ind w:left="20"/>
              <w:jc w:val="both"/>
            </w:pPr>
            <w:r>
              <w:rPr>
                <w:rFonts w:ascii="Times New Roman"/>
                <w:b w:val="false"/>
                <w:i w:val="false"/>
                <w:color w:val="000000"/>
                <w:sz w:val="20"/>
              </w:rPr>
              <w:t>
Функционалдық топ</w:t>
            </w:r>
          </w:p>
          <w:bookmarkEnd w:id="325"/>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26"/>
          <w:p>
            <w:pPr>
              <w:spacing w:after="20"/>
              <w:ind w:left="20"/>
              <w:jc w:val="both"/>
            </w:pPr>
            <w:r>
              <w:rPr>
                <w:rFonts w:ascii="Times New Roman"/>
                <w:b w:val="false"/>
                <w:i w:val="false"/>
                <w:color w:val="000000"/>
                <w:sz w:val="20"/>
              </w:rPr>
              <w:t>
16</w:t>
            </w:r>
          </w:p>
          <w:bookmarkEnd w:id="32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27"/>
          <w:p>
            <w:pPr>
              <w:spacing w:after="20"/>
              <w:ind w:left="20"/>
              <w:jc w:val="both"/>
            </w:pPr>
            <w:r>
              <w:rPr>
                <w:rFonts w:ascii="Times New Roman"/>
                <w:b w:val="false"/>
                <w:i w:val="false"/>
                <w:color w:val="000000"/>
                <w:sz w:val="20"/>
              </w:rPr>
              <w:t>
 </w:t>
            </w:r>
          </w:p>
          <w:bookmarkEnd w:id="32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28"/>
          <w:p>
            <w:pPr>
              <w:spacing w:after="20"/>
              <w:ind w:left="20"/>
              <w:jc w:val="both"/>
            </w:pPr>
            <w:r>
              <w:rPr>
                <w:rFonts w:ascii="Times New Roman"/>
                <w:b w:val="false"/>
                <w:i w:val="false"/>
                <w:color w:val="000000"/>
                <w:sz w:val="20"/>
              </w:rPr>
              <w:t>
 </w:t>
            </w:r>
          </w:p>
          <w:bookmarkEnd w:id="32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29"/>
          <w:p>
            <w:pPr>
              <w:spacing w:after="20"/>
              <w:ind w:left="20"/>
              <w:jc w:val="both"/>
            </w:pPr>
            <w:r>
              <w:rPr>
                <w:rFonts w:ascii="Times New Roman"/>
                <w:b w:val="false"/>
                <w:i w:val="false"/>
                <w:color w:val="000000"/>
                <w:sz w:val="20"/>
              </w:rPr>
              <w:t>
8</w:t>
            </w:r>
          </w:p>
          <w:bookmarkEnd w:id="32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қаражаттың қолданыстағы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Мағжан Жұмабаев ауданы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2017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желтоқсандағы № 15-1 шешіміне № 4 қосымша</w:t>
            </w:r>
          </w:p>
        </w:tc>
      </w:tr>
    </w:tbl>
    <w:bookmarkStart w:name="z252" w:id="330"/>
    <w:p>
      <w:pPr>
        <w:spacing w:after="0"/>
        <w:ind w:left="0"/>
        <w:jc w:val="left"/>
      </w:pPr>
      <w:r>
        <w:rPr>
          <w:rFonts w:ascii="Times New Roman"/>
          <w:b/>
          <w:i w:val="false"/>
          <w:color w:val="000000"/>
        </w:rPr>
        <w:t xml:space="preserve"> Мағжан Жұмабаев ауданы ауылдық округтерінің 2018 жылға арналған бюджеттік бағдарламалары </w:t>
      </w:r>
    </w:p>
    <w:bookmarkEnd w:id="330"/>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Мағжан Жұмабаев ауданы мәслихатының 28.11.2018 </w:t>
      </w:r>
      <w:r>
        <w:rPr>
          <w:rFonts w:ascii="Times New Roman"/>
          <w:b w:val="false"/>
          <w:i w:val="false"/>
          <w:color w:val="ff0000"/>
          <w:sz w:val="28"/>
        </w:rPr>
        <w:t>№ 24-1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31"/>
          <w:p>
            <w:pPr>
              <w:spacing w:after="20"/>
              <w:ind w:left="20"/>
              <w:jc w:val="both"/>
            </w:pPr>
            <w:r>
              <w:rPr>
                <w:rFonts w:ascii="Times New Roman"/>
                <w:b w:val="false"/>
                <w:i w:val="false"/>
                <w:color w:val="000000"/>
                <w:sz w:val="20"/>
              </w:rPr>
              <w:t>
Функционалдық топ</w:t>
            </w:r>
          </w:p>
          <w:bookmarkEnd w:id="33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262 209,7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189 468,8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189 468,8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188 278,8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51 292,3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51 292,3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51 292,3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1954"/>
        <w:gridCol w:w="2241"/>
        <w:gridCol w:w="1954"/>
        <w:gridCol w:w="1955"/>
        <w:gridCol w:w="22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Золотонив</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8 366,0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10 525,0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2141"/>
        <w:gridCol w:w="1868"/>
        <w:gridCol w:w="2141"/>
        <w:gridCol w:w="2141"/>
        <w:gridCol w:w="21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15 633,8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12 055,0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22 желтоқсандағы № 15-1 шешіміне № 5 қосымша</w:t>
            </w:r>
          </w:p>
        </w:tc>
      </w:tr>
    </w:tbl>
    <w:bookmarkStart w:name="z731" w:id="332"/>
    <w:p>
      <w:pPr>
        <w:spacing w:after="0"/>
        <w:ind w:left="0"/>
        <w:jc w:val="left"/>
      </w:pPr>
      <w:r>
        <w:rPr>
          <w:rFonts w:ascii="Times New Roman"/>
          <w:b/>
          <w:i w:val="false"/>
          <w:color w:val="000000"/>
        </w:rPr>
        <w:t xml:space="preserve"> Мағжан Жұмабаев ауданы ауылдық округтерінің 2019 жылға арналған бюджеттік бағдарламалары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134"/>
        <w:gridCol w:w="1134"/>
        <w:gridCol w:w="3525"/>
        <w:gridCol w:w="2179"/>
        <w:gridCol w:w="538"/>
        <w:gridCol w:w="538"/>
        <w:gridCol w:w="238"/>
        <w:gridCol w:w="2180"/>
      </w:tblGrid>
      <w:tr>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3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33"/>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34"/>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bookmarkEnd w:id="334"/>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35"/>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bookmarkEnd w:id="335"/>
        </w:tc>
        <w:tc>
          <w:tcPr>
            <w:tcW w:w="3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36"/>
          <w:p>
            <w:pPr>
              <w:spacing w:after="20"/>
              <w:ind w:left="20"/>
              <w:jc w:val="both"/>
            </w:pPr>
            <w:r>
              <w:rPr>
                <w:rFonts w:ascii="Times New Roman"/>
                <w:b w:val="false"/>
                <w:i w:val="false"/>
                <w:color w:val="000000"/>
                <w:sz w:val="20"/>
              </w:rPr>
              <w:t>
1</w:t>
            </w:r>
          </w:p>
          <w:bookmarkEnd w:id="3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272 316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37"/>
          <w:p>
            <w:pPr>
              <w:spacing w:after="20"/>
              <w:ind w:left="20"/>
              <w:jc w:val="both"/>
            </w:pPr>
            <w:r>
              <w:rPr>
                <w:rFonts w:ascii="Times New Roman"/>
                <w:b w:val="false"/>
                <w:i w:val="false"/>
                <w:color w:val="000000"/>
                <w:sz w:val="20"/>
              </w:rPr>
              <w:t>
1</w:t>
            </w:r>
          </w:p>
          <w:bookmarkEnd w:id="33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187 547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38"/>
          <w:p>
            <w:pPr>
              <w:spacing w:after="20"/>
              <w:ind w:left="20"/>
              <w:jc w:val="both"/>
            </w:pPr>
          </w:p>
          <w:bookmarkEnd w:id="33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187 547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39"/>
          <w:p>
            <w:pPr>
              <w:spacing w:after="20"/>
              <w:ind w:left="20"/>
              <w:jc w:val="both"/>
            </w:pPr>
          </w:p>
          <w:bookmarkEnd w:id="33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187 547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40"/>
          <w:p>
            <w:pPr>
              <w:spacing w:after="20"/>
              <w:ind w:left="20"/>
              <w:jc w:val="both"/>
            </w:pPr>
            <w:r>
              <w:rPr>
                <w:rFonts w:ascii="Times New Roman"/>
                <w:b w:val="false"/>
                <w:i w:val="false"/>
                <w:color w:val="000000"/>
                <w:sz w:val="20"/>
              </w:rPr>
              <w:t>
4</w:t>
            </w:r>
          </w:p>
          <w:bookmarkEnd w:id="34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12 670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41"/>
          <w:p>
            <w:pPr>
              <w:spacing w:after="20"/>
              <w:ind w:left="20"/>
              <w:jc w:val="both"/>
            </w:pPr>
          </w:p>
          <w:bookmarkEnd w:id="34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12 670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42"/>
          <w:p>
            <w:pPr>
              <w:spacing w:after="20"/>
              <w:ind w:left="20"/>
              <w:jc w:val="both"/>
            </w:pPr>
          </w:p>
          <w:bookmarkEnd w:id="34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12 670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43"/>
          <w:p>
            <w:pPr>
              <w:spacing w:after="20"/>
              <w:ind w:left="20"/>
              <w:jc w:val="both"/>
            </w:pPr>
            <w:r>
              <w:rPr>
                <w:rFonts w:ascii="Times New Roman"/>
                <w:b w:val="false"/>
                <w:i w:val="false"/>
                <w:color w:val="000000"/>
                <w:sz w:val="20"/>
              </w:rPr>
              <w:t>
7</w:t>
            </w:r>
          </w:p>
          <w:bookmarkEnd w:id="34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1 063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44"/>
          <w:p>
            <w:pPr>
              <w:spacing w:after="20"/>
              <w:ind w:left="20"/>
              <w:jc w:val="both"/>
            </w:pPr>
          </w:p>
          <w:bookmarkEnd w:id="34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1 063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45"/>
          <w:p>
            <w:pPr>
              <w:spacing w:after="20"/>
              <w:ind w:left="20"/>
              <w:jc w:val="both"/>
            </w:pPr>
          </w:p>
          <w:bookmarkEnd w:id="34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963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46"/>
          <w:p>
            <w:pPr>
              <w:spacing w:after="20"/>
              <w:ind w:left="20"/>
              <w:jc w:val="both"/>
            </w:pPr>
          </w:p>
          <w:bookmarkEnd w:id="34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47"/>
          <w:p>
            <w:pPr>
              <w:spacing w:after="20"/>
              <w:ind w:left="20"/>
              <w:jc w:val="both"/>
            </w:pPr>
            <w:r>
              <w:rPr>
                <w:rFonts w:ascii="Times New Roman"/>
                <w:b w:val="false"/>
                <w:i w:val="false"/>
                <w:color w:val="000000"/>
                <w:sz w:val="20"/>
              </w:rPr>
              <w:t>
8</w:t>
            </w:r>
          </w:p>
          <w:bookmarkEnd w:id="34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50 516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48"/>
          <w:p>
            <w:pPr>
              <w:spacing w:after="20"/>
              <w:ind w:left="20"/>
              <w:jc w:val="both"/>
            </w:pPr>
          </w:p>
          <w:bookmarkEnd w:id="34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50 516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49"/>
          <w:p>
            <w:pPr>
              <w:spacing w:after="20"/>
              <w:ind w:left="20"/>
              <w:jc w:val="both"/>
            </w:pPr>
          </w:p>
          <w:bookmarkEnd w:id="34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50 516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50"/>
          <w:p>
            <w:pPr>
              <w:spacing w:after="20"/>
              <w:ind w:left="20"/>
              <w:jc w:val="both"/>
            </w:pPr>
            <w:r>
              <w:rPr>
                <w:rFonts w:ascii="Times New Roman"/>
                <w:b w:val="false"/>
                <w:i w:val="false"/>
                <w:color w:val="000000"/>
                <w:sz w:val="20"/>
              </w:rPr>
              <w:t>
13</w:t>
            </w:r>
          </w:p>
          <w:bookmarkEnd w:id="35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20 520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51"/>
          <w:p>
            <w:pPr>
              <w:spacing w:after="20"/>
              <w:ind w:left="20"/>
              <w:jc w:val="both"/>
            </w:pPr>
          </w:p>
          <w:bookmarkEnd w:id="35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20 520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52"/>
          <w:p>
            <w:pPr>
              <w:spacing w:after="20"/>
              <w:ind w:left="20"/>
              <w:jc w:val="both"/>
            </w:pPr>
          </w:p>
          <w:bookmarkEnd w:id="35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20 520 </w:t>
            </w:r>
          </w:p>
        </w:tc>
      </w:tr>
    </w:tbl>
    <w:bookmarkStart w:name="z754" w:id="353"/>
    <w:p>
      <w:pPr>
        <w:spacing w:after="0"/>
        <w:ind w:left="0"/>
        <w:jc w:val="both"/>
      </w:pPr>
      <w:r>
        <w:rPr>
          <w:rFonts w:ascii="Times New Roman"/>
          <w:b w:val="false"/>
          <w:i w:val="false"/>
          <w:color w:val="000000"/>
          <w:sz w:val="28"/>
        </w:rPr>
        <w:t>
      Кестенің жалғасы</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4"/>
        <w:gridCol w:w="1874"/>
        <w:gridCol w:w="2225"/>
        <w:gridCol w:w="1874"/>
        <w:gridCol w:w="2226"/>
        <w:gridCol w:w="2227"/>
      </w:tblGrid>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54"/>
          <w:p>
            <w:pPr>
              <w:spacing w:after="20"/>
              <w:ind w:left="20"/>
              <w:jc w:val="both"/>
            </w:pPr>
            <w:r>
              <w:rPr>
                <w:rFonts w:ascii="Times New Roman"/>
                <w:b w:val="false"/>
                <w:i w:val="false"/>
                <w:color w:val="000000"/>
                <w:sz w:val="20"/>
              </w:rPr>
              <w:t>
Авангард</w:t>
            </w:r>
          </w:p>
          <w:bookmarkEnd w:id="354"/>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Золотонив</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55"/>
          <w:p>
            <w:pPr>
              <w:spacing w:after="20"/>
              <w:ind w:left="20"/>
              <w:jc w:val="both"/>
            </w:pPr>
            <w:r>
              <w:rPr>
                <w:rFonts w:ascii="Times New Roman"/>
                <w:b w:val="false"/>
                <w:i w:val="false"/>
                <w:color w:val="000000"/>
                <w:sz w:val="20"/>
              </w:rPr>
              <w:t xml:space="preserve">
9 568 </w:t>
            </w:r>
          </w:p>
          <w:bookmarkEnd w:id="355"/>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9 710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11 286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9 133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10 927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14 365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56"/>
          <w:p>
            <w:pPr>
              <w:spacing w:after="20"/>
              <w:ind w:left="20"/>
              <w:jc w:val="both"/>
            </w:pPr>
            <w:r>
              <w:rPr>
                <w:rFonts w:ascii="Times New Roman"/>
                <w:b w:val="false"/>
                <w:i w:val="false"/>
                <w:color w:val="000000"/>
                <w:sz w:val="20"/>
              </w:rPr>
              <w:t xml:space="preserve">
 8 428 </w:t>
            </w:r>
          </w:p>
          <w:bookmarkEnd w:id="356"/>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9 710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9 574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7 704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9 787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10 825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57"/>
          <w:p>
            <w:pPr>
              <w:spacing w:after="20"/>
              <w:ind w:left="20"/>
              <w:jc w:val="both"/>
            </w:pPr>
            <w:r>
              <w:rPr>
                <w:rFonts w:ascii="Times New Roman"/>
                <w:b w:val="false"/>
                <w:i w:val="false"/>
                <w:color w:val="000000"/>
                <w:sz w:val="20"/>
              </w:rPr>
              <w:t xml:space="preserve">
 8 428 </w:t>
            </w:r>
          </w:p>
          <w:bookmarkEnd w:id="357"/>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9 710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9 574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7 704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9 787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10 825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58"/>
          <w:p>
            <w:pPr>
              <w:spacing w:after="20"/>
              <w:ind w:left="20"/>
              <w:jc w:val="both"/>
            </w:pPr>
            <w:r>
              <w:rPr>
                <w:rFonts w:ascii="Times New Roman"/>
                <w:b w:val="false"/>
                <w:i w:val="false"/>
                <w:color w:val="000000"/>
                <w:sz w:val="20"/>
              </w:rPr>
              <w:t xml:space="preserve">
 8 428 </w:t>
            </w:r>
          </w:p>
          <w:bookmarkEnd w:id="358"/>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9 710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9 574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7 704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9 787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10 825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59"/>
          <w:p>
            <w:pPr>
              <w:spacing w:after="20"/>
              <w:ind w:left="20"/>
              <w:jc w:val="both"/>
            </w:pPr>
            <w:r>
              <w:rPr>
                <w:rFonts w:ascii="Times New Roman"/>
                <w:b w:val="false"/>
                <w:i w:val="false"/>
                <w:color w:val="000000"/>
                <w:sz w:val="20"/>
              </w:rPr>
              <w:t>
0</w:t>
            </w:r>
          </w:p>
          <w:bookmarkEnd w:id="359"/>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2 400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60"/>
          <w:p>
            <w:pPr>
              <w:spacing w:after="20"/>
              <w:ind w:left="20"/>
              <w:jc w:val="both"/>
            </w:pPr>
            <w:r>
              <w:rPr>
                <w:rFonts w:ascii="Times New Roman"/>
                <w:b w:val="false"/>
                <w:i w:val="false"/>
                <w:color w:val="000000"/>
                <w:sz w:val="20"/>
              </w:rPr>
              <w:t>
0</w:t>
            </w:r>
          </w:p>
          <w:bookmarkEnd w:id="360"/>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2 400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61"/>
          <w:p>
            <w:pPr>
              <w:spacing w:after="20"/>
              <w:ind w:left="20"/>
              <w:jc w:val="both"/>
            </w:pPr>
            <w:r>
              <w:rPr>
                <w:rFonts w:ascii="Times New Roman"/>
                <w:b w:val="false"/>
                <w:i w:val="false"/>
                <w:color w:val="000000"/>
                <w:sz w:val="20"/>
              </w:rPr>
              <w:t>
0</w:t>
            </w:r>
          </w:p>
          <w:bookmarkEnd w:id="361"/>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2 400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62"/>
          <w:p>
            <w:pPr>
              <w:spacing w:after="20"/>
              <w:ind w:left="20"/>
              <w:jc w:val="both"/>
            </w:pPr>
            <w:r>
              <w:rPr>
                <w:rFonts w:ascii="Times New Roman"/>
                <w:b w:val="false"/>
                <w:i w:val="false"/>
                <w:color w:val="000000"/>
                <w:sz w:val="20"/>
              </w:rPr>
              <w:t>
0</w:t>
            </w:r>
          </w:p>
          <w:bookmarkEnd w:id="362"/>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63"/>
          <w:p>
            <w:pPr>
              <w:spacing w:after="20"/>
              <w:ind w:left="20"/>
              <w:jc w:val="both"/>
            </w:pPr>
            <w:r>
              <w:rPr>
                <w:rFonts w:ascii="Times New Roman"/>
                <w:b w:val="false"/>
                <w:i w:val="false"/>
                <w:color w:val="000000"/>
                <w:sz w:val="20"/>
              </w:rPr>
              <w:t>
0</w:t>
            </w:r>
          </w:p>
          <w:bookmarkEnd w:id="363"/>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64"/>
          <w:p>
            <w:pPr>
              <w:spacing w:after="20"/>
              <w:ind w:left="20"/>
              <w:jc w:val="both"/>
            </w:pPr>
            <w:r>
              <w:rPr>
                <w:rFonts w:ascii="Times New Roman"/>
                <w:b w:val="false"/>
                <w:i w:val="false"/>
                <w:color w:val="000000"/>
                <w:sz w:val="20"/>
              </w:rPr>
              <w:t>
0</w:t>
            </w:r>
          </w:p>
          <w:bookmarkEnd w:id="364"/>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65"/>
          <w:p>
            <w:pPr>
              <w:spacing w:after="20"/>
              <w:ind w:left="20"/>
              <w:jc w:val="both"/>
            </w:pPr>
            <w:r>
              <w:rPr>
                <w:rFonts w:ascii="Times New Roman"/>
                <w:b w:val="false"/>
                <w:i w:val="false"/>
                <w:color w:val="000000"/>
                <w:sz w:val="20"/>
              </w:rPr>
              <w:t>
0</w:t>
            </w:r>
          </w:p>
          <w:bookmarkEnd w:id="365"/>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66"/>
          <w:p>
            <w:pPr>
              <w:spacing w:after="20"/>
              <w:ind w:left="20"/>
              <w:jc w:val="both"/>
            </w:pPr>
            <w:r>
              <w:rPr>
                <w:rFonts w:ascii="Times New Roman"/>
                <w:b w:val="false"/>
                <w:i w:val="false"/>
                <w:color w:val="000000"/>
                <w:sz w:val="20"/>
              </w:rPr>
              <w:t>
0</w:t>
            </w:r>
          </w:p>
          <w:bookmarkEnd w:id="366"/>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67"/>
          <w:p>
            <w:pPr>
              <w:spacing w:after="20"/>
              <w:ind w:left="20"/>
              <w:jc w:val="both"/>
            </w:pPr>
            <w:r>
              <w:rPr>
                <w:rFonts w:ascii="Times New Roman"/>
                <w:b w:val="false"/>
                <w:i w:val="false"/>
                <w:color w:val="000000"/>
                <w:sz w:val="20"/>
              </w:rPr>
              <w:t>
0</w:t>
            </w:r>
          </w:p>
          <w:bookmarkEnd w:id="367"/>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68"/>
          <w:p>
            <w:pPr>
              <w:spacing w:after="20"/>
              <w:ind w:left="20"/>
              <w:jc w:val="both"/>
            </w:pPr>
            <w:r>
              <w:rPr>
                <w:rFonts w:ascii="Times New Roman"/>
                <w:b w:val="false"/>
                <w:i w:val="false"/>
                <w:color w:val="000000"/>
                <w:sz w:val="20"/>
              </w:rPr>
              <w:t>
0</w:t>
            </w:r>
          </w:p>
          <w:bookmarkEnd w:id="368"/>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69"/>
          <w:p>
            <w:pPr>
              <w:spacing w:after="20"/>
              <w:ind w:left="20"/>
              <w:jc w:val="both"/>
            </w:pPr>
            <w:r>
              <w:rPr>
                <w:rFonts w:ascii="Times New Roman"/>
                <w:b w:val="false"/>
                <w:i w:val="false"/>
                <w:color w:val="000000"/>
                <w:sz w:val="20"/>
              </w:rPr>
              <w:t xml:space="preserve">
 1 140 </w:t>
            </w:r>
          </w:p>
          <w:bookmarkEnd w:id="369"/>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70"/>
          <w:p>
            <w:pPr>
              <w:spacing w:after="20"/>
              <w:ind w:left="20"/>
              <w:jc w:val="both"/>
            </w:pPr>
            <w:r>
              <w:rPr>
                <w:rFonts w:ascii="Times New Roman"/>
                <w:b w:val="false"/>
                <w:i w:val="false"/>
                <w:color w:val="000000"/>
                <w:sz w:val="20"/>
              </w:rPr>
              <w:t xml:space="preserve">
 1 140 </w:t>
            </w:r>
          </w:p>
          <w:bookmarkEnd w:id="370"/>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71"/>
          <w:p>
            <w:pPr>
              <w:spacing w:after="20"/>
              <w:ind w:left="20"/>
              <w:jc w:val="both"/>
            </w:pPr>
            <w:r>
              <w:rPr>
                <w:rFonts w:ascii="Times New Roman"/>
                <w:b w:val="false"/>
                <w:i w:val="false"/>
                <w:color w:val="000000"/>
                <w:sz w:val="20"/>
              </w:rPr>
              <w:t xml:space="preserve">
 1 140 </w:t>
            </w:r>
          </w:p>
          <w:bookmarkEnd w:id="371"/>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r>
    </w:tbl>
    <w:bookmarkStart w:name="z774" w:id="372"/>
    <w:p>
      <w:pPr>
        <w:spacing w:after="0"/>
        <w:ind w:left="0"/>
        <w:jc w:val="both"/>
      </w:pPr>
      <w:r>
        <w:rPr>
          <w:rFonts w:ascii="Times New Roman"/>
          <w:b w:val="false"/>
          <w:i w:val="false"/>
          <w:color w:val="000000"/>
          <w:sz w:val="28"/>
        </w:rPr>
        <w:t>
      Кестенің жалғасы</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73"/>
          <w:p>
            <w:pPr>
              <w:spacing w:after="20"/>
              <w:ind w:left="20"/>
              <w:jc w:val="both"/>
            </w:pPr>
            <w:r>
              <w:rPr>
                <w:rFonts w:ascii="Times New Roman"/>
                <w:b w:val="false"/>
                <w:i w:val="false"/>
                <w:color w:val="000000"/>
                <w:sz w:val="20"/>
              </w:rPr>
              <w:t xml:space="preserve">
соның ішінде </w:t>
            </w:r>
          </w:p>
          <w:bookmarkEnd w:id="37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74"/>
          <w:p>
            <w:pPr>
              <w:spacing w:after="20"/>
              <w:ind w:left="20"/>
              <w:jc w:val="both"/>
            </w:pPr>
            <w:r>
              <w:rPr>
                <w:rFonts w:ascii="Times New Roman"/>
                <w:b w:val="false"/>
                <w:i w:val="false"/>
                <w:color w:val="000000"/>
                <w:sz w:val="20"/>
              </w:rPr>
              <w:t>
Лебяжье</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75"/>
          <w:p>
            <w:pPr>
              <w:spacing w:after="20"/>
              <w:ind w:left="20"/>
              <w:jc w:val="both"/>
            </w:pPr>
            <w:r>
              <w:rPr>
                <w:rFonts w:ascii="Times New Roman"/>
                <w:b w:val="false"/>
                <w:i w:val="false"/>
                <w:color w:val="000000"/>
                <w:sz w:val="20"/>
              </w:rPr>
              <w:t xml:space="preserve">
10 702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19 241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76"/>
          <w:p>
            <w:pPr>
              <w:spacing w:after="20"/>
              <w:ind w:left="20"/>
              <w:jc w:val="both"/>
            </w:pPr>
            <w:r>
              <w:rPr>
                <w:rFonts w:ascii="Times New Roman"/>
                <w:b w:val="false"/>
                <w:i w:val="false"/>
                <w:color w:val="000000"/>
                <w:sz w:val="20"/>
              </w:rPr>
              <w:t xml:space="preserve">
 9 102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77"/>
          <w:p>
            <w:pPr>
              <w:spacing w:after="20"/>
              <w:ind w:left="20"/>
              <w:jc w:val="both"/>
            </w:pPr>
            <w:r>
              <w:rPr>
                <w:rFonts w:ascii="Times New Roman"/>
                <w:b w:val="false"/>
                <w:i w:val="false"/>
                <w:color w:val="000000"/>
                <w:sz w:val="20"/>
              </w:rPr>
              <w:t xml:space="preserve">
 9 102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78"/>
          <w:p>
            <w:pPr>
              <w:spacing w:after="20"/>
              <w:ind w:left="20"/>
              <w:jc w:val="both"/>
            </w:pPr>
            <w:r>
              <w:rPr>
                <w:rFonts w:ascii="Times New Roman"/>
                <w:b w:val="false"/>
                <w:i w:val="false"/>
                <w:color w:val="000000"/>
                <w:sz w:val="20"/>
              </w:rPr>
              <w:t xml:space="preserve">
 9 102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79"/>
          <w:p>
            <w:pPr>
              <w:spacing w:after="20"/>
              <w:ind w:left="20"/>
              <w:jc w:val="both"/>
            </w:pPr>
            <w:r>
              <w:rPr>
                <w:rFonts w:ascii="Times New Roman"/>
                <w:b w:val="false"/>
                <w:i w:val="false"/>
                <w:color w:val="000000"/>
                <w:sz w:val="20"/>
              </w:rPr>
              <w:t>
0</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80"/>
          <w:p>
            <w:pPr>
              <w:spacing w:after="20"/>
              <w:ind w:left="20"/>
              <w:jc w:val="both"/>
            </w:pPr>
            <w:r>
              <w:rPr>
                <w:rFonts w:ascii="Times New Roman"/>
                <w:b w:val="false"/>
                <w:i w:val="false"/>
                <w:color w:val="000000"/>
                <w:sz w:val="20"/>
              </w:rPr>
              <w:t>
0</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81"/>
          <w:p>
            <w:pPr>
              <w:spacing w:after="20"/>
              <w:ind w:left="20"/>
              <w:jc w:val="both"/>
            </w:pPr>
            <w:r>
              <w:rPr>
                <w:rFonts w:ascii="Times New Roman"/>
                <w:b w:val="false"/>
                <w:i w:val="false"/>
                <w:color w:val="000000"/>
                <w:sz w:val="20"/>
              </w:rPr>
              <w:t>
0</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82"/>
          <w:p>
            <w:pPr>
              <w:spacing w:after="20"/>
              <w:ind w:left="20"/>
              <w:jc w:val="both"/>
            </w:pPr>
            <w:r>
              <w:rPr>
                <w:rFonts w:ascii="Times New Roman"/>
                <w:b w:val="false"/>
                <w:i w:val="false"/>
                <w:color w:val="000000"/>
                <w:sz w:val="20"/>
              </w:rPr>
              <w:t>
0</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83"/>
          <w:p>
            <w:pPr>
              <w:spacing w:after="20"/>
              <w:ind w:left="20"/>
              <w:jc w:val="both"/>
            </w:pPr>
            <w:r>
              <w:rPr>
                <w:rFonts w:ascii="Times New Roman"/>
                <w:b w:val="false"/>
                <w:i w:val="false"/>
                <w:color w:val="000000"/>
                <w:sz w:val="20"/>
              </w:rPr>
              <w:t>
0</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84"/>
          <w:p>
            <w:pPr>
              <w:spacing w:after="20"/>
              <w:ind w:left="20"/>
              <w:jc w:val="both"/>
            </w:pPr>
            <w:r>
              <w:rPr>
                <w:rFonts w:ascii="Times New Roman"/>
                <w:b w:val="false"/>
                <w:i w:val="false"/>
                <w:color w:val="000000"/>
                <w:sz w:val="20"/>
              </w:rPr>
              <w:t>
0</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85"/>
          <w:p>
            <w:pPr>
              <w:spacing w:after="20"/>
              <w:ind w:left="20"/>
              <w:jc w:val="both"/>
            </w:pPr>
            <w:r>
              <w:rPr>
                <w:rFonts w:ascii="Times New Roman"/>
                <w:b w:val="false"/>
                <w:i w:val="false"/>
                <w:color w:val="000000"/>
                <w:sz w:val="20"/>
              </w:rPr>
              <w:t>
0</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86"/>
          <w:p>
            <w:pPr>
              <w:spacing w:after="20"/>
              <w:ind w:left="20"/>
              <w:jc w:val="both"/>
            </w:pPr>
            <w:r>
              <w:rPr>
                <w:rFonts w:ascii="Times New Roman"/>
                <w:b w:val="false"/>
                <w:i w:val="false"/>
                <w:color w:val="000000"/>
                <w:sz w:val="20"/>
              </w:rPr>
              <w:t xml:space="preserve">
 460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87"/>
          <w:p>
            <w:pPr>
              <w:spacing w:after="20"/>
              <w:ind w:left="20"/>
              <w:jc w:val="both"/>
            </w:pPr>
            <w:r>
              <w:rPr>
                <w:rFonts w:ascii="Times New Roman"/>
                <w:b w:val="false"/>
                <w:i w:val="false"/>
                <w:color w:val="000000"/>
                <w:sz w:val="20"/>
              </w:rPr>
              <w:t xml:space="preserve">
 460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88"/>
          <w:p>
            <w:pPr>
              <w:spacing w:after="20"/>
              <w:ind w:left="20"/>
              <w:jc w:val="both"/>
            </w:pPr>
            <w:r>
              <w:rPr>
                <w:rFonts w:ascii="Times New Roman"/>
                <w:b w:val="false"/>
                <w:i w:val="false"/>
                <w:color w:val="000000"/>
                <w:sz w:val="20"/>
              </w:rPr>
              <w:t xml:space="preserve">
 460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89"/>
          <w:p>
            <w:pPr>
              <w:spacing w:after="20"/>
              <w:ind w:left="20"/>
              <w:jc w:val="both"/>
            </w:pPr>
            <w:r>
              <w:rPr>
                <w:rFonts w:ascii="Times New Roman"/>
                <w:b w:val="false"/>
                <w:i w:val="false"/>
                <w:color w:val="000000"/>
                <w:sz w:val="20"/>
              </w:rPr>
              <w:t xml:space="preserve">
 1 140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90"/>
          <w:p>
            <w:pPr>
              <w:spacing w:after="20"/>
              <w:ind w:left="20"/>
              <w:jc w:val="both"/>
            </w:pPr>
            <w:r>
              <w:rPr>
                <w:rFonts w:ascii="Times New Roman"/>
                <w:b w:val="false"/>
                <w:i w:val="false"/>
                <w:color w:val="000000"/>
                <w:sz w:val="20"/>
              </w:rPr>
              <w:t xml:space="preserve">
 1 140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91"/>
          <w:p>
            <w:pPr>
              <w:spacing w:after="20"/>
              <w:ind w:left="20"/>
              <w:jc w:val="both"/>
            </w:pPr>
            <w:r>
              <w:rPr>
                <w:rFonts w:ascii="Times New Roman"/>
                <w:b w:val="false"/>
                <w:i w:val="false"/>
                <w:color w:val="000000"/>
                <w:sz w:val="20"/>
              </w:rPr>
              <w:t xml:space="preserve">
 1 140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r>
    </w:tbl>
    <w:bookmarkStart w:name="z794" w:id="392"/>
    <w:p>
      <w:pPr>
        <w:spacing w:after="0"/>
        <w:ind w:left="0"/>
        <w:jc w:val="both"/>
      </w:pPr>
      <w:r>
        <w:rPr>
          <w:rFonts w:ascii="Times New Roman"/>
          <w:b w:val="false"/>
          <w:i w:val="false"/>
          <w:color w:val="000000"/>
          <w:sz w:val="28"/>
        </w:rPr>
        <w:t>
      Кестенің жалғасы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20"/>
        <w:gridCol w:w="920"/>
        <w:gridCol w:w="774"/>
        <w:gridCol w:w="774"/>
        <w:gridCol w:w="774"/>
        <w:gridCol w:w="775"/>
        <w:gridCol w:w="920"/>
        <w:gridCol w:w="920"/>
        <w:gridCol w:w="920"/>
        <w:gridCol w:w="920"/>
        <w:gridCol w:w="921"/>
        <w:gridCol w:w="921"/>
        <w:gridCol w:w="92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93"/>
          <w:p>
            <w:pPr>
              <w:spacing w:after="20"/>
              <w:ind w:left="20"/>
              <w:jc w:val="both"/>
            </w:pPr>
            <w:r>
              <w:rPr>
                <w:rFonts w:ascii="Times New Roman"/>
                <w:b w:val="false"/>
                <w:i w:val="false"/>
                <w:color w:val="000000"/>
                <w:sz w:val="20"/>
              </w:rPr>
              <w:t>
соның ішінде</w:t>
            </w:r>
          </w:p>
          <w:bookmarkEnd w:id="393"/>
        </w:tc>
      </w:tr>
      <w:tr>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394"/>
          <w:p>
            <w:pPr>
              <w:spacing w:after="20"/>
              <w:ind w:left="20"/>
              <w:jc w:val="both"/>
            </w:pPr>
            <w:r>
              <w:rPr>
                <w:rFonts w:ascii="Times New Roman"/>
                <w:b w:val="false"/>
                <w:i w:val="false"/>
                <w:color w:val="000000"/>
                <w:sz w:val="20"/>
              </w:rPr>
              <w:t>
Полудин</w:t>
            </w:r>
          </w:p>
          <w:bookmarkEnd w:id="394"/>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395"/>
          <w:p>
            <w:pPr>
              <w:spacing w:after="20"/>
              <w:ind w:left="20"/>
              <w:jc w:val="both"/>
            </w:pPr>
            <w:r>
              <w:rPr>
                <w:rFonts w:ascii="Times New Roman"/>
                <w:b w:val="false"/>
                <w:i w:val="false"/>
                <w:color w:val="000000"/>
                <w:sz w:val="20"/>
              </w:rPr>
              <w:t xml:space="preserve">
20 828 </w:t>
            </w:r>
          </w:p>
          <w:bookmarkEnd w:id="395"/>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13 183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12 697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20 710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17 252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15 888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19 532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396"/>
          <w:p>
            <w:pPr>
              <w:spacing w:after="20"/>
              <w:ind w:left="20"/>
              <w:jc w:val="both"/>
            </w:pPr>
            <w:r>
              <w:rPr>
                <w:rFonts w:ascii="Times New Roman"/>
                <w:b w:val="false"/>
                <w:i w:val="false"/>
                <w:color w:val="000000"/>
                <w:sz w:val="20"/>
              </w:rPr>
              <w:t xml:space="preserve">
 11 833 </w:t>
            </w:r>
          </w:p>
          <w:bookmarkEnd w:id="396"/>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12 043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10 635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9 324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9 689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9 278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8 764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97"/>
          <w:p>
            <w:pPr>
              <w:spacing w:after="20"/>
              <w:ind w:left="20"/>
              <w:jc w:val="both"/>
            </w:pPr>
            <w:r>
              <w:rPr>
                <w:rFonts w:ascii="Times New Roman"/>
                <w:b w:val="false"/>
                <w:i w:val="false"/>
                <w:color w:val="000000"/>
                <w:sz w:val="20"/>
              </w:rPr>
              <w:t xml:space="preserve">
 11 833 </w:t>
            </w:r>
          </w:p>
          <w:bookmarkEnd w:id="397"/>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12 043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10 635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9 324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9 689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9 278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8 764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398"/>
          <w:p>
            <w:pPr>
              <w:spacing w:after="20"/>
              <w:ind w:left="20"/>
              <w:jc w:val="both"/>
            </w:pPr>
            <w:r>
              <w:rPr>
                <w:rFonts w:ascii="Times New Roman"/>
                <w:b w:val="false"/>
                <w:i w:val="false"/>
                <w:color w:val="000000"/>
                <w:sz w:val="20"/>
              </w:rPr>
              <w:t xml:space="preserve">
 11 833 </w:t>
            </w:r>
          </w:p>
          <w:bookmarkEnd w:id="398"/>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12 043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10 635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9 324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9 689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9 278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8 764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99"/>
          <w:p>
            <w:pPr>
              <w:spacing w:after="20"/>
              <w:ind w:left="20"/>
              <w:jc w:val="both"/>
            </w:pPr>
            <w:r>
              <w:rPr>
                <w:rFonts w:ascii="Times New Roman"/>
                <w:b w:val="false"/>
                <w:i w:val="false"/>
                <w:color w:val="000000"/>
                <w:sz w:val="20"/>
              </w:rPr>
              <w:t xml:space="preserve">
 900 </w:t>
            </w:r>
          </w:p>
          <w:bookmarkEnd w:id="399"/>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1 044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00"/>
          <w:p>
            <w:pPr>
              <w:spacing w:after="20"/>
              <w:ind w:left="20"/>
              <w:jc w:val="both"/>
            </w:pPr>
            <w:r>
              <w:rPr>
                <w:rFonts w:ascii="Times New Roman"/>
                <w:b w:val="false"/>
                <w:i w:val="false"/>
                <w:color w:val="000000"/>
                <w:sz w:val="20"/>
              </w:rPr>
              <w:t xml:space="preserve">
 900 </w:t>
            </w:r>
          </w:p>
          <w:bookmarkEnd w:id="400"/>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1 044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01"/>
          <w:p>
            <w:pPr>
              <w:spacing w:after="20"/>
              <w:ind w:left="20"/>
              <w:jc w:val="both"/>
            </w:pPr>
            <w:r>
              <w:rPr>
                <w:rFonts w:ascii="Times New Roman"/>
                <w:b w:val="false"/>
                <w:i w:val="false"/>
                <w:color w:val="000000"/>
                <w:sz w:val="20"/>
              </w:rPr>
              <w:t xml:space="preserve">
 900 </w:t>
            </w:r>
          </w:p>
          <w:bookmarkEnd w:id="401"/>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1 044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02"/>
          <w:p>
            <w:pPr>
              <w:spacing w:after="20"/>
              <w:ind w:left="20"/>
              <w:jc w:val="both"/>
            </w:pPr>
            <w:r>
              <w:rPr>
                <w:rFonts w:ascii="Times New Roman"/>
                <w:b w:val="false"/>
                <w:i w:val="false"/>
                <w:color w:val="000000"/>
                <w:sz w:val="20"/>
              </w:rPr>
              <w:t>
0</w:t>
            </w:r>
          </w:p>
          <w:bookmarkEnd w:id="402"/>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03"/>
          <w:p>
            <w:pPr>
              <w:spacing w:after="20"/>
              <w:ind w:left="20"/>
              <w:jc w:val="both"/>
            </w:pPr>
            <w:r>
              <w:rPr>
                <w:rFonts w:ascii="Times New Roman"/>
                <w:b w:val="false"/>
                <w:i w:val="false"/>
                <w:color w:val="000000"/>
                <w:sz w:val="20"/>
              </w:rPr>
              <w:t>
0</w:t>
            </w:r>
          </w:p>
          <w:bookmarkEnd w:id="403"/>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04"/>
          <w:p>
            <w:pPr>
              <w:spacing w:after="20"/>
              <w:ind w:left="20"/>
              <w:jc w:val="both"/>
            </w:pPr>
            <w:r>
              <w:rPr>
                <w:rFonts w:ascii="Times New Roman"/>
                <w:b w:val="false"/>
                <w:i w:val="false"/>
                <w:color w:val="000000"/>
                <w:sz w:val="20"/>
              </w:rPr>
              <w:t>
0</w:t>
            </w:r>
          </w:p>
          <w:bookmarkEnd w:id="404"/>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05"/>
          <w:p>
            <w:pPr>
              <w:spacing w:after="20"/>
              <w:ind w:left="20"/>
              <w:jc w:val="both"/>
            </w:pPr>
            <w:r>
              <w:rPr>
                <w:rFonts w:ascii="Times New Roman"/>
                <w:b w:val="false"/>
                <w:i w:val="false"/>
                <w:color w:val="000000"/>
                <w:sz w:val="20"/>
              </w:rPr>
              <w:t>
0</w:t>
            </w:r>
          </w:p>
          <w:bookmarkEnd w:id="405"/>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06"/>
          <w:p>
            <w:pPr>
              <w:spacing w:after="20"/>
              <w:ind w:left="20"/>
              <w:jc w:val="both"/>
            </w:pPr>
            <w:r>
              <w:rPr>
                <w:rFonts w:ascii="Times New Roman"/>
                <w:b w:val="false"/>
                <w:i w:val="false"/>
                <w:color w:val="000000"/>
                <w:sz w:val="20"/>
              </w:rPr>
              <w:t xml:space="preserve">
 6 955 </w:t>
            </w:r>
          </w:p>
          <w:bookmarkEnd w:id="406"/>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8 106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6 423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4 597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8 584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07"/>
          <w:p>
            <w:pPr>
              <w:spacing w:after="20"/>
              <w:ind w:left="20"/>
              <w:jc w:val="both"/>
            </w:pPr>
            <w:r>
              <w:rPr>
                <w:rFonts w:ascii="Times New Roman"/>
                <w:b w:val="false"/>
                <w:i w:val="false"/>
                <w:color w:val="000000"/>
                <w:sz w:val="20"/>
              </w:rPr>
              <w:t xml:space="preserve">
 6 955 </w:t>
            </w:r>
          </w:p>
          <w:bookmarkEnd w:id="407"/>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8 106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6 423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4 597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8 584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08"/>
          <w:p>
            <w:pPr>
              <w:spacing w:after="20"/>
              <w:ind w:left="20"/>
              <w:jc w:val="both"/>
            </w:pPr>
            <w:r>
              <w:rPr>
                <w:rFonts w:ascii="Times New Roman"/>
                <w:b w:val="false"/>
                <w:i w:val="false"/>
                <w:color w:val="000000"/>
                <w:sz w:val="20"/>
              </w:rPr>
              <w:t xml:space="preserve">
 6 955 </w:t>
            </w:r>
          </w:p>
          <w:bookmarkEnd w:id="408"/>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8 106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6 423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4 597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8 584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09"/>
          <w:p>
            <w:pPr>
              <w:spacing w:after="20"/>
              <w:ind w:left="20"/>
              <w:jc w:val="both"/>
            </w:pPr>
            <w:r>
              <w:rPr>
                <w:rFonts w:ascii="Times New Roman"/>
                <w:b w:val="false"/>
                <w:i w:val="false"/>
                <w:color w:val="000000"/>
                <w:sz w:val="20"/>
              </w:rPr>
              <w:t xml:space="preserve">
 1 140 </w:t>
            </w:r>
          </w:p>
          <w:bookmarkEnd w:id="409"/>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10"/>
          <w:p>
            <w:pPr>
              <w:spacing w:after="20"/>
              <w:ind w:left="20"/>
              <w:jc w:val="both"/>
            </w:pPr>
            <w:r>
              <w:rPr>
                <w:rFonts w:ascii="Times New Roman"/>
                <w:b w:val="false"/>
                <w:i w:val="false"/>
                <w:color w:val="000000"/>
                <w:sz w:val="20"/>
              </w:rPr>
              <w:t xml:space="preserve">
 1 140 </w:t>
            </w:r>
          </w:p>
          <w:bookmarkEnd w:id="410"/>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11"/>
          <w:p>
            <w:pPr>
              <w:spacing w:after="20"/>
              <w:ind w:left="20"/>
              <w:jc w:val="both"/>
            </w:pPr>
            <w:r>
              <w:rPr>
                <w:rFonts w:ascii="Times New Roman"/>
                <w:b w:val="false"/>
                <w:i w:val="false"/>
                <w:color w:val="000000"/>
                <w:sz w:val="20"/>
              </w:rPr>
              <w:t xml:space="preserve">
 1 140 </w:t>
            </w:r>
          </w:p>
          <w:bookmarkEnd w:id="411"/>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22 желтоқсандағы № 15-1 шешіміне № 6 қосымша</w:t>
            </w:r>
          </w:p>
        </w:tc>
      </w:tr>
    </w:tbl>
    <w:bookmarkStart w:name="z818" w:id="412"/>
    <w:p>
      <w:pPr>
        <w:spacing w:after="0"/>
        <w:ind w:left="0"/>
        <w:jc w:val="left"/>
      </w:pPr>
      <w:r>
        <w:rPr>
          <w:rFonts w:ascii="Times New Roman"/>
          <w:b/>
          <w:i w:val="false"/>
          <w:color w:val="000000"/>
        </w:rPr>
        <w:t xml:space="preserve"> Мағжан Жұмабаев ауданы ауылдық округтерінің 2020 жылға арналған бюджеттік бағдарламалары</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134"/>
        <w:gridCol w:w="1134"/>
        <w:gridCol w:w="3525"/>
        <w:gridCol w:w="2179"/>
        <w:gridCol w:w="538"/>
        <w:gridCol w:w="538"/>
        <w:gridCol w:w="238"/>
        <w:gridCol w:w="2180"/>
      </w:tblGrid>
      <w:tr>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1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413"/>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14"/>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bookmarkEnd w:id="414"/>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15"/>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bookmarkEnd w:id="415"/>
        </w:tc>
        <w:tc>
          <w:tcPr>
            <w:tcW w:w="3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16"/>
          <w:p>
            <w:pPr>
              <w:spacing w:after="20"/>
              <w:ind w:left="20"/>
              <w:jc w:val="both"/>
            </w:pPr>
            <w:r>
              <w:rPr>
                <w:rFonts w:ascii="Times New Roman"/>
                <w:b w:val="false"/>
                <w:i w:val="false"/>
                <w:color w:val="000000"/>
                <w:sz w:val="20"/>
              </w:rPr>
              <w:t>
1</w:t>
            </w:r>
          </w:p>
          <w:bookmarkEnd w:id="4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283 096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417"/>
          <w:p>
            <w:pPr>
              <w:spacing w:after="20"/>
              <w:ind w:left="20"/>
              <w:jc w:val="both"/>
            </w:pPr>
            <w:r>
              <w:rPr>
                <w:rFonts w:ascii="Times New Roman"/>
                <w:b w:val="false"/>
                <w:i w:val="false"/>
                <w:color w:val="000000"/>
                <w:sz w:val="20"/>
              </w:rPr>
              <w:t>
1</w:t>
            </w:r>
          </w:p>
          <w:bookmarkEnd w:id="41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191 930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18"/>
          <w:p>
            <w:pPr>
              <w:spacing w:after="20"/>
              <w:ind w:left="20"/>
              <w:jc w:val="both"/>
            </w:pPr>
          </w:p>
          <w:bookmarkEnd w:id="41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191 930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419"/>
          <w:p>
            <w:pPr>
              <w:spacing w:after="20"/>
              <w:ind w:left="20"/>
              <w:jc w:val="both"/>
            </w:pPr>
          </w:p>
          <w:bookmarkEnd w:id="41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191 930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20"/>
          <w:p>
            <w:pPr>
              <w:spacing w:after="20"/>
              <w:ind w:left="20"/>
              <w:jc w:val="both"/>
            </w:pPr>
            <w:r>
              <w:rPr>
                <w:rFonts w:ascii="Times New Roman"/>
                <w:b w:val="false"/>
                <w:i w:val="false"/>
                <w:color w:val="000000"/>
                <w:sz w:val="20"/>
              </w:rPr>
              <w:t>
4</w:t>
            </w:r>
          </w:p>
          <w:bookmarkEnd w:id="42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12 558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21"/>
          <w:p>
            <w:pPr>
              <w:spacing w:after="20"/>
              <w:ind w:left="20"/>
              <w:jc w:val="both"/>
            </w:pPr>
          </w:p>
          <w:bookmarkEnd w:id="42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12 558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22"/>
          <w:p>
            <w:pPr>
              <w:spacing w:after="20"/>
              <w:ind w:left="20"/>
              <w:jc w:val="both"/>
            </w:pPr>
          </w:p>
          <w:bookmarkEnd w:id="42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12 558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423"/>
          <w:p>
            <w:pPr>
              <w:spacing w:after="20"/>
              <w:ind w:left="20"/>
              <w:jc w:val="both"/>
            </w:pPr>
            <w:r>
              <w:rPr>
                <w:rFonts w:ascii="Times New Roman"/>
                <w:b w:val="false"/>
                <w:i w:val="false"/>
                <w:color w:val="000000"/>
                <w:sz w:val="20"/>
              </w:rPr>
              <w:t>
7</w:t>
            </w:r>
          </w:p>
          <w:bookmarkEnd w:id="42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1 088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424"/>
          <w:p>
            <w:pPr>
              <w:spacing w:after="20"/>
              <w:ind w:left="20"/>
              <w:jc w:val="both"/>
            </w:pPr>
          </w:p>
          <w:bookmarkEnd w:id="42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1 088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25"/>
          <w:p>
            <w:pPr>
              <w:spacing w:after="20"/>
              <w:ind w:left="20"/>
              <w:jc w:val="both"/>
            </w:pPr>
          </w:p>
          <w:bookmarkEnd w:id="42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985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26"/>
          <w:p>
            <w:pPr>
              <w:spacing w:after="20"/>
              <w:ind w:left="20"/>
              <w:jc w:val="both"/>
            </w:pPr>
          </w:p>
          <w:bookmarkEnd w:id="42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27"/>
          <w:p>
            <w:pPr>
              <w:spacing w:after="20"/>
              <w:ind w:left="20"/>
              <w:jc w:val="both"/>
            </w:pPr>
            <w:r>
              <w:rPr>
                <w:rFonts w:ascii="Times New Roman"/>
                <w:b w:val="false"/>
                <w:i w:val="false"/>
                <w:color w:val="000000"/>
                <w:sz w:val="20"/>
              </w:rPr>
              <w:t>
8</w:t>
            </w:r>
          </w:p>
          <w:bookmarkEnd w:id="42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51 800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428"/>
          <w:p>
            <w:pPr>
              <w:spacing w:after="20"/>
              <w:ind w:left="20"/>
              <w:jc w:val="both"/>
            </w:pPr>
          </w:p>
          <w:bookmarkEnd w:id="42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51 800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29"/>
          <w:p>
            <w:pPr>
              <w:spacing w:after="20"/>
              <w:ind w:left="20"/>
              <w:jc w:val="both"/>
            </w:pPr>
          </w:p>
          <w:bookmarkEnd w:id="42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51 800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30"/>
          <w:p>
            <w:pPr>
              <w:spacing w:after="20"/>
              <w:ind w:left="20"/>
              <w:jc w:val="both"/>
            </w:pPr>
            <w:r>
              <w:rPr>
                <w:rFonts w:ascii="Times New Roman"/>
                <w:b w:val="false"/>
                <w:i w:val="false"/>
                <w:color w:val="000000"/>
                <w:sz w:val="20"/>
              </w:rPr>
              <w:t>
13</w:t>
            </w:r>
          </w:p>
          <w:bookmarkEnd w:id="43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25 720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31"/>
          <w:p>
            <w:pPr>
              <w:spacing w:after="20"/>
              <w:ind w:left="20"/>
              <w:jc w:val="both"/>
            </w:pPr>
          </w:p>
          <w:bookmarkEnd w:id="43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25 720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32"/>
          <w:p>
            <w:pPr>
              <w:spacing w:after="20"/>
              <w:ind w:left="20"/>
              <w:jc w:val="both"/>
            </w:pPr>
          </w:p>
          <w:bookmarkEnd w:id="43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25 720 </w:t>
            </w:r>
          </w:p>
        </w:tc>
      </w:tr>
    </w:tbl>
    <w:bookmarkStart w:name="z841" w:id="433"/>
    <w:p>
      <w:pPr>
        <w:spacing w:after="0"/>
        <w:ind w:left="0"/>
        <w:jc w:val="both"/>
      </w:pPr>
      <w:r>
        <w:rPr>
          <w:rFonts w:ascii="Times New Roman"/>
          <w:b w:val="false"/>
          <w:i w:val="false"/>
          <w:color w:val="000000"/>
          <w:sz w:val="28"/>
        </w:rPr>
        <w:t>
      Кестенің жалғасы</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163"/>
        <w:gridCol w:w="2164"/>
        <w:gridCol w:w="1822"/>
        <w:gridCol w:w="2164"/>
        <w:gridCol w:w="21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34"/>
          <w:p>
            <w:pPr>
              <w:spacing w:after="20"/>
              <w:ind w:left="20"/>
              <w:jc w:val="both"/>
            </w:pPr>
            <w:r>
              <w:rPr>
                <w:rFonts w:ascii="Times New Roman"/>
                <w:b w:val="false"/>
                <w:i w:val="false"/>
                <w:color w:val="000000"/>
                <w:sz w:val="20"/>
              </w:rPr>
              <w:t>
соның ішінде</w:t>
            </w:r>
          </w:p>
          <w:bookmarkEnd w:id="434"/>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435"/>
          <w:p>
            <w:pPr>
              <w:spacing w:after="20"/>
              <w:ind w:left="20"/>
              <w:jc w:val="both"/>
            </w:pPr>
            <w:r>
              <w:rPr>
                <w:rFonts w:ascii="Times New Roman"/>
                <w:b w:val="false"/>
                <w:i w:val="false"/>
                <w:color w:val="000000"/>
                <w:sz w:val="20"/>
              </w:rPr>
              <w:t>
Авангард</w:t>
            </w:r>
          </w:p>
          <w:bookmarkEnd w:id="435"/>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Золотонив</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36"/>
          <w:p>
            <w:pPr>
              <w:spacing w:after="20"/>
              <w:ind w:left="20"/>
              <w:jc w:val="both"/>
            </w:pPr>
            <w:r>
              <w:rPr>
                <w:rFonts w:ascii="Times New Roman"/>
                <w:b w:val="false"/>
                <w:i w:val="false"/>
                <w:color w:val="000000"/>
                <w:sz w:val="20"/>
              </w:rPr>
              <w:t xml:space="preserve">
9 819 </w:t>
            </w:r>
          </w:p>
          <w:bookmarkEnd w:id="436"/>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11 045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12 037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9 064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10 982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14 460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37"/>
          <w:p>
            <w:pPr>
              <w:spacing w:after="20"/>
              <w:ind w:left="20"/>
              <w:jc w:val="both"/>
            </w:pPr>
            <w:r>
              <w:rPr>
                <w:rFonts w:ascii="Times New Roman"/>
                <w:b w:val="false"/>
                <w:i w:val="false"/>
                <w:color w:val="000000"/>
                <w:sz w:val="20"/>
              </w:rPr>
              <w:t xml:space="preserve">
 8 679 </w:t>
            </w:r>
          </w:p>
          <w:bookmarkEnd w:id="437"/>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9 905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9 767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7 634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9 842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11 100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38"/>
          <w:p>
            <w:pPr>
              <w:spacing w:after="20"/>
              <w:ind w:left="20"/>
              <w:jc w:val="both"/>
            </w:pPr>
            <w:r>
              <w:rPr>
                <w:rFonts w:ascii="Times New Roman"/>
                <w:b w:val="false"/>
                <w:i w:val="false"/>
                <w:color w:val="000000"/>
                <w:sz w:val="20"/>
              </w:rPr>
              <w:t xml:space="preserve">
 8 679 </w:t>
            </w:r>
          </w:p>
          <w:bookmarkEnd w:id="438"/>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9 905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9 767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7 634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9 842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11 100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439"/>
          <w:p>
            <w:pPr>
              <w:spacing w:after="20"/>
              <w:ind w:left="20"/>
              <w:jc w:val="both"/>
            </w:pPr>
            <w:r>
              <w:rPr>
                <w:rFonts w:ascii="Times New Roman"/>
                <w:b w:val="false"/>
                <w:i w:val="false"/>
                <w:color w:val="000000"/>
                <w:sz w:val="20"/>
              </w:rPr>
              <w:t xml:space="preserve">
 8 679 </w:t>
            </w:r>
          </w:p>
          <w:bookmarkEnd w:id="439"/>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9 905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9 767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7 634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9 842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11 100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440"/>
          <w:p>
            <w:pPr>
              <w:spacing w:after="20"/>
              <w:ind w:left="20"/>
              <w:jc w:val="both"/>
            </w:pPr>
            <w:r>
              <w:rPr>
                <w:rFonts w:ascii="Times New Roman"/>
                <w:b w:val="false"/>
                <w:i w:val="false"/>
                <w:color w:val="000000"/>
                <w:sz w:val="20"/>
              </w:rPr>
              <w:t>
0</w:t>
            </w:r>
          </w:p>
          <w:bookmarkEnd w:id="440"/>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2 220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441"/>
          <w:p>
            <w:pPr>
              <w:spacing w:after="20"/>
              <w:ind w:left="20"/>
              <w:jc w:val="both"/>
            </w:pPr>
            <w:r>
              <w:rPr>
                <w:rFonts w:ascii="Times New Roman"/>
                <w:b w:val="false"/>
                <w:i w:val="false"/>
                <w:color w:val="000000"/>
                <w:sz w:val="20"/>
              </w:rPr>
              <w:t>
0</w:t>
            </w:r>
          </w:p>
          <w:bookmarkEnd w:id="441"/>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2 220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442"/>
          <w:p>
            <w:pPr>
              <w:spacing w:after="20"/>
              <w:ind w:left="20"/>
              <w:jc w:val="both"/>
            </w:pPr>
            <w:r>
              <w:rPr>
                <w:rFonts w:ascii="Times New Roman"/>
                <w:b w:val="false"/>
                <w:i w:val="false"/>
                <w:color w:val="000000"/>
                <w:sz w:val="20"/>
              </w:rPr>
              <w:t>
0</w:t>
            </w:r>
          </w:p>
          <w:bookmarkEnd w:id="442"/>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2 220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443"/>
          <w:p>
            <w:pPr>
              <w:spacing w:after="20"/>
              <w:ind w:left="20"/>
              <w:jc w:val="both"/>
            </w:pPr>
            <w:r>
              <w:rPr>
                <w:rFonts w:ascii="Times New Roman"/>
                <w:b w:val="false"/>
                <w:i w:val="false"/>
                <w:color w:val="000000"/>
                <w:sz w:val="20"/>
              </w:rPr>
              <w:t>
0</w:t>
            </w:r>
          </w:p>
          <w:bookmarkEnd w:id="443"/>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44"/>
          <w:p>
            <w:pPr>
              <w:spacing w:after="20"/>
              <w:ind w:left="20"/>
              <w:jc w:val="both"/>
            </w:pPr>
            <w:r>
              <w:rPr>
                <w:rFonts w:ascii="Times New Roman"/>
                <w:b w:val="false"/>
                <w:i w:val="false"/>
                <w:color w:val="000000"/>
                <w:sz w:val="20"/>
              </w:rPr>
              <w:t>
0</w:t>
            </w:r>
          </w:p>
          <w:bookmarkEnd w:id="444"/>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445"/>
          <w:p>
            <w:pPr>
              <w:spacing w:after="20"/>
              <w:ind w:left="20"/>
              <w:jc w:val="both"/>
            </w:pPr>
            <w:r>
              <w:rPr>
                <w:rFonts w:ascii="Times New Roman"/>
                <w:b w:val="false"/>
                <w:i w:val="false"/>
                <w:color w:val="000000"/>
                <w:sz w:val="20"/>
              </w:rPr>
              <w:t>
0</w:t>
            </w:r>
          </w:p>
          <w:bookmarkEnd w:id="445"/>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446"/>
          <w:p>
            <w:pPr>
              <w:spacing w:after="20"/>
              <w:ind w:left="20"/>
              <w:jc w:val="both"/>
            </w:pPr>
            <w:r>
              <w:rPr>
                <w:rFonts w:ascii="Times New Roman"/>
                <w:b w:val="false"/>
                <w:i w:val="false"/>
                <w:color w:val="000000"/>
                <w:sz w:val="20"/>
              </w:rPr>
              <w:t>
0</w:t>
            </w:r>
          </w:p>
          <w:bookmarkEnd w:id="446"/>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447"/>
          <w:p>
            <w:pPr>
              <w:spacing w:after="20"/>
              <w:ind w:left="20"/>
              <w:jc w:val="both"/>
            </w:pPr>
            <w:r>
              <w:rPr>
                <w:rFonts w:ascii="Times New Roman"/>
                <w:b w:val="false"/>
                <w:i w:val="false"/>
                <w:color w:val="000000"/>
                <w:sz w:val="20"/>
              </w:rPr>
              <w:t>
0</w:t>
            </w:r>
          </w:p>
          <w:bookmarkEnd w:id="447"/>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1 130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448"/>
          <w:p>
            <w:pPr>
              <w:spacing w:after="20"/>
              <w:ind w:left="20"/>
              <w:jc w:val="both"/>
            </w:pPr>
            <w:r>
              <w:rPr>
                <w:rFonts w:ascii="Times New Roman"/>
                <w:b w:val="false"/>
                <w:i w:val="false"/>
                <w:color w:val="000000"/>
                <w:sz w:val="20"/>
              </w:rPr>
              <w:t>
0</w:t>
            </w:r>
          </w:p>
          <w:bookmarkEnd w:id="448"/>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1 130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449"/>
          <w:p>
            <w:pPr>
              <w:spacing w:after="20"/>
              <w:ind w:left="20"/>
              <w:jc w:val="both"/>
            </w:pPr>
            <w:r>
              <w:rPr>
                <w:rFonts w:ascii="Times New Roman"/>
                <w:b w:val="false"/>
                <w:i w:val="false"/>
                <w:color w:val="000000"/>
                <w:sz w:val="20"/>
              </w:rPr>
              <w:t>
0</w:t>
            </w:r>
          </w:p>
          <w:bookmarkEnd w:id="449"/>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1 130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450"/>
          <w:p>
            <w:pPr>
              <w:spacing w:after="20"/>
              <w:ind w:left="20"/>
              <w:jc w:val="both"/>
            </w:pPr>
            <w:r>
              <w:rPr>
                <w:rFonts w:ascii="Times New Roman"/>
                <w:b w:val="false"/>
                <w:i w:val="false"/>
                <w:color w:val="000000"/>
                <w:sz w:val="20"/>
              </w:rPr>
              <w:t xml:space="preserve">
 1 140 </w:t>
            </w:r>
          </w:p>
          <w:bookmarkEnd w:id="450"/>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451"/>
          <w:p>
            <w:pPr>
              <w:spacing w:after="20"/>
              <w:ind w:left="20"/>
              <w:jc w:val="both"/>
            </w:pPr>
            <w:r>
              <w:rPr>
                <w:rFonts w:ascii="Times New Roman"/>
                <w:b w:val="false"/>
                <w:i w:val="false"/>
                <w:color w:val="000000"/>
                <w:sz w:val="20"/>
              </w:rPr>
              <w:t xml:space="preserve">
 1 140 </w:t>
            </w:r>
          </w:p>
          <w:bookmarkEnd w:id="451"/>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452"/>
          <w:p>
            <w:pPr>
              <w:spacing w:after="20"/>
              <w:ind w:left="20"/>
              <w:jc w:val="both"/>
            </w:pPr>
            <w:r>
              <w:rPr>
                <w:rFonts w:ascii="Times New Roman"/>
                <w:b w:val="false"/>
                <w:i w:val="false"/>
                <w:color w:val="000000"/>
                <w:sz w:val="20"/>
              </w:rPr>
              <w:t xml:space="preserve">
 1 140 </w:t>
            </w:r>
          </w:p>
          <w:bookmarkEnd w:id="452"/>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r>
    </w:tbl>
    <w:bookmarkStart w:name="z861" w:id="453"/>
    <w:p>
      <w:pPr>
        <w:spacing w:after="0"/>
        <w:ind w:left="0"/>
        <w:jc w:val="both"/>
      </w:pPr>
      <w:r>
        <w:rPr>
          <w:rFonts w:ascii="Times New Roman"/>
          <w:b w:val="false"/>
          <w:i w:val="false"/>
          <w:color w:val="000000"/>
          <w:sz w:val="28"/>
        </w:rPr>
        <w:t>
      Кестенің жалғасы</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454"/>
          <w:p>
            <w:pPr>
              <w:spacing w:after="20"/>
              <w:ind w:left="20"/>
              <w:jc w:val="both"/>
            </w:pPr>
            <w:r>
              <w:rPr>
                <w:rFonts w:ascii="Times New Roman"/>
                <w:b w:val="false"/>
                <w:i w:val="false"/>
                <w:color w:val="000000"/>
                <w:sz w:val="20"/>
              </w:rPr>
              <w:t>
соның ішінде</w:t>
            </w:r>
          </w:p>
          <w:bookmarkEnd w:id="45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455"/>
          <w:p>
            <w:pPr>
              <w:spacing w:after="20"/>
              <w:ind w:left="20"/>
              <w:jc w:val="both"/>
            </w:pPr>
            <w:r>
              <w:rPr>
                <w:rFonts w:ascii="Times New Roman"/>
                <w:b w:val="false"/>
                <w:i w:val="false"/>
                <w:color w:val="000000"/>
                <w:sz w:val="20"/>
              </w:rPr>
              <w:t>
Лебяжье</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456"/>
          <w:p>
            <w:pPr>
              <w:spacing w:after="20"/>
              <w:ind w:left="20"/>
              <w:jc w:val="both"/>
            </w:pPr>
            <w:r>
              <w:rPr>
                <w:rFonts w:ascii="Times New Roman"/>
                <w:b w:val="false"/>
                <w:i w:val="false"/>
                <w:color w:val="000000"/>
                <w:sz w:val="20"/>
              </w:rPr>
              <w:t xml:space="preserve">
10 703 </w:t>
            </w:r>
          </w:p>
          <w:bookmarkEnd w:id="4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16 478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16 592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457"/>
          <w:p>
            <w:pPr>
              <w:spacing w:after="20"/>
              <w:ind w:left="20"/>
              <w:jc w:val="both"/>
            </w:pPr>
            <w:r>
              <w:rPr>
                <w:rFonts w:ascii="Times New Roman"/>
                <w:b w:val="false"/>
                <w:i w:val="false"/>
                <w:color w:val="000000"/>
                <w:sz w:val="20"/>
              </w:rPr>
              <w:t xml:space="preserve">
 9 103 </w:t>
            </w:r>
          </w:p>
          <w:bookmarkEnd w:id="4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458"/>
          <w:p>
            <w:pPr>
              <w:spacing w:after="20"/>
              <w:ind w:left="20"/>
              <w:jc w:val="both"/>
            </w:pPr>
            <w:r>
              <w:rPr>
                <w:rFonts w:ascii="Times New Roman"/>
                <w:b w:val="false"/>
                <w:i w:val="false"/>
                <w:color w:val="000000"/>
                <w:sz w:val="20"/>
              </w:rPr>
              <w:t xml:space="preserve">
 9 103 </w:t>
            </w:r>
          </w:p>
          <w:bookmarkEnd w:id="4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59"/>
          <w:p>
            <w:pPr>
              <w:spacing w:after="20"/>
              <w:ind w:left="20"/>
              <w:jc w:val="both"/>
            </w:pPr>
            <w:r>
              <w:rPr>
                <w:rFonts w:ascii="Times New Roman"/>
                <w:b w:val="false"/>
                <w:i w:val="false"/>
                <w:color w:val="000000"/>
                <w:sz w:val="20"/>
              </w:rPr>
              <w:t xml:space="preserve">
 9 103 </w:t>
            </w:r>
          </w:p>
          <w:bookmarkEnd w:id="4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460"/>
          <w:p>
            <w:pPr>
              <w:spacing w:after="20"/>
              <w:ind w:left="20"/>
              <w:jc w:val="both"/>
            </w:pPr>
            <w:r>
              <w:rPr>
                <w:rFonts w:ascii="Times New Roman"/>
                <w:b w:val="false"/>
                <w:i w:val="false"/>
                <w:color w:val="000000"/>
                <w:sz w:val="20"/>
              </w:rPr>
              <w:t>
0</w:t>
            </w:r>
          </w:p>
          <w:bookmarkEnd w:id="4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461"/>
          <w:p>
            <w:pPr>
              <w:spacing w:after="20"/>
              <w:ind w:left="20"/>
              <w:jc w:val="both"/>
            </w:pPr>
            <w:r>
              <w:rPr>
                <w:rFonts w:ascii="Times New Roman"/>
                <w:b w:val="false"/>
                <w:i w:val="false"/>
                <w:color w:val="000000"/>
                <w:sz w:val="20"/>
              </w:rPr>
              <w:t>
0</w:t>
            </w:r>
          </w:p>
          <w:bookmarkEnd w:id="4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462"/>
          <w:p>
            <w:pPr>
              <w:spacing w:after="20"/>
              <w:ind w:left="20"/>
              <w:jc w:val="both"/>
            </w:pPr>
            <w:r>
              <w:rPr>
                <w:rFonts w:ascii="Times New Roman"/>
                <w:b w:val="false"/>
                <w:i w:val="false"/>
                <w:color w:val="000000"/>
                <w:sz w:val="20"/>
              </w:rPr>
              <w:t>
0</w:t>
            </w:r>
          </w:p>
          <w:bookmarkEnd w:id="4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463"/>
          <w:p>
            <w:pPr>
              <w:spacing w:after="20"/>
              <w:ind w:left="20"/>
              <w:jc w:val="both"/>
            </w:pPr>
            <w:r>
              <w:rPr>
                <w:rFonts w:ascii="Times New Roman"/>
                <w:b w:val="false"/>
                <w:i w:val="false"/>
                <w:color w:val="000000"/>
                <w:sz w:val="20"/>
              </w:rPr>
              <w:t>
0</w:t>
            </w:r>
          </w:p>
          <w:bookmarkEnd w:id="4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464"/>
          <w:p>
            <w:pPr>
              <w:spacing w:after="20"/>
              <w:ind w:left="20"/>
              <w:jc w:val="both"/>
            </w:pPr>
            <w:r>
              <w:rPr>
                <w:rFonts w:ascii="Times New Roman"/>
                <w:b w:val="false"/>
                <w:i w:val="false"/>
                <w:color w:val="000000"/>
                <w:sz w:val="20"/>
              </w:rPr>
              <w:t>
0</w:t>
            </w:r>
          </w:p>
          <w:bookmarkEnd w:id="4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465"/>
          <w:p>
            <w:pPr>
              <w:spacing w:after="20"/>
              <w:ind w:left="20"/>
              <w:jc w:val="both"/>
            </w:pPr>
            <w:r>
              <w:rPr>
                <w:rFonts w:ascii="Times New Roman"/>
                <w:b w:val="false"/>
                <w:i w:val="false"/>
                <w:color w:val="000000"/>
                <w:sz w:val="20"/>
              </w:rPr>
              <w:t>
0</w:t>
            </w:r>
          </w:p>
          <w:bookmarkEnd w:id="4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466"/>
          <w:p>
            <w:pPr>
              <w:spacing w:after="20"/>
              <w:ind w:left="20"/>
              <w:jc w:val="both"/>
            </w:pPr>
            <w:r>
              <w:rPr>
                <w:rFonts w:ascii="Times New Roman"/>
                <w:b w:val="false"/>
                <w:i w:val="false"/>
                <w:color w:val="000000"/>
                <w:sz w:val="20"/>
              </w:rPr>
              <w:t>
0</w:t>
            </w:r>
          </w:p>
          <w:bookmarkEnd w:id="4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467"/>
          <w:p>
            <w:pPr>
              <w:spacing w:after="20"/>
              <w:ind w:left="20"/>
              <w:jc w:val="both"/>
            </w:pPr>
            <w:r>
              <w:rPr>
                <w:rFonts w:ascii="Times New Roman"/>
                <w:b w:val="false"/>
                <w:i w:val="false"/>
                <w:color w:val="000000"/>
                <w:sz w:val="20"/>
              </w:rPr>
              <w:t xml:space="preserve">
 460 </w:t>
            </w:r>
          </w:p>
          <w:bookmarkEnd w:id="4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468"/>
          <w:p>
            <w:pPr>
              <w:spacing w:after="20"/>
              <w:ind w:left="20"/>
              <w:jc w:val="both"/>
            </w:pPr>
            <w:r>
              <w:rPr>
                <w:rFonts w:ascii="Times New Roman"/>
                <w:b w:val="false"/>
                <w:i w:val="false"/>
                <w:color w:val="000000"/>
                <w:sz w:val="20"/>
              </w:rPr>
              <w:t xml:space="preserve">
 460 </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469"/>
          <w:p>
            <w:pPr>
              <w:spacing w:after="20"/>
              <w:ind w:left="20"/>
              <w:jc w:val="both"/>
            </w:pPr>
            <w:r>
              <w:rPr>
                <w:rFonts w:ascii="Times New Roman"/>
                <w:b w:val="false"/>
                <w:i w:val="false"/>
                <w:color w:val="000000"/>
                <w:sz w:val="20"/>
              </w:rPr>
              <w:t xml:space="preserve">
 460 </w:t>
            </w:r>
          </w:p>
          <w:bookmarkEnd w:id="4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470"/>
          <w:p>
            <w:pPr>
              <w:spacing w:after="20"/>
              <w:ind w:left="20"/>
              <w:jc w:val="both"/>
            </w:pPr>
            <w:r>
              <w:rPr>
                <w:rFonts w:ascii="Times New Roman"/>
                <w:b w:val="false"/>
                <w:i w:val="false"/>
                <w:color w:val="000000"/>
                <w:sz w:val="20"/>
              </w:rPr>
              <w:t xml:space="preserve">
 1 140 </w:t>
            </w:r>
          </w:p>
          <w:bookmarkEnd w:id="4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471"/>
          <w:p>
            <w:pPr>
              <w:spacing w:after="20"/>
              <w:ind w:left="20"/>
              <w:jc w:val="both"/>
            </w:pPr>
            <w:r>
              <w:rPr>
                <w:rFonts w:ascii="Times New Roman"/>
                <w:b w:val="false"/>
                <w:i w:val="false"/>
                <w:color w:val="000000"/>
                <w:sz w:val="20"/>
              </w:rPr>
              <w:t xml:space="preserve">
 1 140 </w:t>
            </w:r>
          </w:p>
          <w:bookmarkEnd w:id="4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472"/>
          <w:p>
            <w:pPr>
              <w:spacing w:after="20"/>
              <w:ind w:left="20"/>
              <w:jc w:val="both"/>
            </w:pPr>
            <w:r>
              <w:rPr>
                <w:rFonts w:ascii="Times New Roman"/>
                <w:b w:val="false"/>
                <w:i w:val="false"/>
                <w:color w:val="000000"/>
                <w:sz w:val="20"/>
              </w:rPr>
              <w:t xml:space="preserve">
 1 140 </w:t>
            </w:r>
          </w:p>
          <w:bookmarkEnd w:id="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r>
    </w:tbl>
    <w:bookmarkStart w:name="z881" w:id="473"/>
    <w:p>
      <w:pPr>
        <w:spacing w:after="0"/>
        <w:ind w:left="0"/>
        <w:jc w:val="both"/>
      </w:pPr>
      <w:r>
        <w:rPr>
          <w:rFonts w:ascii="Times New Roman"/>
          <w:b w:val="false"/>
          <w:i w:val="false"/>
          <w:color w:val="000000"/>
          <w:sz w:val="28"/>
        </w:rPr>
        <w:t>
      Кестенің жалғасы</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20"/>
        <w:gridCol w:w="920"/>
        <w:gridCol w:w="774"/>
        <w:gridCol w:w="774"/>
        <w:gridCol w:w="774"/>
        <w:gridCol w:w="775"/>
        <w:gridCol w:w="920"/>
        <w:gridCol w:w="920"/>
        <w:gridCol w:w="920"/>
        <w:gridCol w:w="920"/>
        <w:gridCol w:w="921"/>
        <w:gridCol w:w="921"/>
        <w:gridCol w:w="92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474"/>
          <w:p>
            <w:pPr>
              <w:spacing w:after="20"/>
              <w:ind w:left="20"/>
              <w:jc w:val="both"/>
            </w:pPr>
            <w:r>
              <w:rPr>
                <w:rFonts w:ascii="Times New Roman"/>
                <w:b w:val="false"/>
                <w:i w:val="false"/>
                <w:color w:val="000000"/>
                <w:sz w:val="20"/>
              </w:rPr>
              <w:t>
соның ішінде</w:t>
            </w:r>
          </w:p>
          <w:bookmarkEnd w:id="474"/>
        </w:tc>
      </w:tr>
      <w:tr>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475"/>
          <w:p>
            <w:pPr>
              <w:spacing w:after="20"/>
              <w:ind w:left="20"/>
              <w:jc w:val="both"/>
            </w:pPr>
            <w:r>
              <w:rPr>
                <w:rFonts w:ascii="Times New Roman"/>
                <w:b w:val="false"/>
                <w:i w:val="false"/>
                <w:color w:val="000000"/>
                <w:sz w:val="20"/>
              </w:rPr>
              <w:t>
Полудин</w:t>
            </w:r>
          </w:p>
          <w:bookmarkEnd w:id="475"/>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476"/>
          <w:p>
            <w:pPr>
              <w:spacing w:after="20"/>
              <w:ind w:left="20"/>
              <w:jc w:val="both"/>
            </w:pPr>
            <w:r>
              <w:rPr>
                <w:rFonts w:ascii="Times New Roman"/>
                <w:b w:val="false"/>
                <w:i w:val="false"/>
                <w:color w:val="000000"/>
                <w:sz w:val="20"/>
              </w:rPr>
              <w:t xml:space="preserve">
21 482 </w:t>
            </w:r>
          </w:p>
          <w:bookmarkEnd w:id="476"/>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14 783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13 602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21 260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16 671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16 224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477"/>
          <w:p>
            <w:pPr>
              <w:spacing w:after="20"/>
              <w:ind w:left="20"/>
              <w:jc w:val="both"/>
            </w:pPr>
            <w:r>
              <w:rPr>
                <w:rFonts w:ascii="Times New Roman"/>
                <w:b w:val="false"/>
                <w:i w:val="false"/>
                <w:color w:val="000000"/>
                <w:sz w:val="20"/>
              </w:rPr>
              <w:t xml:space="preserve">
 11 322 </w:t>
            </w:r>
          </w:p>
          <w:bookmarkEnd w:id="477"/>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12 343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11 512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9 730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9 645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9 532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9 816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478"/>
          <w:p>
            <w:pPr>
              <w:spacing w:after="20"/>
              <w:ind w:left="20"/>
              <w:jc w:val="both"/>
            </w:pPr>
            <w:r>
              <w:rPr>
                <w:rFonts w:ascii="Times New Roman"/>
                <w:b w:val="false"/>
                <w:i w:val="false"/>
                <w:color w:val="000000"/>
                <w:sz w:val="20"/>
              </w:rPr>
              <w:t xml:space="preserve">
 11 322 </w:t>
            </w:r>
          </w:p>
          <w:bookmarkEnd w:id="478"/>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12 343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11 512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9 730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9 645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9 532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9 816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479"/>
          <w:p>
            <w:pPr>
              <w:spacing w:after="20"/>
              <w:ind w:left="20"/>
              <w:jc w:val="both"/>
            </w:pPr>
            <w:r>
              <w:rPr>
                <w:rFonts w:ascii="Times New Roman"/>
                <w:b w:val="false"/>
                <w:i w:val="false"/>
                <w:color w:val="000000"/>
                <w:sz w:val="20"/>
              </w:rPr>
              <w:t xml:space="preserve">
 11 322 </w:t>
            </w:r>
          </w:p>
          <w:bookmarkEnd w:id="479"/>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12 343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11 512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9 730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9 645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9 532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9 816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480"/>
          <w:p>
            <w:pPr>
              <w:spacing w:after="20"/>
              <w:ind w:left="20"/>
              <w:jc w:val="both"/>
            </w:pPr>
            <w:r>
              <w:rPr>
                <w:rFonts w:ascii="Times New Roman"/>
                <w:b w:val="false"/>
                <w:i w:val="false"/>
                <w:color w:val="000000"/>
                <w:sz w:val="20"/>
              </w:rPr>
              <w:t xml:space="preserve">
 910 </w:t>
            </w:r>
          </w:p>
          <w:bookmarkEnd w:id="480"/>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1 050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481"/>
          <w:p>
            <w:pPr>
              <w:spacing w:after="20"/>
              <w:ind w:left="20"/>
              <w:jc w:val="both"/>
            </w:pPr>
            <w:r>
              <w:rPr>
                <w:rFonts w:ascii="Times New Roman"/>
                <w:b w:val="false"/>
                <w:i w:val="false"/>
                <w:color w:val="000000"/>
                <w:sz w:val="20"/>
              </w:rPr>
              <w:t xml:space="preserve">
 910 </w:t>
            </w:r>
          </w:p>
          <w:bookmarkEnd w:id="481"/>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1 050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482"/>
          <w:p>
            <w:pPr>
              <w:spacing w:after="20"/>
              <w:ind w:left="20"/>
              <w:jc w:val="both"/>
            </w:pPr>
            <w:r>
              <w:rPr>
                <w:rFonts w:ascii="Times New Roman"/>
                <w:b w:val="false"/>
                <w:i w:val="false"/>
                <w:color w:val="000000"/>
                <w:sz w:val="20"/>
              </w:rPr>
              <w:t xml:space="preserve">
 910 </w:t>
            </w:r>
          </w:p>
          <w:bookmarkEnd w:id="482"/>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1 050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483"/>
          <w:p>
            <w:pPr>
              <w:spacing w:after="20"/>
              <w:ind w:left="20"/>
              <w:jc w:val="both"/>
            </w:pPr>
            <w:r>
              <w:rPr>
                <w:rFonts w:ascii="Times New Roman"/>
                <w:b w:val="false"/>
                <w:i w:val="false"/>
                <w:color w:val="000000"/>
                <w:sz w:val="20"/>
              </w:rPr>
              <w:t>
0</w:t>
            </w:r>
          </w:p>
          <w:bookmarkEnd w:id="483"/>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484"/>
          <w:p>
            <w:pPr>
              <w:spacing w:after="20"/>
              <w:ind w:left="20"/>
              <w:jc w:val="both"/>
            </w:pPr>
            <w:r>
              <w:rPr>
                <w:rFonts w:ascii="Times New Roman"/>
                <w:b w:val="false"/>
                <w:i w:val="false"/>
                <w:color w:val="000000"/>
                <w:sz w:val="20"/>
              </w:rPr>
              <w:t>
0</w:t>
            </w:r>
          </w:p>
          <w:bookmarkEnd w:id="484"/>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485"/>
          <w:p>
            <w:pPr>
              <w:spacing w:after="20"/>
              <w:ind w:left="20"/>
              <w:jc w:val="both"/>
            </w:pPr>
            <w:r>
              <w:rPr>
                <w:rFonts w:ascii="Times New Roman"/>
                <w:b w:val="false"/>
                <w:i w:val="false"/>
                <w:color w:val="000000"/>
                <w:sz w:val="20"/>
              </w:rPr>
              <w:t>
0</w:t>
            </w:r>
          </w:p>
          <w:bookmarkEnd w:id="485"/>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486"/>
          <w:p>
            <w:pPr>
              <w:spacing w:after="20"/>
              <w:ind w:left="20"/>
              <w:jc w:val="both"/>
            </w:pPr>
            <w:r>
              <w:rPr>
                <w:rFonts w:ascii="Times New Roman"/>
                <w:b w:val="false"/>
                <w:i w:val="false"/>
                <w:color w:val="000000"/>
                <w:sz w:val="20"/>
              </w:rPr>
              <w:t>
0</w:t>
            </w:r>
          </w:p>
          <w:bookmarkEnd w:id="486"/>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487"/>
          <w:p>
            <w:pPr>
              <w:spacing w:after="20"/>
              <w:ind w:left="20"/>
              <w:jc w:val="both"/>
            </w:pPr>
            <w:r>
              <w:rPr>
                <w:rFonts w:ascii="Times New Roman"/>
                <w:b w:val="false"/>
                <w:i w:val="false"/>
                <w:color w:val="000000"/>
                <w:sz w:val="20"/>
              </w:rPr>
              <w:t xml:space="preserve">
 7 050 </w:t>
            </w:r>
          </w:p>
          <w:bookmarkEnd w:id="487"/>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8 250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5 886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4 664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8 900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488"/>
          <w:p>
            <w:pPr>
              <w:spacing w:after="20"/>
              <w:ind w:left="20"/>
              <w:jc w:val="both"/>
            </w:pPr>
            <w:r>
              <w:rPr>
                <w:rFonts w:ascii="Times New Roman"/>
                <w:b w:val="false"/>
                <w:i w:val="false"/>
                <w:color w:val="000000"/>
                <w:sz w:val="20"/>
              </w:rPr>
              <w:t xml:space="preserve">
 7 050 </w:t>
            </w:r>
          </w:p>
          <w:bookmarkEnd w:id="488"/>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8 250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5 886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4 664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8 900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489"/>
          <w:p>
            <w:pPr>
              <w:spacing w:after="20"/>
              <w:ind w:left="20"/>
              <w:jc w:val="both"/>
            </w:pPr>
            <w:r>
              <w:rPr>
                <w:rFonts w:ascii="Times New Roman"/>
                <w:b w:val="false"/>
                <w:i w:val="false"/>
                <w:color w:val="000000"/>
                <w:sz w:val="20"/>
              </w:rPr>
              <w:t xml:space="preserve">
 7 050 </w:t>
            </w:r>
          </w:p>
          <w:bookmarkEnd w:id="489"/>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8 250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5 886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4 664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8 900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490"/>
          <w:p>
            <w:pPr>
              <w:spacing w:after="20"/>
              <w:ind w:left="20"/>
              <w:jc w:val="both"/>
            </w:pPr>
            <w:r>
              <w:rPr>
                <w:rFonts w:ascii="Times New Roman"/>
                <w:b w:val="false"/>
                <w:i w:val="false"/>
                <w:color w:val="000000"/>
                <w:sz w:val="20"/>
              </w:rPr>
              <w:t xml:space="preserve">
 2 200 </w:t>
            </w:r>
          </w:p>
          <w:bookmarkEnd w:id="490"/>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2 440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2 840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491"/>
          <w:p>
            <w:pPr>
              <w:spacing w:after="20"/>
              <w:ind w:left="20"/>
              <w:jc w:val="both"/>
            </w:pPr>
            <w:r>
              <w:rPr>
                <w:rFonts w:ascii="Times New Roman"/>
                <w:b w:val="false"/>
                <w:i w:val="false"/>
                <w:color w:val="000000"/>
                <w:sz w:val="20"/>
              </w:rPr>
              <w:t xml:space="preserve">
 2 200 </w:t>
            </w:r>
          </w:p>
          <w:bookmarkEnd w:id="491"/>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2 440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2 840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492"/>
          <w:p>
            <w:pPr>
              <w:spacing w:after="20"/>
              <w:ind w:left="20"/>
              <w:jc w:val="both"/>
            </w:pPr>
            <w:r>
              <w:rPr>
                <w:rFonts w:ascii="Times New Roman"/>
                <w:b w:val="false"/>
                <w:i w:val="false"/>
                <w:color w:val="000000"/>
                <w:sz w:val="20"/>
              </w:rPr>
              <w:t xml:space="preserve">
 2 200 </w:t>
            </w:r>
          </w:p>
          <w:bookmarkEnd w:id="492"/>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2 440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2 840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22 желтоқсандағы № 15-1 шешіміне № 7 қосымша</w:t>
            </w:r>
          </w:p>
        </w:tc>
      </w:tr>
    </w:tbl>
    <w:bookmarkStart w:name="z905" w:id="493"/>
    <w:p>
      <w:pPr>
        <w:spacing w:after="0"/>
        <w:ind w:left="0"/>
        <w:jc w:val="left"/>
      </w:pPr>
      <w:r>
        <w:rPr>
          <w:rFonts w:ascii="Times New Roman"/>
          <w:b/>
          <w:i w:val="false"/>
          <w:color w:val="000000"/>
        </w:rPr>
        <w:t xml:space="preserve"> Мағжан Жұмабаев ауданының 2018 жылға арналған бюджетті атқару үдерісінде секвестрлеуге жатпайтын бюджеттік бағдарламалар тізбесі</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3726"/>
        <w:gridCol w:w="1767"/>
        <w:gridCol w:w="50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494"/>
          <w:p>
            <w:pPr>
              <w:spacing w:after="20"/>
              <w:ind w:left="20"/>
              <w:jc w:val="both"/>
            </w:pPr>
            <w:r>
              <w:rPr>
                <w:rFonts w:ascii="Times New Roman"/>
                <w:b w:val="false"/>
                <w:i w:val="false"/>
                <w:color w:val="000000"/>
                <w:sz w:val="20"/>
              </w:rPr>
              <w:t>
Атауы</w:t>
            </w:r>
          </w:p>
          <w:bookmarkEnd w:id="49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495"/>
          <w:p>
            <w:pPr>
              <w:spacing w:after="20"/>
              <w:ind w:left="20"/>
              <w:jc w:val="both"/>
            </w:pPr>
            <w:r>
              <w:rPr>
                <w:rFonts w:ascii="Times New Roman"/>
                <w:b w:val="false"/>
                <w:i w:val="false"/>
                <w:color w:val="000000"/>
                <w:sz w:val="20"/>
              </w:rPr>
              <w:t>
Функционалдық топ</w:t>
            </w:r>
          </w:p>
          <w:bookmarkEnd w:id="495"/>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496"/>
          <w:p>
            <w:pPr>
              <w:spacing w:after="20"/>
              <w:ind w:left="20"/>
              <w:jc w:val="both"/>
            </w:pPr>
            <w:r>
              <w:rPr>
                <w:rFonts w:ascii="Times New Roman"/>
                <w:b w:val="false"/>
                <w:i w:val="false"/>
                <w:color w:val="000000"/>
                <w:sz w:val="20"/>
              </w:rPr>
              <w:t>
 </w:t>
            </w:r>
          </w:p>
          <w:bookmarkEnd w:id="4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497"/>
          <w:p>
            <w:pPr>
              <w:spacing w:after="20"/>
              <w:ind w:left="20"/>
              <w:jc w:val="both"/>
            </w:pPr>
            <w:r>
              <w:rPr>
                <w:rFonts w:ascii="Times New Roman"/>
                <w:b w:val="false"/>
                <w:i w:val="false"/>
                <w:color w:val="000000"/>
                <w:sz w:val="20"/>
              </w:rPr>
              <w:t>
 </w:t>
            </w:r>
          </w:p>
          <w:bookmarkEnd w:id="497"/>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498"/>
          <w:p>
            <w:pPr>
              <w:spacing w:after="20"/>
              <w:ind w:left="20"/>
              <w:jc w:val="both"/>
            </w:pPr>
            <w:r>
              <w:rPr>
                <w:rFonts w:ascii="Times New Roman"/>
                <w:b w:val="false"/>
                <w:i w:val="false"/>
                <w:color w:val="000000"/>
                <w:sz w:val="20"/>
              </w:rPr>
              <w:t>
 </w:t>
            </w:r>
          </w:p>
          <w:bookmarkEnd w:id="498"/>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499"/>
          <w:p>
            <w:pPr>
              <w:spacing w:after="20"/>
              <w:ind w:left="20"/>
              <w:jc w:val="both"/>
            </w:pPr>
            <w:r>
              <w:rPr>
                <w:rFonts w:ascii="Times New Roman"/>
                <w:b w:val="false"/>
                <w:i w:val="false"/>
                <w:color w:val="000000"/>
                <w:sz w:val="20"/>
              </w:rPr>
              <w:t>
4</w:t>
            </w:r>
          </w:p>
          <w:bookmarkEnd w:id="499"/>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00"/>
          <w:p>
            <w:pPr>
              <w:spacing w:after="20"/>
              <w:ind w:left="20"/>
              <w:jc w:val="both"/>
            </w:pPr>
            <w:r>
              <w:rPr>
                <w:rFonts w:ascii="Times New Roman"/>
                <w:b w:val="false"/>
                <w:i w:val="false"/>
                <w:color w:val="000000"/>
                <w:sz w:val="20"/>
              </w:rPr>
              <w:t>
 </w:t>
            </w:r>
          </w:p>
          <w:bookmarkEnd w:id="500"/>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501"/>
          <w:p>
            <w:pPr>
              <w:spacing w:after="20"/>
              <w:ind w:left="20"/>
              <w:jc w:val="both"/>
            </w:pPr>
            <w:r>
              <w:rPr>
                <w:rFonts w:ascii="Times New Roman"/>
                <w:b w:val="false"/>
                <w:i w:val="false"/>
                <w:color w:val="000000"/>
                <w:sz w:val="20"/>
              </w:rPr>
              <w:t>
 </w:t>
            </w:r>
          </w:p>
          <w:bookmarkEnd w:id="501"/>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22 желтоқсандағы № 15-1 шешіміне № 8 қосымша</w:t>
            </w:r>
          </w:p>
        </w:tc>
      </w:tr>
    </w:tbl>
    <w:bookmarkStart w:name="z915" w:id="502"/>
    <w:p>
      <w:pPr>
        <w:spacing w:after="0"/>
        <w:ind w:left="0"/>
        <w:jc w:val="left"/>
      </w:pPr>
      <w:r>
        <w:rPr>
          <w:rFonts w:ascii="Times New Roman"/>
          <w:b/>
          <w:i w:val="false"/>
          <w:color w:val="000000"/>
        </w:rPr>
        <w:t xml:space="preserve"> 2018 жылы елді мекендерді абаттандыру және көгалдандыру бойынша өзін-өзі басқарудың есеп шотына аудару үшін жергілікті бюджет қаражаты есебінен трансферттер бөлінген коммуналдық мемлекеттік мекемелердің тізбесі</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9"/>
        <w:gridCol w:w="5531"/>
      </w:tblGrid>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503"/>
          <w:p>
            <w:pPr>
              <w:spacing w:after="20"/>
              <w:ind w:left="20"/>
              <w:jc w:val="both"/>
            </w:pPr>
            <w:r>
              <w:rPr>
                <w:rFonts w:ascii="Times New Roman"/>
                <w:b w:val="false"/>
                <w:i w:val="false"/>
                <w:color w:val="000000"/>
                <w:sz w:val="20"/>
              </w:rPr>
              <w:t>
Бюджеттік бағдарламалар әкімшісінің</w:t>
            </w:r>
            <w:r>
              <w:br/>
            </w:r>
            <w:r>
              <w:rPr>
                <w:rFonts w:ascii="Times New Roman"/>
                <w:b w:val="false"/>
                <w:i w:val="false"/>
                <w:color w:val="000000"/>
                <w:sz w:val="20"/>
              </w:rPr>
              <w:t>
атауы</w:t>
            </w:r>
          </w:p>
          <w:bookmarkEnd w:id="503"/>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басқарудың есеп шотына аудару үшін бөлінген трансферттер (мың теңге)</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04"/>
          <w:p>
            <w:pPr>
              <w:spacing w:after="20"/>
              <w:ind w:left="20"/>
              <w:jc w:val="both"/>
            </w:pPr>
            <w:r>
              <w:rPr>
                <w:rFonts w:ascii="Times New Roman"/>
                <w:b w:val="false"/>
                <w:i w:val="false"/>
                <w:color w:val="000000"/>
                <w:sz w:val="20"/>
              </w:rPr>
              <w:t>
"Солтүстік Қазақстан облысы Мағжан Жұмабаев ауданы Авангард ауылдық округі әкімінің аппараты" коммуналдық мемлекеттік мекемесі</w:t>
            </w:r>
          </w:p>
          <w:bookmarkEnd w:id="504"/>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505"/>
          <w:p>
            <w:pPr>
              <w:spacing w:after="20"/>
              <w:ind w:left="20"/>
              <w:jc w:val="both"/>
            </w:pPr>
            <w:r>
              <w:rPr>
                <w:rFonts w:ascii="Times New Roman"/>
                <w:b w:val="false"/>
                <w:i w:val="false"/>
                <w:color w:val="000000"/>
                <w:sz w:val="20"/>
              </w:rPr>
              <w:t>
"Солтүстік Қазақстан облысы Мағжан Жұмабаев ауданы Александров ауылдық округі әкімінің аппараты" коммуналдық мемлекеттік мекемесі</w:t>
            </w:r>
          </w:p>
          <w:bookmarkEnd w:id="505"/>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506"/>
          <w:p>
            <w:pPr>
              <w:spacing w:after="20"/>
              <w:ind w:left="20"/>
              <w:jc w:val="both"/>
            </w:pPr>
            <w:r>
              <w:rPr>
                <w:rFonts w:ascii="Times New Roman"/>
                <w:b w:val="false"/>
                <w:i w:val="false"/>
                <w:color w:val="000000"/>
                <w:sz w:val="20"/>
              </w:rPr>
              <w:t>
"Солтүстік Қазақстан облысы Мағжан Жұмабаев ауданы Бастомар ауылдық округі әкімінің аппараты" коммуналдық мемлекеттік мекемесі</w:t>
            </w:r>
          </w:p>
          <w:bookmarkEnd w:id="506"/>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07"/>
          <w:p>
            <w:pPr>
              <w:spacing w:after="20"/>
              <w:ind w:left="20"/>
              <w:jc w:val="both"/>
            </w:pPr>
            <w:r>
              <w:rPr>
                <w:rFonts w:ascii="Times New Roman"/>
                <w:b w:val="false"/>
                <w:i w:val="false"/>
                <w:color w:val="000000"/>
                <w:sz w:val="20"/>
              </w:rPr>
              <w:t>
"Солтүстік Қазақстан облысы Мағжан Жұмабаев ауданы Золотонив ауылдық округі әкімінің аппараты" коммуналдық мемлекеттік мекемесі</w:t>
            </w:r>
          </w:p>
          <w:bookmarkEnd w:id="507"/>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508"/>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ауылдық округі әкімінің аппараты" коммуналдық мемлекеттік мекемесі</w:t>
            </w:r>
          </w:p>
          <w:bookmarkEnd w:id="508"/>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09"/>
          <w:p>
            <w:pPr>
              <w:spacing w:after="20"/>
              <w:ind w:left="20"/>
              <w:jc w:val="both"/>
            </w:pPr>
            <w:r>
              <w:rPr>
                <w:rFonts w:ascii="Times New Roman"/>
                <w:b w:val="false"/>
                <w:i w:val="false"/>
                <w:color w:val="000000"/>
                <w:sz w:val="20"/>
              </w:rPr>
              <w:t>
"Солтүстік Қазақстан облысы Мағжан Жұмабаев ауданы Конюхов ауылдық округі әкімінің аппараты" коммуналдық мемлекеттік мекемесі</w:t>
            </w:r>
          </w:p>
          <w:bookmarkEnd w:id="509"/>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510"/>
          <w:p>
            <w:pPr>
              <w:spacing w:after="20"/>
              <w:ind w:left="20"/>
              <w:jc w:val="both"/>
            </w:pPr>
            <w:r>
              <w:rPr>
                <w:rFonts w:ascii="Times New Roman"/>
                <w:b w:val="false"/>
                <w:i w:val="false"/>
                <w:color w:val="000000"/>
                <w:sz w:val="20"/>
              </w:rPr>
              <w:t>
"Солтүстік Қазақстан облысы Мағжан Жұмабаев ауданы Лебяжье ауылдық округі әкімінің аппараты" коммуналдық мемлекеттік мекемесі</w:t>
            </w:r>
          </w:p>
          <w:bookmarkEnd w:id="510"/>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511"/>
          <w:p>
            <w:pPr>
              <w:spacing w:after="20"/>
              <w:ind w:left="20"/>
              <w:jc w:val="both"/>
            </w:pPr>
            <w:r>
              <w:rPr>
                <w:rFonts w:ascii="Times New Roman"/>
                <w:b w:val="false"/>
                <w:i w:val="false"/>
                <w:color w:val="000000"/>
                <w:sz w:val="20"/>
              </w:rPr>
              <w:t>
"Солтүстік Қазақстан облысы Мағжан Жұмабаев ауданы Молодежный ауылдық округі әкімінің аппараты" коммуналдық мемлекеттік мекемесі</w:t>
            </w:r>
          </w:p>
          <w:bookmarkEnd w:id="511"/>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12"/>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ауылдық округі әкімінің аппараты" коммуналдық мемлекеттік мекемесі</w:t>
            </w:r>
          </w:p>
          <w:bookmarkEnd w:id="512"/>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513"/>
          <w:p>
            <w:pPr>
              <w:spacing w:after="20"/>
              <w:ind w:left="20"/>
              <w:jc w:val="both"/>
            </w:pPr>
            <w:r>
              <w:rPr>
                <w:rFonts w:ascii="Times New Roman"/>
                <w:b w:val="false"/>
                <w:i w:val="false"/>
                <w:color w:val="000000"/>
                <w:sz w:val="20"/>
              </w:rPr>
              <w:t>
"Солтүстік Қазақстан облысы Мағжан Жұмабаев ауданы Надежка ауылдық округі әкімінің аппараты" коммуналдық мемлекеттік мекемесі</w:t>
            </w:r>
          </w:p>
          <w:bookmarkEnd w:id="513"/>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514"/>
          <w:p>
            <w:pPr>
              <w:spacing w:after="20"/>
              <w:ind w:left="20"/>
              <w:jc w:val="both"/>
            </w:pPr>
            <w:r>
              <w:rPr>
                <w:rFonts w:ascii="Times New Roman"/>
                <w:b w:val="false"/>
                <w:i w:val="false"/>
                <w:color w:val="000000"/>
                <w:sz w:val="20"/>
              </w:rPr>
              <w:t>
"Солтүстік Қазақстан облысы Мағжан Жұмабаев ауданы Октябрь ауылдық округі әкімінің аппараты" коммуналдық мемлекеттік мекемесі</w:t>
            </w:r>
          </w:p>
          <w:bookmarkEnd w:id="514"/>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515"/>
          <w:p>
            <w:pPr>
              <w:spacing w:after="20"/>
              <w:ind w:left="20"/>
              <w:jc w:val="both"/>
            </w:pPr>
            <w:r>
              <w:rPr>
                <w:rFonts w:ascii="Times New Roman"/>
                <w:b w:val="false"/>
                <w:i w:val="false"/>
                <w:color w:val="000000"/>
                <w:sz w:val="20"/>
              </w:rPr>
              <w:t>
"Солтүстік Қазақстан облысы Мағжан Жұмабаев ауданы Писарев ауылдық округі әкімінің аппараты" коммуналдық мемлекеттік мекемесі</w:t>
            </w:r>
          </w:p>
          <w:bookmarkEnd w:id="515"/>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516"/>
          <w:p>
            <w:pPr>
              <w:spacing w:after="20"/>
              <w:ind w:left="20"/>
              <w:jc w:val="both"/>
            </w:pPr>
            <w:r>
              <w:rPr>
                <w:rFonts w:ascii="Times New Roman"/>
                <w:b w:val="false"/>
                <w:i w:val="false"/>
                <w:color w:val="000000"/>
                <w:sz w:val="20"/>
              </w:rPr>
              <w:t>
"Солтүстік Қазақстан облысы Мағжан Жұмабаев ауданы Полудин ауылдық округі әкімінің аппараты" коммуналдық мемлекеттік мекемесі</w:t>
            </w:r>
          </w:p>
          <w:bookmarkEnd w:id="516"/>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517"/>
          <w:p>
            <w:pPr>
              <w:spacing w:after="20"/>
              <w:ind w:left="20"/>
              <w:jc w:val="both"/>
            </w:pPr>
            <w:r>
              <w:rPr>
                <w:rFonts w:ascii="Times New Roman"/>
                <w:b w:val="false"/>
                <w:i w:val="false"/>
                <w:color w:val="000000"/>
                <w:sz w:val="20"/>
              </w:rPr>
              <w:t>
"Солтүстік Қазақстан облысы Мағжан Жұмабаев ауданы Совет ауылдық округі әкімінің аппараты" коммуналдық мемлекеттік мекемесі</w:t>
            </w:r>
          </w:p>
          <w:bookmarkEnd w:id="517"/>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518"/>
          <w:p>
            <w:pPr>
              <w:spacing w:after="20"/>
              <w:ind w:left="20"/>
              <w:jc w:val="both"/>
            </w:pPr>
            <w:r>
              <w:rPr>
                <w:rFonts w:ascii="Times New Roman"/>
                <w:b w:val="false"/>
                <w:i w:val="false"/>
                <w:color w:val="000000"/>
                <w:sz w:val="20"/>
              </w:rPr>
              <w:t>
"Солтүстік Қазақстан облысы Мағжан Жұмабаев ауданы Таман ауылдық округі әкімінің аппараты" коммуналдық мемлекеттік мекемесі</w:t>
            </w:r>
          </w:p>
          <w:bookmarkEnd w:id="518"/>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519"/>
          <w:p>
            <w:pPr>
              <w:spacing w:after="20"/>
              <w:ind w:left="20"/>
              <w:jc w:val="both"/>
            </w:pPr>
            <w:r>
              <w:rPr>
                <w:rFonts w:ascii="Times New Roman"/>
                <w:b w:val="false"/>
                <w:i w:val="false"/>
                <w:color w:val="000000"/>
                <w:sz w:val="20"/>
              </w:rPr>
              <w:t>
"Солтүстік Қазақстан облысы Мағжан Жұмабаев ауданы Ұзынкөл ауылдық округі әкімінің аппараты" коммуналдық мемлекеттік мекемесі</w:t>
            </w:r>
          </w:p>
          <w:bookmarkEnd w:id="519"/>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520"/>
          <w:p>
            <w:pPr>
              <w:spacing w:after="20"/>
              <w:ind w:left="20"/>
              <w:jc w:val="both"/>
            </w:pPr>
            <w:r>
              <w:rPr>
                <w:rFonts w:ascii="Times New Roman"/>
                <w:b w:val="false"/>
                <w:i w:val="false"/>
                <w:color w:val="000000"/>
                <w:sz w:val="20"/>
              </w:rPr>
              <w:t>
"Солтүстік Қазақстан облысы Мағжан Жұмабаев ауданы Успенка ауылдық округі әкімінің аппараты" коммуналдық мемлекеттік мекемесі</w:t>
            </w:r>
          </w:p>
          <w:bookmarkEnd w:id="520"/>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521"/>
          <w:p>
            <w:pPr>
              <w:spacing w:after="20"/>
              <w:ind w:left="20"/>
              <w:jc w:val="both"/>
            </w:pPr>
            <w:r>
              <w:rPr>
                <w:rFonts w:ascii="Times New Roman"/>
                <w:b w:val="false"/>
                <w:i w:val="false"/>
                <w:color w:val="000000"/>
                <w:sz w:val="20"/>
              </w:rPr>
              <w:t>
"Солтүстік Қазақстан облысы Мағжан Жұмабаев ауданы Фурманов ауылдық округі әкімінің аппараты" коммуналдық мемлекеттік мекемесі</w:t>
            </w:r>
          </w:p>
          <w:bookmarkEnd w:id="521"/>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522"/>
          <w:p>
            <w:pPr>
              <w:spacing w:after="20"/>
              <w:ind w:left="20"/>
              <w:jc w:val="both"/>
            </w:pPr>
            <w:r>
              <w:rPr>
                <w:rFonts w:ascii="Times New Roman"/>
                <w:b w:val="false"/>
                <w:i w:val="false"/>
                <w:color w:val="000000"/>
                <w:sz w:val="20"/>
              </w:rPr>
              <w:t>
"Солтүстік Қазақстан облысы Мағжан Жұмабаев ауданы Чистов ауылдық округі әкімінің аппараты" коммуналдық мемлекеттік мекемесі</w:t>
            </w:r>
          </w:p>
          <w:bookmarkEnd w:id="522"/>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523"/>
          <w:p>
            <w:pPr>
              <w:spacing w:after="20"/>
              <w:ind w:left="20"/>
              <w:jc w:val="both"/>
            </w:pPr>
            <w:r>
              <w:rPr>
                <w:rFonts w:ascii="Times New Roman"/>
                <w:b w:val="false"/>
                <w:i w:val="false"/>
                <w:color w:val="000000"/>
                <w:sz w:val="20"/>
              </w:rPr>
              <w:t>
Барлығы</w:t>
            </w:r>
          </w:p>
          <w:bookmarkEnd w:id="523"/>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