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e6e" w14:textId="73f7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21 ақпандағы № 45 қаулысы. Солтүстік Қазақстан облысының Әділет департаментінде 2017 жылғы 3 наурызда № 4075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Мамлют ауданының ветеринария бөлімі" мемлекеттік мекемесін құру және мемлекеттік мекемесінің ережесін бекіту туралы" Солтүстік Қазақстан облысы Мамлют ауданы әкімдігінің 2015 жылғы 27 қаңтардағы № 34 қаулысының (нормативтік құқықтық актілерін мемлекеттік тіркеу Тізілімінде № 3104 болып тіркелген, 2015 жылғы 06 наурыздағы № 9 "Солтүстік жұлдызы", 2015 жылғы 06 наурыздағы № 10 "Знамя труда" аудандық газеттерде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Мамлют ауданының ауыл шаруашылығы бөлімі" мемлекеттік мекемесінің қайта атауы және мемлекеттік мекемесінің ережесін бекіту туралы" Солтүстік Қазақстан облысы Мамлют ауданы әкімдігінің 2015 жылғы 27 қаңтардағы № 35 қаулысының (нормативтік құқықтық актілерін мемлекеттік тіркеу Тізілімінде № 3103 болып тіркелген, 2015 жылғы 06 наурыздағы № 9 "Солтүстік жұлдызы", 2015 жылғы 06 наурыздағы № 10 "Знамя труда" аудандық газеттерде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Солтүстік Қазақстан облысы Мамлют ауданы әкімінің аппарат басшысы А.Х. Мушараповаға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рет ресми жарияланған күннен кейін он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