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bb06" w14:textId="0c7b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2017 жылғы 21 ақпандағы № 46 қаулысы. Солтүстік Қазақстан облысының Әділет департаментінде 2017 жылғы 7 наурызда № 4081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2016 жылғы 6 сәуірдегі Заңының 9-бабы </w:t>
      </w:r>
      <w:r>
        <w:rPr>
          <w:rFonts w:ascii="Times New Roman"/>
          <w:b w:val="false"/>
          <w:i w:val="false"/>
          <w:color w:val="000000"/>
          <w:sz w:val="28"/>
        </w:rPr>
        <w:t>7-тармағына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(нормативтік құқықтық актілерді мемлекеттік тіркеу Тізілімінде № 13898 тіркелген),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Пробация қызметінің есебінде тұрған адамдарды жұмысқа орналастыру үшін ұйымдық-құқықтық нысандары мен меншік нысандарына қарамастан, 2017 жылға Мамлют ауданының ұйымдардағы қызметшілердің тізімдік санының бір пайызы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Мамлют ауданы әкімінің орынбасары А.К. Рамазановаға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21 ақпандағы № 46 қаулысына қосымша</w:t>
            </w:r>
          </w:p>
        </w:tc>
      </w:tr>
    </w:tbl>
    <w:bookmarkStart w:name="z10" w:id="0"/>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2000"/>
        <w:gridCol w:w="2556"/>
        <w:gridCol w:w="3957"/>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саны</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Квота үлесі</w:t>
            </w: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квотаға сәйкес жұмыс орындарының саны (адам)</w:t>
            </w: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"СоВА" фермерлік шаруа қожалығы</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"Беккель А.А." жеке кәсіпкер</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