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170f" w14:textId="0451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ауданының аудандық маңызы бар жалпыға ортақ пайдаланылатын автомобиль жолдарының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2017 жылғы 30 наурыздағы № 74 қаулысы. Солтүстік Қазақстан облысының Әділет департаментінде 2017 жылғы 28 сәуірде № 4167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"Автомобиль жолдары туралы" Қазақстан Республикасының 2001 жылғы 17 шілдедегі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Солтүстік Қазақстан облысы Мамлют ауданының аудандық маңызы бар жалпыға ортақ пайдаланылатын автомобиль жолдарының тізбесі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Мамлют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Ақсақалов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жылғы 04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Мамлют ауданы әкімдігінің 2017 жылғы 30 наурыздағы № 74 қаулысымен бекітілген 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ауданының аудандық маңызы бар жалпыға ортақ пайданылатын автомобиль жолының индекстері мен атаулары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1338"/>
        <w:gridCol w:w="8889"/>
        <w:gridCol w:w="1285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жолының индексі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ұзындығы,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КТММ-6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А-21 "Мамлютка-Қостанай" республикалық маңызы бар жалпыға ортақ пайдаланыталын автомобиль жолы-Воскресеновка-Боголюбово-Надежка 0-27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КТММ-6 "А-21 "Мамлютка-Қостанай" республикалық маңызы бар жалпыға ортақ пайдаланыталын автомобиль жолы-Воскресеновка-Боголюбово-Надежка" аудандық маңызы бар жалпыға ортақ пайдаланыталын автомобиль жолы-Новомихайловка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М-51 "Челябинскi-Новосибирскi" халықаралық маңызы бар жалпыға ортақ пайдаланыталын автомобиль жолы-Краснозаменное- Беловка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Қызыләскер-Раздольное-КТ-22 "Становое-Новомихайловка-Меңкесер-"Сенжарка-Николаевка" автожолы" облыстық маңызы бар жалпыға ортақ пайдаланыталын автомобиль жолы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Дубровное-Михайловка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М-51 "Челябинскi-Новосибирскi" халықаралық маңызы бар жалпыға ортақ пайдаланыталын автомобиль жолы-Чистое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М-51 "Челябинскi-Новосибирскi" халықаралық маңызы бар жалпыға ортақ пайдаланыталын автомобиль жолы-Белое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М-51"Челябинскi-Новосибирскi" халықаралық маңызы бар жалпыға ортақ пайдаланыталын автомобиль жолы-Мамлютка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А-21 "Мамлютка-Қостанай" республикалық маңызы бар жалпыға ортақ пайдаланыталын автомобиль жолы-Афонькино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М-51 "Челябинскi-Новосибирскi" халықаралық маңызы бар жалпыға ортақ пайдаланыталын автомобиль жолы-Покровка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КТ-34 "Сенжарка-Троицкое-Николаевка" облыстық маңызы бар жалпыға ортақ пайдаланыталын автомобиль жолы-Ленино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А-21 "Мамлютка-Қостанай" республикалық маңызы бар жалпыға ортақ пайдаланыталын автомобиль жолы-Пчелино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А-21 "Мамлютка-Қостанай" республикалық маңызы бар жалпыға ортақ пайдаланыталын автомобиль жолы-Дубровное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Белое-Щучье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КТММ-6 "А-21 "Мамлютка-Қостанай" республикалық маңызы бар жалпыға ортақ пайдаланыталын автомобиль жолы-Воскресеновка-Боголюбово-Надежка" аудандық маңызы бар жалпыға ортақ пайдаланыталын автомобиль жолы-Красный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М-51 "Челябинскi-Новосибирскi" халықаралық маңызы бар жалпыға ортақ пайдаланыталын автомобиль жолы-Прогресс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КТММ-218 "КТ-34 "Сенжарка-Троицкое-Николаевка" облыстық маңызы бар жалпыға ортақ пайдаланыталын автомобиль жолы-Ленино" аудандық маңызы бар жалпыға ортақ пайдаланыталын автомобиль жолы-Дачное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Афонькино-Орел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КТ-22 "Становое-Новомихайловка-Меңкесер-"Сенжарка-Николаевка" автожолы" облыстық маңызы бар жалпыға ортақ пайдаланыталын автомобиль жолы-КТ-4 "Новоникольское-Андреевка-Бостандық-Новомихайловка" облыстық маңызы бар жалпыға ортақ пайдаланыталын автомобиль жолы (Бексеит-Бостандық)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М-51 "Челябинскi-Новосибирскi" халықаралық маңызы бар жалпыға ортақ пайдаланыталын автомобиль жолы-Коваль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А-21 "Мамлютка-Қостанай" республикалық маңызы бар жалпыға ортақ пайдаланыталын автомобиль жолы-Мамлютка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КТММ-216 "А-21 "Мамлютка-Қостанай" республикалық маңызы бар жалпыға ортақ пайдаланыталын автомобиль жолы-Афонькино" аудандық маңызы бар жалпыға ортақ пайдаланыталын автомобиль жолы-Новоукраинка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Чистое-Сливное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Андреевка-Владимировка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